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A8" w:rsidRDefault="00DE4EA8">
      <w:pPr>
        <w:jc w:val="center"/>
        <w:rPr>
          <w:rFonts w:asciiTheme="majorHAnsi"/>
          <w:bCs/>
          <w:sz w:val="50"/>
          <w:szCs w:val="50"/>
        </w:rPr>
      </w:pPr>
    </w:p>
    <w:p w:rsidR="00DE4EA8" w:rsidRDefault="00E4770A">
      <w:pPr>
        <w:jc w:val="center"/>
        <w:rPr>
          <w:rFonts w:asciiTheme="majorHAnsi"/>
          <w:bCs/>
          <w:sz w:val="50"/>
          <w:szCs w:val="50"/>
        </w:rPr>
      </w:pPr>
      <w:r>
        <w:rPr>
          <w:rFonts w:asciiTheme="majorHAnsi"/>
          <w:bCs/>
          <w:sz w:val="50"/>
          <w:szCs w:val="50"/>
        </w:rPr>
        <w:t>KENDRIYA VIDYALAYA SANGATHAN</w:t>
      </w:r>
    </w:p>
    <w:p w:rsidR="00DE4EA8" w:rsidRDefault="00DE4EA8">
      <w:pPr>
        <w:jc w:val="center"/>
        <w:rPr>
          <w:rFonts w:asciiTheme="majorHAnsi"/>
          <w:bCs/>
          <w:sz w:val="48"/>
          <w:szCs w:val="48"/>
        </w:rPr>
      </w:pPr>
    </w:p>
    <w:p w:rsidR="00DE4EA8" w:rsidRDefault="00E4770A">
      <w:pPr>
        <w:jc w:val="center"/>
        <w:rPr>
          <w:rFonts w:asciiTheme="majorHAnsi"/>
          <w:bCs/>
          <w:sz w:val="48"/>
          <w:szCs w:val="48"/>
        </w:rPr>
      </w:pPr>
      <w:r>
        <w:rPr>
          <w:rFonts w:asciiTheme="majorHAnsi"/>
          <w:bCs/>
          <w:sz w:val="48"/>
          <w:szCs w:val="48"/>
        </w:rPr>
        <w:t>STUDY MATERIAL</w:t>
      </w:r>
    </w:p>
    <w:p w:rsidR="00DE4EA8" w:rsidRDefault="00DE4EA8">
      <w:pPr>
        <w:jc w:val="center"/>
        <w:rPr>
          <w:rFonts w:asciiTheme="majorHAnsi"/>
          <w:bCs/>
          <w:sz w:val="52"/>
          <w:szCs w:val="52"/>
        </w:rPr>
      </w:pPr>
    </w:p>
    <w:p w:rsidR="00DE4EA8" w:rsidRDefault="00E4770A">
      <w:pPr>
        <w:jc w:val="center"/>
        <w:rPr>
          <w:rFonts w:asciiTheme="majorHAnsi"/>
          <w:bCs/>
          <w:sz w:val="52"/>
          <w:szCs w:val="52"/>
        </w:rPr>
      </w:pPr>
      <w:r>
        <w:rPr>
          <w:rFonts w:asciiTheme="majorHAnsi"/>
          <w:bCs/>
          <w:sz w:val="52"/>
          <w:szCs w:val="52"/>
        </w:rPr>
        <w:t>CLASS XII</w:t>
      </w:r>
    </w:p>
    <w:p w:rsidR="00DE4EA8" w:rsidRDefault="00DE4EA8">
      <w:pPr>
        <w:jc w:val="center"/>
        <w:rPr>
          <w:rFonts w:asciiTheme="majorHAnsi"/>
          <w:bCs/>
          <w:sz w:val="52"/>
          <w:szCs w:val="52"/>
        </w:rPr>
      </w:pPr>
    </w:p>
    <w:p w:rsidR="00DE4EA8" w:rsidRDefault="00E4770A">
      <w:pPr>
        <w:jc w:val="center"/>
        <w:rPr>
          <w:rFonts w:asciiTheme="majorHAnsi"/>
          <w:bCs/>
          <w:sz w:val="52"/>
          <w:szCs w:val="52"/>
        </w:rPr>
      </w:pPr>
      <w:r>
        <w:rPr>
          <w:rFonts w:asciiTheme="majorHAnsi"/>
          <w:bCs/>
          <w:sz w:val="52"/>
          <w:szCs w:val="52"/>
        </w:rPr>
        <w:t xml:space="preserve">INFORMATICS PRACTICES </w:t>
      </w:r>
      <w:r w:rsidR="002852FD">
        <w:rPr>
          <w:rFonts w:asciiTheme="majorHAnsi"/>
          <w:bCs/>
          <w:sz w:val="52"/>
          <w:szCs w:val="52"/>
        </w:rPr>
        <w:t>(065)</w:t>
      </w:r>
    </w:p>
    <w:p w:rsidR="00DE4EA8" w:rsidRDefault="00E4770A">
      <w:pPr>
        <w:jc w:val="center"/>
        <w:rPr>
          <w:rFonts w:asciiTheme="majorHAnsi"/>
          <w:bCs/>
          <w:sz w:val="52"/>
          <w:szCs w:val="52"/>
        </w:rPr>
      </w:pPr>
      <w:r>
        <w:rPr>
          <w:rFonts w:asciiTheme="majorHAnsi"/>
          <w:bCs/>
          <w:sz w:val="52"/>
          <w:szCs w:val="52"/>
        </w:rPr>
        <w:t>2019-20</w:t>
      </w:r>
    </w:p>
    <w:p w:rsidR="00DE4EA8" w:rsidRDefault="00E4770A">
      <w:pPr>
        <w:jc w:val="center"/>
        <w:rPr>
          <w:rFonts w:asciiTheme="majorHAnsi"/>
          <w:bCs/>
        </w:rPr>
      </w:pPr>
      <w:r>
        <w:rPr>
          <w:rFonts w:asciiTheme="majorHAnsi"/>
          <w:bCs/>
          <w:noProof/>
          <w:lang w:val="en-US"/>
        </w:rPr>
        <w:drawing>
          <wp:inline distT="0" distB="0" distL="0" distR="0">
            <wp:extent cx="2803525" cy="2392045"/>
            <wp:effectExtent l="0" t="0" r="0" b="0"/>
            <wp:docPr id="1" name="image1.png" descr="C:\Users\KVS\Desktop\kvsnewlogo.png"/>
            <wp:cNvGraphicFramePr/>
            <a:graphic xmlns:a="http://schemas.openxmlformats.org/drawingml/2006/main">
              <a:graphicData uri="http://schemas.openxmlformats.org/drawingml/2006/picture">
                <pic:pic xmlns:pic="http://schemas.openxmlformats.org/drawingml/2006/picture">
                  <pic:nvPicPr>
                    <pic:cNvPr id="1" name="image1.png" descr="C:\Users\KVS\Desktop\kvsnewlogo.png"/>
                    <pic:cNvPicPr preferRelativeResize="0"/>
                  </pic:nvPicPr>
                  <pic:blipFill>
                    <a:blip r:embed="rId8"/>
                    <a:srcRect/>
                    <a:stretch>
                      <a:fillRect/>
                    </a:stretch>
                  </pic:blipFill>
                  <pic:spPr>
                    <a:xfrm>
                      <a:off x="0" y="0"/>
                      <a:ext cx="2803620" cy="2392422"/>
                    </a:xfrm>
                    <a:prstGeom prst="rect">
                      <a:avLst/>
                    </a:prstGeom>
                  </pic:spPr>
                </pic:pic>
              </a:graphicData>
            </a:graphic>
          </wp:inline>
        </w:drawing>
      </w:r>
    </w:p>
    <w:p w:rsidR="00DE4EA8" w:rsidRDefault="00DE4EA8">
      <w:pPr>
        <w:jc w:val="center"/>
        <w:rPr>
          <w:rFonts w:asciiTheme="majorHAnsi"/>
          <w:bCs/>
          <w:sz w:val="58"/>
          <w:szCs w:val="58"/>
        </w:rPr>
      </w:pPr>
    </w:p>
    <w:p w:rsidR="00DE4EA8" w:rsidRDefault="00E4770A">
      <w:pPr>
        <w:jc w:val="center"/>
        <w:rPr>
          <w:rFonts w:asciiTheme="majorHAnsi"/>
          <w:bCs/>
          <w:sz w:val="58"/>
          <w:szCs w:val="58"/>
        </w:rPr>
      </w:pPr>
      <w:r>
        <w:rPr>
          <w:rFonts w:asciiTheme="majorHAnsi"/>
          <w:bCs/>
          <w:sz w:val="58"/>
          <w:szCs w:val="58"/>
        </w:rPr>
        <w:t>CHANDIGARH REGION</w:t>
      </w:r>
    </w:p>
    <w:p w:rsidR="00DE4EA8" w:rsidRDefault="00E4770A">
      <w:pPr>
        <w:jc w:val="center"/>
        <w:rPr>
          <w:rFonts w:asciiTheme="majorHAnsi"/>
          <w:bCs/>
          <w:sz w:val="36"/>
          <w:szCs w:val="36"/>
        </w:rPr>
      </w:pPr>
      <w:r>
        <w:rPr>
          <w:rFonts w:asciiTheme="majorHAnsi"/>
          <w:bCs/>
          <w:sz w:val="36"/>
          <w:szCs w:val="36"/>
        </w:rPr>
        <w:t>STUDY MATERIAL FOR HIGH ACHIEVERS OF CLASS XII</w:t>
      </w:r>
    </w:p>
    <w:p w:rsidR="00DE4EA8" w:rsidRDefault="00DE4EA8">
      <w:pPr>
        <w:jc w:val="center"/>
        <w:rPr>
          <w:rFonts w:asciiTheme="majorHAnsi"/>
          <w:bCs/>
          <w:sz w:val="36"/>
          <w:szCs w:val="36"/>
        </w:rPr>
        <w:sectPr w:rsidR="00DE4EA8">
          <w:footerReference w:type="default" r:id="rId9"/>
          <w:pgSz w:w="12240" w:h="15840"/>
          <w:pgMar w:top="630" w:right="1080" w:bottom="630" w:left="900" w:header="720" w:footer="0" w:gutter="0"/>
          <w:pgNumType w:start="1"/>
          <w:cols w:space="720"/>
        </w:sectPr>
      </w:pPr>
    </w:p>
    <w:p w:rsidR="00DE4EA8" w:rsidRDefault="00E4770A">
      <w:pPr>
        <w:jc w:val="center"/>
        <w:rPr>
          <w:rFonts w:asciiTheme="majorHAnsi"/>
          <w:bCs/>
          <w:sz w:val="36"/>
          <w:szCs w:val="36"/>
        </w:rPr>
      </w:pPr>
      <w:r>
        <w:rPr>
          <w:rFonts w:asciiTheme="majorHAnsi"/>
          <w:bCs/>
          <w:sz w:val="36"/>
          <w:szCs w:val="36"/>
        </w:rPr>
        <w:lastRenderedPageBreak/>
        <w:t>(INFORMATICS PRACTICES)</w:t>
      </w:r>
    </w:p>
    <w:p w:rsidR="00DE4EA8" w:rsidRDefault="00E4770A">
      <w:pPr>
        <w:rPr>
          <w:rFonts w:asciiTheme="majorHAnsi"/>
          <w:bCs/>
          <w:sz w:val="32"/>
          <w:szCs w:val="32"/>
        </w:rPr>
      </w:pPr>
      <w:r>
        <w:rPr>
          <w:rFonts w:asciiTheme="majorHAnsi"/>
          <w:bCs/>
          <w:sz w:val="32"/>
          <w:szCs w:val="32"/>
        </w:rPr>
        <w:t>Chief Patron :-</w:t>
      </w:r>
      <w:r>
        <w:rPr>
          <w:rFonts w:asciiTheme="majorHAnsi"/>
          <w:bCs/>
          <w:sz w:val="32"/>
          <w:szCs w:val="32"/>
        </w:rPr>
        <w:tab/>
      </w:r>
      <w:r>
        <w:rPr>
          <w:rFonts w:asciiTheme="majorHAnsi"/>
          <w:bCs/>
          <w:sz w:val="32"/>
          <w:szCs w:val="32"/>
        </w:rPr>
        <w:tab/>
      </w:r>
      <w:r>
        <w:rPr>
          <w:rFonts w:asciiTheme="majorHAnsi"/>
          <w:bCs/>
          <w:sz w:val="32"/>
          <w:szCs w:val="32"/>
        </w:rPr>
        <w:tab/>
        <w:t>Sh. Santosh Kumar Mall, IAS</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Commissioner (KVS)</w:t>
      </w:r>
    </w:p>
    <w:p w:rsidR="00DE4EA8" w:rsidRDefault="00E4770A">
      <w:pPr>
        <w:rPr>
          <w:rFonts w:asciiTheme="majorHAnsi"/>
          <w:bCs/>
          <w:sz w:val="32"/>
          <w:szCs w:val="32"/>
        </w:rPr>
      </w:pPr>
      <w:r>
        <w:rPr>
          <w:rFonts w:asciiTheme="majorHAnsi"/>
          <w:bCs/>
          <w:sz w:val="32"/>
          <w:szCs w:val="32"/>
        </w:rPr>
        <w:t>Co-Patron:-</w:t>
      </w:r>
      <w:r>
        <w:rPr>
          <w:rFonts w:asciiTheme="majorHAnsi"/>
          <w:bCs/>
          <w:sz w:val="32"/>
          <w:szCs w:val="32"/>
        </w:rPr>
        <w:tab/>
      </w:r>
      <w:r>
        <w:rPr>
          <w:rFonts w:asciiTheme="majorHAnsi"/>
          <w:bCs/>
          <w:sz w:val="32"/>
          <w:szCs w:val="32"/>
        </w:rPr>
        <w:tab/>
      </w:r>
      <w:r>
        <w:rPr>
          <w:rFonts w:asciiTheme="majorHAnsi"/>
          <w:bCs/>
          <w:sz w:val="32"/>
          <w:szCs w:val="32"/>
        </w:rPr>
        <w:tab/>
        <w:t>Dr. P. Devakumar</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Deputy Commissioner, KVS RO Chd.</w:t>
      </w:r>
    </w:p>
    <w:p w:rsidR="00DE4EA8" w:rsidRDefault="00E4770A">
      <w:pPr>
        <w:rPr>
          <w:rFonts w:asciiTheme="majorHAnsi"/>
          <w:bCs/>
          <w:sz w:val="32"/>
          <w:szCs w:val="32"/>
        </w:rPr>
      </w:pPr>
      <w:r>
        <w:rPr>
          <w:rFonts w:asciiTheme="majorHAnsi"/>
          <w:bCs/>
          <w:sz w:val="32"/>
          <w:szCs w:val="32"/>
        </w:rPr>
        <w:t>Patrons :-</w:t>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1) Ms. Rukmani</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Assistant Commissioner</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KVS RO, Chandigarh</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 xml:space="preserve">2) Sh. </w:t>
      </w:r>
      <w:r>
        <w:rPr>
          <w:rFonts w:asciiTheme="majorHAnsi"/>
          <w:bCs/>
          <w:sz w:val="32"/>
          <w:szCs w:val="32"/>
        </w:rPr>
        <w:t>Som Dutt</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Assistant Commissioner</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KVS RO, Chandigarh</w:t>
      </w:r>
    </w:p>
    <w:p w:rsidR="00DE4EA8" w:rsidRDefault="00E4770A">
      <w:pPr>
        <w:rPr>
          <w:rFonts w:asciiTheme="majorHAnsi"/>
          <w:bCs/>
          <w:sz w:val="32"/>
          <w:szCs w:val="32"/>
        </w:rPr>
      </w:pPr>
      <w:r>
        <w:rPr>
          <w:rFonts w:asciiTheme="majorHAnsi"/>
          <w:bCs/>
          <w:sz w:val="32"/>
          <w:szCs w:val="32"/>
        </w:rPr>
        <w:t>Co-Ordinator :-</w:t>
      </w:r>
      <w:r>
        <w:rPr>
          <w:rFonts w:asciiTheme="majorHAnsi"/>
          <w:bCs/>
          <w:sz w:val="32"/>
          <w:szCs w:val="32"/>
        </w:rPr>
        <w:tab/>
      </w:r>
      <w:r>
        <w:rPr>
          <w:rFonts w:asciiTheme="majorHAnsi"/>
          <w:bCs/>
          <w:sz w:val="32"/>
          <w:szCs w:val="32"/>
        </w:rPr>
        <w:tab/>
      </w:r>
      <w:r>
        <w:rPr>
          <w:rFonts w:asciiTheme="majorHAnsi"/>
          <w:bCs/>
          <w:sz w:val="32"/>
          <w:szCs w:val="32"/>
        </w:rPr>
        <w:tab/>
        <w:t>Sh. Hanumant Singh</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Principal, K. V. No. 2 Army Area, Pathankot</w:t>
      </w:r>
    </w:p>
    <w:p w:rsidR="00DE4EA8" w:rsidRDefault="00E4770A">
      <w:pPr>
        <w:rPr>
          <w:rFonts w:asciiTheme="majorHAnsi"/>
          <w:bCs/>
          <w:sz w:val="32"/>
          <w:szCs w:val="32"/>
        </w:rPr>
      </w:pPr>
      <w:r>
        <w:rPr>
          <w:rFonts w:asciiTheme="majorHAnsi"/>
          <w:bCs/>
          <w:sz w:val="32"/>
          <w:szCs w:val="32"/>
        </w:rPr>
        <w:t>Subject Co-ordinator:</w:t>
      </w:r>
      <w:r>
        <w:rPr>
          <w:rFonts w:asciiTheme="majorHAnsi"/>
          <w:bCs/>
          <w:sz w:val="32"/>
          <w:szCs w:val="32"/>
        </w:rPr>
        <w:tab/>
      </w:r>
      <w:r>
        <w:rPr>
          <w:rFonts w:asciiTheme="majorHAnsi"/>
          <w:bCs/>
          <w:sz w:val="32"/>
          <w:szCs w:val="32"/>
        </w:rPr>
        <w:tab/>
        <w:t>Sh. Sonu Kumar (PGT Comp. Sc.)</w:t>
      </w:r>
    </w:p>
    <w:p w:rsidR="00DE4EA8" w:rsidRDefault="00E4770A">
      <w:pPr>
        <w:rPr>
          <w:rFonts w:asciiTheme="majorHAnsi"/>
          <w:bCs/>
          <w:sz w:val="32"/>
          <w:szCs w:val="32"/>
        </w:rPr>
      </w:pP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r>
      <w:r>
        <w:rPr>
          <w:rFonts w:asciiTheme="majorHAnsi"/>
          <w:bCs/>
          <w:sz w:val="32"/>
          <w:szCs w:val="32"/>
        </w:rPr>
        <w:tab/>
        <w:t>K. V. No. 2 Army Area, Pathankot</w:t>
      </w:r>
    </w:p>
    <w:p w:rsidR="00DE4EA8" w:rsidRDefault="00E4770A">
      <w:pPr>
        <w:rPr>
          <w:rFonts w:asciiTheme="majorHAnsi"/>
          <w:bCs/>
          <w:sz w:val="32"/>
          <w:szCs w:val="32"/>
          <w:lang w:val="en-US"/>
        </w:rPr>
      </w:pPr>
      <w:r>
        <w:rPr>
          <w:rFonts w:asciiTheme="majorHAnsi"/>
          <w:bCs/>
          <w:sz w:val="32"/>
          <w:szCs w:val="32"/>
        </w:rPr>
        <w:t>Contributors :</w:t>
      </w:r>
      <w:r>
        <w:rPr>
          <w:rFonts w:asciiTheme="majorHAnsi"/>
          <w:bCs/>
          <w:sz w:val="32"/>
          <w:szCs w:val="32"/>
          <w:lang w:val="en-US"/>
        </w:rPr>
        <w:t>-</w:t>
      </w:r>
      <w:r>
        <w:rPr>
          <w:rFonts w:asciiTheme="majorHAnsi"/>
          <w:bCs/>
          <w:sz w:val="32"/>
          <w:szCs w:val="32"/>
        </w:rPr>
        <w:tab/>
      </w:r>
      <w:r>
        <w:rPr>
          <w:rFonts w:asciiTheme="majorHAnsi"/>
          <w:bCs/>
          <w:sz w:val="32"/>
          <w:szCs w:val="32"/>
          <w:lang w:val="en-US"/>
        </w:rPr>
        <w:t xml:space="preserve"> </w:t>
      </w:r>
      <w:r>
        <w:rPr>
          <w:rFonts w:asciiTheme="majorHAnsi"/>
          <w:bCs/>
          <w:sz w:val="32"/>
          <w:szCs w:val="32"/>
          <w:lang w:val="en-US"/>
        </w:rPr>
        <w:t xml:space="preserve">                  1)Gulshan Arora(PGT CS)</w:t>
      </w:r>
    </w:p>
    <w:p w:rsidR="00DE4EA8" w:rsidRDefault="00E4770A">
      <w:pPr>
        <w:numPr>
          <w:ilvl w:val="0"/>
          <w:numId w:val="1"/>
        </w:numPr>
        <w:rPr>
          <w:rFonts w:asciiTheme="majorHAnsi"/>
          <w:bCs/>
          <w:sz w:val="32"/>
          <w:szCs w:val="32"/>
          <w:lang w:val="en-US"/>
        </w:rPr>
      </w:pPr>
      <w:r>
        <w:rPr>
          <w:rFonts w:asciiTheme="majorHAnsi"/>
          <w:bCs/>
          <w:sz w:val="32"/>
          <w:szCs w:val="32"/>
          <w:lang w:val="en-US"/>
        </w:rPr>
        <w:t>V Baddowal Cantt</w:t>
      </w:r>
    </w:p>
    <w:p w:rsidR="00DE4EA8" w:rsidRDefault="00E4770A">
      <w:pPr>
        <w:numPr>
          <w:ilvl w:val="0"/>
          <w:numId w:val="2"/>
        </w:numPr>
        <w:rPr>
          <w:rFonts w:asciiTheme="majorHAnsi"/>
          <w:bCs/>
          <w:sz w:val="32"/>
          <w:szCs w:val="32"/>
          <w:lang w:val="en-US"/>
        </w:rPr>
      </w:pPr>
      <w:r>
        <w:rPr>
          <w:rFonts w:asciiTheme="majorHAnsi"/>
          <w:bCs/>
          <w:sz w:val="32"/>
          <w:szCs w:val="32"/>
          <w:lang w:val="en-US"/>
        </w:rPr>
        <w:t>Jitin Kohli (PGT CS)</w:t>
      </w:r>
    </w:p>
    <w:p w:rsidR="00DE4EA8" w:rsidRDefault="00E4770A">
      <w:pPr>
        <w:ind w:left="3544"/>
        <w:rPr>
          <w:rFonts w:asciiTheme="majorHAnsi"/>
          <w:bCs/>
          <w:sz w:val="32"/>
          <w:szCs w:val="32"/>
          <w:lang w:val="en-US"/>
        </w:rPr>
      </w:pPr>
      <w:r>
        <w:rPr>
          <w:rFonts w:asciiTheme="majorHAnsi"/>
          <w:bCs/>
          <w:sz w:val="32"/>
          <w:szCs w:val="32"/>
          <w:lang w:val="en-US"/>
        </w:rPr>
        <w:t xml:space="preserve">  K.V No.1 Pathankot</w:t>
      </w:r>
    </w:p>
    <w:p w:rsidR="00DE4EA8" w:rsidRDefault="00E4770A">
      <w:pPr>
        <w:numPr>
          <w:ilvl w:val="0"/>
          <w:numId w:val="2"/>
        </w:numPr>
        <w:rPr>
          <w:rFonts w:asciiTheme="majorHAnsi"/>
          <w:bCs/>
          <w:sz w:val="32"/>
          <w:szCs w:val="32"/>
          <w:lang w:val="en-US"/>
        </w:rPr>
      </w:pPr>
      <w:r>
        <w:rPr>
          <w:rFonts w:asciiTheme="majorHAnsi"/>
          <w:bCs/>
          <w:sz w:val="32"/>
          <w:szCs w:val="32"/>
          <w:lang w:val="en-US"/>
        </w:rPr>
        <w:t xml:space="preserve"> Harjinder Singh(PGT CS)</w:t>
      </w:r>
    </w:p>
    <w:p w:rsidR="00DE4EA8" w:rsidRDefault="00E4770A">
      <w:pPr>
        <w:ind w:left="3544"/>
        <w:rPr>
          <w:rFonts w:asciiTheme="majorHAnsi"/>
          <w:bCs/>
          <w:sz w:val="32"/>
          <w:szCs w:val="32"/>
          <w:lang w:val="en-US"/>
        </w:rPr>
      </w:pPr>
      <w:r>
        <w:rPr>
          <w:rFonts w:asciiTheme="majorHAnsi"/>
          <w:bCs/>
          <w:sz w:val="32"/>
          <w:szCs w:val="32"/>
          <w:lang w:val="en-US"/>
        </w:rPr>
        <w:t xml:space="preserve"> K.V No.2 Jalandhar Cantt.</w:t>
      </w:r>
    </w:p>
    <w:p w:rsidR="00DE4EA8" w:rsidRDefault="00E4770A">
      <w:pPr>
        <w:numPr>
          <w:ilvl w:val="0"/>
          <w:numId w:val="2"/>
        </w:numPr>
        <w:rPr>
          <w:rFonts w:asciiTheme="majorHAnsi"/>
          <w:bCs/>
          <w:sz w:val="32"/>
          <w:szCs w:val="32"/>
          <w:lang w:val="en-US"/>
        </w:rPr>
      </w:pPr>
      <w:r>
        <w:rPr>
          <w:rFonts w:asciiTheme="majorHAnsi"/>
          <w:bCs/>
          <w:sz w:val="32"/>
          <w:szCs w:val="32"/>
          <w:lang w:val="en-US"/>
        </w:rPr>
        <w:t>Upendra Bhatt(PGT CS)</w:t>
      </w:r>
    </w:p>
    <w:p w:rsidR="00DE4EA8" w:rsidRDefault="00E4770A">
      <w:pPr>
        <w:ind w:left="3544"/>
        <w:rPr>
          <w:rFonts w:asciiTheme="majorHAnsi"/>
          <w:bCs/>
          <w:sz w:val="32"/>
          <w:szCs w:val="32"/>
          <w:lang w:val="en-US"/>
        </w:rPr>
      </w:pPr>
      <w:r>
        <w:rPr>
          <w:rFonts w:asciiTheme="majorHAnsi"/>
          <w:bCs/>
          <w:sz w:val="32"/>
          <w:szCs w:val="32"/>
          <w:lang w:val="en-US"/>
        </w:rPr>
        <w:t>K.V No.1 Jalandhar Cantt.</w:t>
      </w:r>
    </w:p>
    <w:p w:rsidR="00DE4EA8" w:rsidRDefault="00E4770A">
      <w:pPr>
        <w:numPr>
          <w:ilvl w:val="0"/>
          <w:numId w:val="2"/>
        </w:numPr>
        <w:rPr>
          <w:rFonts w:asciiTheme="majorHAnsi"/>
          <w:bCs/>
          <w:sz w:val="32"/>
          <w:szCs w:val="32"/>
          <w:lang w:val="en-US"/>
        </w:rPr>
      </w:pPr>
      <w:r>
        <w:rPr>
          <w:rFonts w:asciiTheme="majorHAnsi"/>
          <w:bCs/>
          <w:sz w:val="32"/>
          <w:szCs w:val="32"/>
          <w:lang w:val="en-US"/>
        </w:rPr>
        <w:t>Mr. Mohit Singhal(PGT CS)</w:t>
      </w:r>
    </w:p>
    <w:p w:rsidR="00DE4EA8" w:rsidRDefault="00E4770A">
      <w:pPr>
        <w:rPr>
          <w:rFonts w:asciiTheme="majorHAnsi"/>
          <w:bCs/>
          <w:sz w:val="32"/>
          <w:szCs w:val="32"/>
          <w:lang w:val="en-US"/>
        </w:rPr>
      </w:pPr>
      <w:r>
        <w:rPr>
          <w:rFonts w:asciiTheme="majorHAnsi"/>
          <w:bCs/>
          <w:sz w:val="32"/>
          <w:szCs w:val="32"/>
          <w:lang w:val="en-US"/>
        </w:rPr>
        <w:t xml:space="preserve">                             </w:t>
      </w:r>
      <w:r>
        <w:rPr>
          <w:rFonts w:asciiTheme="majorHAnsi"/>
          <w:bCs/>
          <w:sz w:val="32"/>
          <w:szCs w:val="32"/>
          <w:lang w:val="en-US"/>
        </w:rPr>
        <w:t xml:space="preserve">                    K.V No.2 RCF Hussainpur</w:t>
      </w:r>
    </w:p>
    <w:p w:rsidR="00DE4EA8" w:rsidRDefault="00DE4EA8">
      <w:pPr>
        <w:rPr>
          <w:rFonts w:asciiTheme="majorHAnsi"/>
          <w:bCs/>
          <w:sz w:val="32"/>
          <w:szCs w:val="32"/>
          <w:lang w:val="en-US"/>
        </w:rPr>
      </w:pPr>
    </w:p>
    <w:p w:rsidR="00DE4EA8" w:rsidRDefault="00E4770A">
      <w:pPr>
        <w:jc w:val="both"/>
        <w:rPr>
          <w:rFonts w:asciiTheme="majorHAnsi"/>
          <w:bCs/>
          <w:sz w:val="24"/>
          <w:szCs w:val="24"/>
        </w:rPr>
      </w:pPr>
      <w:r>
        <w:rPr>
          <w:rFonts w:asciiTheme="majorHAnsi"/>
          <w:bCs/>
          <w:sz w:val="32"/>
          <w:szCs w:val="32"/>
          <w:lang w:val="en-US"/>
        </w:rPr>
        <w:t xml:space="preserve">                                      </w:t>
      </w:r>
      <w:r>
        <w:rPr>
          <w:rFonts w:asciiTheme="majorHAnsi"/>
          <w:bCs/>
          <w:sz w:val="38"/>
          <w:szCs w:val="38"/>
        </w:rPr>
        <w:t>Salient features of this Study Material</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This study material is in the form of Question Bank comprising of solved questions from each chapter of the syllabus.</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 xml:space="preserve">It is a collection of a number of challenging questions based on High Order Thinking Skill of students. </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It aims at providing help to very high scorer students who may miss 100 out of 100 because of not being exposed to new type of questions, being used to</w:t>
      </w:r>
      <w:r>
        <w:rPr>
          <w:rFonts w:asciiTheme="majorHAnsi"/>
          <w:bCs/>
          <w:color w:val="000000"/>
          <w:sz w:val="28"/>
          <w:szCs w:val="28"/>
        </w:rPr>
        <w:t xml:space="preserve"> only conventional types of questions and not paying attention towards the topics which are given in the reference books and syllabus of </w:t>
      </w:r>
      <w:r>
        <w:rPr>
          <w:rFonts w:asciiTheme="majorHAnsi"/>
          <w:bCs/>
          <w:sz w:val="28"/>
          <w:szCs w:val="28"/>
        </w:rPr>
        <w:t>Informatics Practices</w:t>
      </w:r>
      <w:r>
        <w:rPr>
          <w:rFonts w:asciiTheme="majorHAnsi"/>
          <w:bCs/>
          <w:color w:val="000000"/>
          <w:sz w:val="28"/>
          <w:szCs w:val="28"/>
        </w:rPr>
        <w:t xml:space="preserve"> as per CBSE guidelines.</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It contains guidelines, hints and solutions for really challenging questi</w:t>
      </w:r>
      <w:r>
        <w:rPr>
          <w:rFonts w:asciiTheme="majorHAnsi"/>
          <w:bCs/>
          <w:color w:val="000000"/>
          <w:sz w:val="28"/>
          <w:szCs w:val="28"/>
        </w:rPr>
        <w:t>ons and topics.</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It contains a number of fresh/new questions (solved), which shall increase the confidence level of the students when they will solve them as per CBSE guidelines.</w:t>
      </w:r>
    </w:p>
    <w:p w:rsidR="00DE4EA8" w:rsidRDefault="00E4770A">
      <w:pPr>
        <w:numPr>
          <w:ilvl w:val="0"/>
          <w:numId w:val="3"/>
        </w:numPr>
        <w:spacing w:after="0"/>
        <w:jc w:val="both"/>
        <w:rPr>
          <w:rFonts w:asciiTheme="majorHAnsi"/>
          <w:bCs/>
          <w:color w:val="000000"/>
          <w:sz w:val="28"/>
          <w:szCs w:val="28"/>
        </w:rPr>
      </w:pPr>
      <w:r>
        <w:rPr>
          <w:rFonts w:asciiTheme="majorHAnsi"/>
          <w:bCs/>
          <w:color w:val="000000"/>
          <w:sz w:val="28"/>
          <w:szCs w:val="28"/>
        </w:rPr>
        <w:t>Such kind of questions shall draw the attention of both the students and the t</w:t>
      </w:r>
      <w:r>
        <w:rPr>
          <w:rFonts w:asciiTheme="majorHAnsi"/>
          <w:bCs/>
          <w:color w:val="000000"/>
          <w:sz w:val="28"/>
          <w:szCs w:val="28"/>
        </w:rPr>
        <w:t>eachers, and will help all of us in achieving the aim of 100% result with healthy PI.</w:t>
      </w:r>
    </w:p>
    <w:p w:rsidR="00DE4EA8" w:rsidRDefault="00DE4EA8">
      <w:pPr>
        <w:spacing w:after="0"/>
        <w:ind w:left="720" w:hanging="720"/>
        <w:jc w:val="both"/>
        <w:rPr>
          <w:rFonts w:asciiTheme="majorHAnsi"/>
          <w:bCs/>
          <w:color w:val="000000"/>
          <w:sz w:val="24"/>
          <w:szCs w:val="24"/>
        </w:rPr>
      </w:pPr>
    </w:p>
    <w:p w:rsidR="00DE4EA8" w:rsidRDefault="00DE4EA8">
      <w:pPr>
        <w:spacing w:after="0"/>
        <w:ind w:left="720" w:hanging="720"/>
        <w:jc w:val="both"/>
        <w:rPr>
          <w:rFonts w:asciiTheme="majorHAnsi"/>
          <w:bCs/>
          <w:color w:val="000000"/>
          <w:sz w:val="24"/>
          <w:szCs w:val="24"/>
        </w:rPr>
      </w:pPr>
    </w:p>
    <w:p w:rsidR="00DE4EA8" w:rsidRDefault="00E4770A">
      <w:pPr>
        <w:spacing w:after="0"/>
        <w:ind w:left="720" w:hanging="720"/>
        <w:jc w:val="center"/>
        <w:rPr>
          <w:rFonts w:asciiTheme="majorHAnsi"/>
          <w:bCs/>
          <w:color w:val="000000"/>
          <w:sz w:val="28"/>
          <w:szCs w:val="28"/>
        </w:rPr>
      </w:pPr>
      <w:r>
        <w:rPr>
          <w:rFonts w:asciiTheme="majorHAnsi"/>
          <w:bCs/>
          <w:i/>
          <w:color w:val="000000"/>
          <w:sz w:val="28"/>
          <w:szCs w:val="28"/>
        </w:rPr>
        <w:t>“</w:t>
      </w:r>
      <w:r>
        <w:rPr>
          <w:rFonts w:asciiTheme="majorHAnsi"/>
          <w:bCs/>
          <w:i/>
          <w:color w:val="000000"/>
          <w:sz w:val="28"/>
          <w:szCs w:val="28"/>
        </w:rPr>
        <w:t>Things work out best for those who make the best of how things work out.</w:t>
      </w:r>
      <w:r>
        <w:rPr>
          <w:rFonts w:asciiTheme="majorHAnsi"/>
          <w:bCs/>
          <w:i/>
          <w:color w:val="000000"/>
          <w:sz w:val="28"/>
          <w:szCs w:val="28"/>
        </w:rPr>
        <w:t>”</w:t>
      </w:r>
    </w:p>
    <w:p w:rsidR="00DE4EA8" w:rsidRDefault="00DE4EA8">
      <w:pPr>
        <w:spacing w:after="0"/>
        <w:ind w:left="720" w:hanging="720"/>
        <w:jc w:val="center"/>
        <w:rPr>
          <w:rFonts w:asciiTheme="majorHAnsi"/>
          <w:bCs/>
          <w:color w:val="000000"/>
          <w:sz w:val="32"/>
          <w:szCs w:val="32"/>
        </w:rPr>
      </w:pPr>
    </w:p>
    <w:p w:rsidR="00DE4EA8" w:rsidRDefault="00DE4EA8">
      <w:pPr>
        <w:spacing w:after="0"/>
        <w:ind w:left="720" w:hanging="720"/>
        <w:jc w:val="center"/>
        <w:rPr>
          <w:rFonts w:asciiTheme="majorHAnsi"/>
          <w:bCs/>
          <w:color w:val="000000"/>
          <w:sz w:val="32"/>
          <w:szCs w:val="32"/>
        </w:rPr>
      </w:pPr>
    </w:p>
    <w:p w:rsidR="00DE4EA8" w:rsidRDefault="00E4770A">
      <w:pPr>
        <w:ind w:left="720" w:hanging="720"/>
        <w:jc w:val="center"/>
        <w:rPr>
          <w:rFonts w:asciiTheme="majorHAnsi"/>
          <w:bCs/>
          <w:color w:val="000000"/>
          <w:sz w:val="32"/>
          <w:szCs w:val="32"/>
        </w:rPr>
      </w:pPr>
      <w:r>
        <w:rPr>
          <w:rFonts w:asciiTheme="majorHAnsi"/>
          <w:bCs/>
          <w:color w:val="000000"/>
          <w:sz w:val="32"/>
          <w:szCs w:val="32"/>
        </w:rPr>
        <w:t>ALL THE BEST TO OUR DEAR STUDENTS</w:t>
      </w:r>
      <w:r>
        <w:rPr>
          <w:rFonts w:asciiTheme="majorHAnsi"/>
          <w:bCs/>
          <w:color w:val="000000"/>
          <w:sz w:val="32"/>
          <w:szCs w:val="32"/>
        </w:rPr>
        <w:t>…</w:t>
      </w:r>
      <w:r>
        <w:rPr>
          <w:rFonts w:asciiTheme="majorHAnsi"/>
          <w:bCs/>
          <w:color w:val="000000"/>
          <w:sz w:val="32"/>
          <w:szCs w:val="32"/>
        </w:rPr>
        <w:t>..</w:t>
      </w:r>
    </w:p>
    <w:p w:rsidR="00DE4EA8" w:rsidRDefault="00DE4EA8">
      <w:pPr>
        <w:jc w:val="center"/>
        <w:rPr>
          <w:rFonts w:asciiTheme="majorHAnsi"/>
          <w:bCs/>
          <w:sz w:val="58"/>
          <w:szCs w:val="58"/>
        </w:rPr>
      </w:pPr>
    </w:p>
    <w:p w:rsidR="00DE4EA8" w:rsidRDefault="00DE4EA8">
      <w:pPr>
        <w:jc w:val="center"/>
        <w:rPr>
          <w:rFonts w:asciiTheme="majorHAnsi"/>
          <w:bCs/>
          <w:sz w:val="58"/>
          <w:szCs w:val="58"/>
        </w:rPr>
      </w:pPr>
    </w:p>
    <w:p w:rsidR="00DE4EA8" w:rsidRDefault="00DE4EA8">
      <w:pPr>
        <w:jc w:val="center"/>
        <w:rPr>
          <w:rFonts w:asciiTheme="majorHAnsi"/>
          <w:bCs/>
          <w:sz w:val="58"/>
          <w:szCs w:val="58"/>
        </w:rPr>
      </w:pPr>
    </w:p>
    <w:p w:rsidR="00DE4EA8" w:rsidRDefault="00DE4EA8">
      <w:pPr>
        <w:jc w:val="center"/>
        <w:rPr>
          <w:rFonts w:asciiTheme="majorHAnsi"/>
          <w:bCs/>
          <w:sz w:val="58"/>
          <w:szCs w:val="58"/>
        </w:rPr>
        <w:sectPr w:rsidR="00DE4EA8">
          <w:footerReference w:type="default" r:id="rId10"/>
          <w:pgSz w:w="12240" w:h="15840"/>
          <w:pgMar w:top="630" w:right="1080" w:bottom="630" w:left="900" w:header="720" w:footer="90" w:gutter="0"/>
          <w:pgNumType w:start="1"/>
          <w:cols w:space="720"/>
        </w:sectPr>
      </w:pPr>
    </w:p>
    <w:p w:rsidR="00DE4EA8" w:rsidRDefault="00DE4EA8">
      <w:pPr>
        <w:jc w:val="center"/>
        <w:rPr>
          <w:rFonts w:asciiTheme="majorHAnsi"/>
          <w:bCs/>
          <w:sz w:val="58"/>
          <w:szCs w:val="58"/>
        </w:rPr>
      </w:pPr>
    </w:p>
    <w:p w:rsidR="00DE4EA8" w:rsidRDefault="00DE4EA8">
      <w:pPr>
        <w:jc w:val="both"/>
        <w:rPr>
          <w:rFonts w:asciiTheme="majorHAnsi"/>
          <w:bCs/>
          <w:sz w:val="58"/>
          <w:szCs w:val="58"/>
        </w:rPr>
      </w:pPr>
    </w:p>
    <w:p w:rsidR="00DE4EA8" w:rsidRDefault="00E4770A">
      <w:pPr>
        <w:jc w:val="center"/>
        <w:rPr>
          <w:rFonts w:asciiTheme="majorHAnsi"/>
          <w:bCs/>
          <w:sz w:val="58"/>
          <w:szCs w:val="58"/>
        </w:rPr>
      </w:pPr>
      <w:r>
        <w:rPr>
          <w:rFonts w:asciiTheme="majorHAnsi"/>
          <w:bCs/>
          <w:sz w:val="58"/>
          <w:szCs w:val="58"/>
        </w:rPr>
        <w:t>INDEX</w:t>
      </w:r>
    </w:p>
    <w:tbl>
      <w:tblPr>
        <w:tblStyle w:val="Style11"/>
        <w:tblW w:w="102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120"/>
        <w:gridCol w:w="4110"/>
        <w:gridCol w:w="3207"/>
      </w:tblGrid>
      <w:tr w:rsidR="00DE4EA8">
        <w:tc>
          <w:tcPr>
            <w:tcW w:w="813" w:type="dxa"/>
          </w:tcPr>
          <w:p w:rsidR="00DE4EA8" w:rsidRDefault="00E4770A">
            <w:pPr>
              <w:spacing w:after="0" w:line="240" w:lineRule="auto"/>
              <w:rPr>
                <w:rFonts w:asciiTheme="majorHAnsi"/>
                <w:bCs/>
                <w:sz w:val="28"/>
                <w:szCs w:val="28"/>
              </w:rPr>
            </w:pPr>
            <w:r>
              <w:rPr>
                <w:rFonts w:asciiTheme="majorHAnsi"/>
                <w:bCs/>
                <w:sz w:val="28"/>
                <w:szCs w:val="28"/>
              </w:rPr>
              <w:t>S. No.</w:t>
            </w:r>
          </w:p>
        </w:tc>
        <w:tc>
          <w:tcPr>
            <w:tcW w:w="2120" w:type="dxa"/>
          </w:tcPr>
          <w:p w:rsidR="00DE4EA8" w:rsidRDefault="00E4770A">
            <w:pPr>
              <w:spacing w:after="0" w:line="240" w:lineRule="auto"/>
              <w:rPr>
                <w:rFonts w:asciiTheme="majorHAnsi"/>
                <w:bCs/>
                <w:sz w:val="28"/>
                <w:szCs w:val="28"/>
              </w:rPr>
            </w:pPr>
            <w:r>
              <w:rPr>
                <w:rFonts w:asciiTheme="majorHAnsi"/>
                <w:bCs/>
                <w:sz w:val="28"/>
                <w:szCs w:val="28"/>
              </w:rPr>
              <w:t>UNIT</w:t>
            </w:r>
          </w:p>
        </w:tc>
        <w:tc>
          <w:tcPr>
            <w:tcW w:w="4110" w:type="dxa"/>
          </w:tcPr>
          <w:p w:rsidR="00DE4EA8" w:rsidRDefault="00E4770A">
            <w:pPr>
              <w:spacing w:after="0" w:line="240" w:lineRule="auto"/>
              <w:rPr>
                <w:rFonts w:asciiTheme="majorHAnsi"/>
                <w:bCs/>
                <w:sz w:val="28"/>
                <w:szCs w:val="28"/>
              </w:rPr>
            </w:pPr>
            <w:r>
              <w:rPr>
                <w:rFonts w:asciiTheme="majorHAnsi"/>
                <w:bCs/>
                <w:sz w:val="28"/>
                <w:szCs w:val="28"/>
              </w:rPr>
              <w:t>TOPIC/CHAPTER</w:t>
            </w:r>
          </w:p>
        </w:tc>
        <w:tc>
          <w:tcPr>
            <w:tcW w:w="3207" w:type="dxa"/>
          </w:tcPr>
          <w:p w:rsidR="00DE4EA8" w:rsidRDefault="00E4770A">
            <w:pPr>
              <w:spacing w:after="0" w:line="240" w:lineRule="auto"/>
              <w:rPr>
                <w:rFonts w:asciiTheme="majorHAnsi"/>
                <w:bCs/>
                <w:sz w:val="28"/>
                <w:szCs w:val="28"/>
              </w:rPr>
            </w:pPr>
            <w:r>
              <w:rPr>
                <w:rFonts w:asciiTheme="majorHAnsi"/>
                <w:bCs/>
                <w:sz w:val="28"/>
                <w:szCs w:val="28"/>
              </w:rPr>
              <w:t>Page No.</w:t>
            </w:r>
          </w:p>
        </w:tc>
      </w:tr>
      <w:tr w:rsidR="00DE4EA8">
        <w:tc>
          <w:tcPr>
            <w:tcW w:w="813" w:type="dxa"/>
            <w:vMerge w:val="restart"/>
          </w:tcPr>
          <w:p w:rsidR="00DE4EA8" w:rsidRDefault="00E4770A">
            <w:pPr>
              <w:spacing w:after="0" w:line="240" w:lineRule="auto"/>
              <w:rPr>
                <w:rFonts w:asciiTheme="majorHAnsi"/>
                <w:bCs/>
                <w:sz w:val="28"/>
                <w:szCs w:val="28"/>
              </w:rPr>
            </w:pPr>
            <w:r>
              <w:rPr>
                <w:rFonts w:asciiTheme="majorHAnsi"/>
                <w:bCs/>
                <w:sz w:val="28"/>
                <w:szCs w:val="28"/>
              </w:rPr>
              <w:t>1.</w:t>
            </w:r>
          </w:p>
        </w:tc>
        <w:tc>
          <w:tcPr>
            <w:tcW w:w="2120" w:type="dxa"/>
            <w:vMerge w:val="restart"/>
          </w:tcPr>
          <w:p w:rsidR="00DE4EA8" w:rsidRDefault="00E4770A">
            <w:pPr>
              <w:spacing w:after="0" w:line="240" w:lineRule="auto"/>
              <w:rPr>
                <w:rFonts w:asciiTheme="majorHAnsi"/>
                <w:bCs/>
                <w:sz w:val="28"/>
                <w:szCs w:val="28"/>
              </w:rPr>
            </w:pPr>
            <w:r>
              <w:rPr>
                <w:rFonts w:asciiTheme="majorHAnsi"/>
                <w:bCs/>
                <w:sz w:val="28"/>
                <w:szCs w:val="28"/>
              </w:rPr>
              <w:t xml:space="preserve">I </w:t>
            </w:r>
            <w:r>
              <w:rPr>
                <w:rFonts w:asciiTheme="majorHAnsi"/>
                <w:bCs/>
                <w:sz w:val="28"/>
                <w:szCs w:val="28"/>
              </w:rPr>
              <w:t>–</w:t>
            </w:r>
            <w:r>
              <w:rPr>
                <w:rFonts w:asciiTheme="majorHAnsi"/>
                <w:bCs/>
                <w:sz w:val="28"/>
                <w:szCs w:val="28"/>
              </w:rPr>
              <w:t xml:space="preserve"> Data Handling-2</w:t>
            </w:r>
          </w:p>
          <w:p w:rsidR="00DE4EA8" w:rsidRDefault="00E4770A">
            <w:pPr>
              <w:spacing w:after="0" w:line="240" w:lineRule="auto"/>
              <w:rPr>
                <w:rFonts w:asciiTheme="majorHAnsi"/>
                <w:bCs/>
                <w:sz w:val="28"/>
                <w:szCs w:val="28"/>
              </w:rPr>
            </w:pPr>
            <w:r>
              <w:rPr>
                <w:rFonts w:asciiTheme="majorHAnsi"/>
                <w:bCs/>
                <w:sz w:val="28"/>
                <w:szCs w:val="28"/>
              </w:rPr>
              <w:t xml:space="preserve">(Weightage </w:t>
            </w:r>
            <w:r>
              <w:rPr>
                <w:rFonts w:asciiTheme="majorHAnsi"/>
                <w:bCs/>
                <w:sz w:val="28"/>
                <w:szCs w:val="28"/>
              </w:rPr>
              <w:t>–</w:t>
            </w:r>
            <w:r>
              <w:rPr>
                <w:rFonts w:asciiTheme="majorHAnsi"/>
                <w:bCs/>
                <w:sz w:val="28"/>
                <w:szCs w:val="28"/>
              </w:rPr>
              <w:t xml:space="preserve"> 30 Marks)</w:t>
            </w:r>
          </w:p>
        </w:tc>
        <w:tc>
          <w:tcPr>
            <w:tcW w:w="4110" w:type="dxa"/>
          </w:tcPr>
          <w:p w:rsidR="00DE4EA8" w:rsidRDefault="00E4770A">
            <w:pPr>
              <w:spacing w:after="0" w:line="240" w:lineRule="auto"/>
              <w:rPr>
                <w:rFonts w:asciiTheme="majorHAnsi"/>
                <w:bCs/>
                <w:sz w:val="28"/>
                <w:szCs w:val="28"/>
                <w:lang w:val="en-US"/>
              </w:rPr>
            </w:pPr>
            <w:r>
              <w:rPr>
                <w:rFonts w:asciiTheme="majorHAnsi"/>
                <w:bCs/>
                <w:sz w:val="28"/>
                <w:szCs w:val="28"/>
                <w:lang w:val="en-US"/>
              </w:rPr>
              <w:t>WORKING WITH NUMPY</w:t>
            </w:r>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1-6</w:t>
            </w:r>
          </w:p>
        </w:tc>
      </w:tr>
      <w:tr w:rsidR="00DE4EA8">
        <w:tc>
          <w:tcPr>
            <w:tcW w:w="813" w:type="dxa"/>
            <w:vMerge/>
          </w:tcPr>
          <w:p w:rsidR="00DE4EA8" w:rsidRDefault="00DE4EA8">
            <w:pPr>
              <w:widowControl w:val="0"/>
              <w:spacing w:after="0" w:line="276" w:lineRule="auto"/>
              <w:rPr>
                <w:rFonts w:asciiTheme="majorHAnsi"/>
                <w:bCs/>
                <w:sz w:val="28"/>
                <w:szCs w:val="28"/>
              </w:rPr>
            </w:pPr>
          </w:p>
        </w:tc>
        <w:tc>
          <w:tcPr>
            <w:tcW w:w="2120" w:type="dxa"/>
            <w:vMerge/>
          </w:tcPr>
          <w:p w:rsidR="00DE4EA8" w:rsidRDefault="00DE4EA8">
            <w:pPr>
              <w:widowControl w:val="0"/>
              <w:spacing w:after="0" w:line="276" w:lineRule="auto"/>
              <w:rPr>
                <w:rFonts w:asciiTheme="majorHAnsi"/>
                <w:bCs/>
                <w:sz w:val="28"/>
                <w:szCs w:val="28"/>
              </w:rPr>
            </w:pPr>
          </w:p>
        </w:tc>
        <w:tc>
          <w:tcPr>
            <w:tcW w:w="4110" w:type="dxa"/>
          </w:tcPr>
          <w:p w:rsidR="00DE4EA8" w:rsidRDefault="00E4770A">
            <w:pPr>
              <w:spacing w:after="0" w:line="240" w:lineRule="auto"/>
              <w:rPr>
                <w:rFonts w:asciiTheme="majorHAnsi"/>
                <w:bCs/>
                <w:sz w:val="28"/>
                <w:szCs w:val="28"/>
                <w:lang w:val="en-US"/>
              </w:rPr>
            </w:pPr>
            <w:r>
              <w:rPr>
                <w:rFonts w:asciiTheme="majorHAnsi"/>
                <w:bCs/>
                <w:sz w:val="28"/>
                <w:szCs w:val="28"/>
                <w:lang w:val="en-US"/>
              </w:rPr>
              <w:t>PYTHON PANDAS</w:t>
            </w:r>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7-13</w:t>
            </w:r>
          </w:p>
        </w:tc>
      </w:tr>
      <w:tr w:rsidR="00DE4EA8">
        <w:tc>
          <w:tcPr>
            <w:tcW w:w="813" w:type="dxa"/>
            <w:vMerge/>
          </w:tcPr>
          <w:p w:rsidR="00DE4EA8" w:rsidRDefault="00DE4EA8">
            <w:pPr>
              <w:widowControl w:val="0"/>
              <w:spacing w:after="0" w:line="276" w:lineRule="auto"/>
              <w:rPr>
                <w:rFonts w:asciiTheme="majorHAnsi"/>
                <w:bCs/>
                <w:sz w:val="28"/>
                <w:szCs w:val="28"/>
              </w:rPr>
            </w:pPr>
          </w:p>
        </w:tc>
        <w:tc>
          <w:tcPr>
            <w:tcW w:w="2120" w:type="dxa"/>
            <w:vMerge/>
          </w:tcPr>
          <w:p w:rsidR="00DE4EA8" w:rsidRDefault="00DE4EA8">
            <w:pPr>
              <w:widowControl w:val="0"/>
              <w:spacing w:after="0" w:line="276" w:lineRule="auto"/>
              <w:rPr>
                <w:rFonts w:asciiTheme="majorHAnsi"/>
                <w:bCs/>
                <w:sz w:val="28"/>
                <w:szCs w:val="28"/>
              </w:rPr>
            </w:pPr>
          </w:p>
        </w:tc>
        <w:tc>
          <w:tcPr>
            <w:tcW w:w="4110" w:type="dxa"/>
          </w:tcPr>
          <w:p w:rsidR="00DE4EA8" w:rsidRDefault="00E4770A">
            <w:pPr>
              <w:spacing w:after="0" w:line="240" w:lineRule="auto"/>
              <w:rPr>
                <w:rFonts w:asciiTheme="majorHAnsi"/>
                <w:bCs/>
                <w:sz w:val="28"/>
                <w:szCs w:val="28"/>
                <w:lang w:val="en-US"/>
              </w:rPr>
            </w:pPr>
            <w:r>
              <w:rPr>
                <w:rFonts w:asciiTheme="majorHAnsi"/>
                <w:bCs/>
                <w:sz w:val="28"/>
                <w:szCs w:val="28"/>
                <w:lang w:val="en-US"/>
              </w:rPr>
              <w:t>PLOTTING WITH PYPLOT</w:t>
            </w:r>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14-20</w:t>
            </w:r>
          </w:p>
        </w:tc>
      </w:tr>
      <w:tr w:rsidR="00DE4EA8">
        <w:trPr>
          <w:trHeight w:val="424"/>
        </w:trPr>
        <w:tc>
          <w:tcPr>
            <w:tcW w:w="813" w:type="dxa"/>
            <w:vMerge w:val="restart"/>
          </w:tcPr>
          <w:p w:rsidR="00DE4EA8" w:rsidRDefault="00E4770A">
            <w:pPr>
              <w:spacing w:after="0" w:line="240" w:lineRule="auto"/>
              <w:rPr>
                <w:rFonts w:asciiTheme="majorHAnsi"/>
                <w:bCs/>
                <w:sz w:val="28"/>
                <w:szCs w:val="28"/>
              </w:rPr>
            </w:pPr>
            <w:r>
              <w:rPr>
                <w:rFonts w:asciiTheme="majorHAnsi"/>
                <w:bCs/>
                <w:sz w:val="28"/>
                <w:szCs w:val="28"/>
              </w:rPr>
              <w:t>2.</w:t>
            </w:r>
          </w:p>
        </w:tc>
        <w:tc>
          <w:tcPr>
            <w:tcW w:w="2120" w:type="dxa"/>
            <w:vMerge w:val="restart"/>
          </w:tcPr>
          <w:p w:rsidR="00DE4EA8" w:rsidRDefault="00E4770A">
            <w:pPr>
              <w:spacing w:after="0" w:line="240" w:lineRule="auto"/>
              <w:rPr>
                <w:rFonts w:asciiTheme="majorHAnsi"/>
                <w:bCs/>
                <w:sz w:val="28"/>
                <w:szCs w:val="28"/>
              </w:rPr>
            </w:pPr>
            <w:r>
              <w:rPr>
                <w:rFonts w:asciiTheme="majorHAnsi"/>
                <w:bCs/>
                <w:sz w:val="28"/>
                <w:szCs w:val="28"/>
              </w:rPr>
              <w:t xml:space="preserve">II </w:t>
            </w:r>
            <w:r>
              <w:rPr>
                <w:rFonts w:asciiTheme="majorHAnsi"/>
                <w:bCs/>
                <w:sz w:val="28"/>
                <w:szCs w:val="28"/>
              </w:rPr>
              <w:t>–</w:t>
            </w:r>
            <w:r>
              <w:rPr>
                <w:rFonts w:asciiTheme="majorHAnsi"/>
                <w:bCs/>
                <w:sz w:val="28"/>
                <w:szCs w:val="28"/>
              </w:rPr>
              <w:t xml:space="preserve"> Basic of Software Engineering</w:t>
            </w:r>
          </w:p>
          <w:p w:rsidR="00DE4EA8" w:rsidRDefault="00E4770A">
            <w:pPr>
              <w:spacing w:after="0" w:line="240" w:lineRule="auto"/>
              <w:rPr>
                <w:rFonts w:asciiTheme="majorHAnsi"/>
                <w:bCs/>
                <w:sz w:val="28"/>
                <w:szCs w:val="28"/>
              </w:rPr>
            </w:pPr>
            <w:r>
              <w:rPr>
                <w:rFonts w:asciiTheme="majorHAnsi"/>
                <w:bCs/>
                <w:sz w:val="28"/>
                <w:szCs w:val="28"/>
              </w:rPr>
              <w:t xml:space="preserve">(Weightage </w:t>
            </w:r>
            <w:r>
              <w:rPr>
                <w:rFonts w:asciiTheme="majorHAnsi"/>
                <w:bCs/>
                <w:sz w:val="28"/>
                <w:szCs w:val="28"/>
              </w:rPr>
              <w:t>–</w:t>
            </w:r>
            <w:r>
              <w:rPr>
                <w:rFonts w:asciiTheme="majorHAnsi"/>
                <w:bCs/>
                <w:sz w:val="28"/>
                <w:szCs w:val="28"/>
              </w:rPr>
              <w:t xml:space="preserve"> 15 Marks)</w:t>
            </w:r>
          </w:p>
        </w:tc>
        <w:tc>
          <w:tcPr>
            <w:tcW w:w="4110" w:type="dxa"/>
          </w:tcPr>
          <w:p w:rsidR="00DE4EA8" w:rsidRDefault="00E4770A">
            <w:pPr>
              <w:spacing w:after="0" w:line="240" w:lineRule="auto"/>
              <w:rPr>
                <w:rFonts w:asciiTheme="majorHAnsi"/>
                <w:bCs/>
                <w:sz w:val="28"/>
                <w:szCs w:val="28"/>
                <w:lang w:val="en-US"/>
              </w:rPr>
            </w:pPr>
            <w:r>
              <w:rPr>
                <w:rFonts w:asciiTheme="majorHAnsi"/>
                <w:bCs/>
                <w:sz w:val="28"/>
                <w:szCs w:val="28"/>
                <w:lang w:val="en-US"/>
              </w:rPr>
              <w:t>INTRODUCTION TO SOFTWARE ENGINEERING</w:t>
            </w:r>
          </w:p>
        </w:tc>
        <w:tc>
          <w:tcPr>
            <w:tcW w:w="3207" w:type="dxa"/>
            <w:vMerge w:val="restart"/>
          </w:tcPr>
          <w:p w:rsidR="00DE4EA8" w:rsidRDefault="00E4770A">
            <w:pPr>
              <w:spacing w:after="0" w:line="240" w:lineRule="auto"/>
              <w:rPr>
                <w:rFonts w:asciiTheme="majorHAnsi"/>
                <w:bCs/>
                <w:sz w:val="28"/>
                <w:szCs w:val="28"/>
                <w:lang w:val="en-US"/>
              </w:rPr>
            </w:pPr>
            <w:r>
              <w:rPr>
                <w:rFonts w:asciiTheme="majorHAnsi"/>
                <w:bCs/>
                <w:sz w:val="28"/>
                <w:szCs w:val="28"/>
                <w:lang w:val="en-US"/>
              </w:rPr>
              <w:t>23-29</w:t>
            </w:r>
          </w:p>
        </w:tc>
      </w:tr>
      <w:tr w:rsidR="00DE4EA8">
        <w:trPr>
          <w:trHeight w:val="424"/>
        </w:trPr>
        <w:tc>
          <w:tcPr>
            <w:tcW w:w="813" w:type="dxa"/>
            <w:vMerge/>
          </w:tcPr>
          <w:p w:rsidR="00DE4EA8" w:rsidRDefault="00DE4EA8">
            <w:pPr>
              <w:spacing w:after="0" w:line="240" w:lineRule="auto"/>
            </w:pPr>
          </w:p>
        </w:tc>
        <w:tc>
          <w:tcPr>
            <w:tcW w:w="2120" w:type="dxa"/>
            <w:vMerge/>
          </w:tcPr>
          <w:p w:rsidR="00DE4EA8" w:rsidRDefault="00DE4EA8">
            <w:pPr>
              <w:spacing w:after="0" w:line="240" w:lineRule="auto"/>
            </w:pPr>
          </w:p>
        </w:tc>
        <w:tc>
          <w:tcPr>
            <w:tcW w:w="4110" w:type="dxa"/>
          </w:tcPr>
          <w:p w:rsidR="00DE4EA8" w:rsidRDefault="00E4770A">
            <w:pPr>
              <w:spacing w:after="0" w:line="240" w:lineRule="auto"/>
              <w:rPr>
                <w:rFonts w:asciiTheme="majorHAnsi"/>
                <w:bCs/>
                <w:sz w:val="28"/>
                <w:szCs w:val="28"/>
                <w:lang w:val="en-US"/>
              </w:rPr>
            </w:pPr>
            <w:r>
              <w:rPr>
                <w:rFonts w:asciiTheme="majorHAnsi"/>
                <w:bCs/>
                <w:sz w:val="28"/>
                <w:szCs w:val="28"/>
                <w:lang w:val="en-US"/>
              </w:rPr>
              <w:t>AGILE METHODA AND PRACTICAL ASPECTS OF SOFTWARE ENGINEERING</w:t>
            </w:r>
          </w:p>
        </w:tc>
        <w:tc>
          <w:tcPr>
            <w:tcW w:w="3207" w:type="dxa"/>
            <w:vMerge/>
          </w:tcPr>
          <w:p w:rsidR="00DE4EA8" w:rsidRDefault="00DE4EA8">
            <w:pPr>
              <w:spacing w:after="0" w:line="240" w:lineRule="auto"/>
              <w:rPr>
                <w:rFonts w:asciiTheme="majorHAnsi"/>
                <w:bCs/>
                <w:sz w:val="28"/>
                <w:szCs w:val="28"/>
              </w:rPr>
            </w:pPr>
          </w:p>
        </w:tc>
      </w:tr>
      <w:tr w:rsidR="00DE4EA8">
        <w:tc>
          <w:tcPr>
            <w:tcW w:w="813" w:type="dxa"/>
            <w:vMerge w:val="restart"/>
          </w:tcPr>
          <w:p w:rsidR="00DE4EA8" w:rsidRDefault="00E4770A">
            <w:pPr>
              <w:spacing w:after="0" w:line="240" w:lineRule="auto"/>
              <w:rPr>
                <w:rFonts w:asciiTheme="majorHAnsi"/>
                <w:bCs/>
                <w:sz w:val="28"/>
                <w:szCs w:val="28"/>
              </w:rPr>
            </w:pPr>
            <w:r>
              <w:rPr>
                <w:rFonts w:asciiTheme="majorHAnsi"/>
                <w:bCs/>
                <w:sz w:val="28"/>
                <w:szCs w:val="28"/>
              </w:rPr>
              <w:t>3.</w:t>
            </w:r>
          </w:p>
        </w:tc>
        <w:tc>
          <w:tcPr>
            <w:tcW w:w="2120" w:type="dxa"/>
            <w:vMerge w:val="restart"/>
          </w:tcPr>
          <w:p w:rsidR="00DE4EA8" w:rsidRDefault="00E4770A">
            <w:pPr>
              <w:spacing w:after="0" w:line="240" w:lineRule="auto"/>
              <w:rPr>
                <w:rFonts w:asciiTheme="majorHAnsi"/>
                <w:bCs/>
                <w:sz w:val="28"/>
                <w:szCs w:val="28"/>
              </w:rPr>
            </w:pPr>
            <w:r>
              <w:rPr>
                <w:rFonts w:asciiTheme="majorHAnsi"/>
                <w:bCs/>
                <w:sz w:val="28"/>
                <w:szCs w:val="28"/>
              </w:rPr>
              <w:t xml:space="preserve">III </w:t>
            </w:r>
            <w:r>
              <w:rPr>
                <w:rFonts w:asciiTheme="majorHAnsi"/>
                <w:bCs/>
                <w:sz w:val="28"/>
                <w:szCs w:val="28"/>
              </w:rPr>
              <w:t>–</w:t>
            </w:r>
            <w:r>
              <w:rPr>
                <w:rFonts w:asciiTheme="majorHAnsi"/>
                <w:bCs/>
                <w:sz w:val="28"/>
                <w:szCs w:val="28"/>
              </w:rPr>
              <w:t xml:space="preserve"> Data Management-2 (Weightage </w:t>
            </w:r>
            <w:r>
              <w:rPr>
                <w:rFonts w:asciiTheme="majorHAnsi"/>
                <w:bCs/>
                <w:sz w:val="28"/>
                <w:szCs w:val="28"/>
              </w:rPr>
              <w:t>–</w:t>
            </w:r>
            <w:r>
              <w:rPr>
                <w:rFonts w:asciiTheme="majorHAnsi"/>
                <w:bCs/>
                <w:sz w:val="28"/>
                <w:szCs w:val="28"/>
              </w:rPr>
              <w:t xml:space="preserve"> 15 Marks)</w:t>
            </w:r>
          </w:p>
        </w:tc>
        <w:tc>
          <w:tcPr>
            <w:tcW w:w="4110" w:type="dxa"/>
          </w:tcPr>
          <w:p w:rsidR="00DE4EA8" w:rsidRDefault="00E4770A">
            <w:pPr>
              <w:spacing w:after="0" w:line="240" w:lineRule="auto"/>
              <w:rPr>
                <w:rFonts w:asciiTheme="majorHAnsi"/>
                <w:bCs/>
                <w:sz w:val="28"/>
                <w:szCs w:val="28"/>
              </w:rPr>
            </w:pPr>
            <w:r>
              <w:rPr>
                <w:rFonts w:asciiTheme="majorHAnsi"/>
                <w:bCs/>
                <w:sz w:val="28"/>
                <w:szCs w:val="28"/>
              </w:rPr>
              <w:t xml:space="preserve">MySQL SQL Revision Tour </w:t>
            </w:r>
          </w:p>
        </w:tc>
        <w:tc>
          <w:tcPr>
            <w:tcW w:w="3207" w:type="dxa"/>
            <w:vMerge w:val="restart"/>
          </w:tcPr>
          <w:p w:rsidR="00DE4EA8" w:rsidRDefault="00E4770A">
            <w:pPr>
              <w:spacing w:after="0" w:line="240" w:lineRule="auto"/>
              <w:rPr>
                <w:rFonts w:asciiTheme="majorHAnsi"/>
                <w:bCs/>
                <w:sz w:val="28"/>
                <w:szCs w:val="28"/>
                <w:lang w:val="en-US"/>
              </w:rPr>
            </w:pPr>
            <w:r>
              <w:rPr>
                <w:rFonts w:asciiTheme="majorHAnsi"/>
                <w:bCs/>
                <w:sz w:val="28"/>
                <w:szCs w:val="28"/>
                <w:lang w:val="en-US"/>
              </w:rPr>
              <w:t>30-44</w:t>
            </w:r>
          </w:p>
        </w:tc>
      </w:tr>
      <w:tr w:rsidR="00DE4EA8">
        <w:tc>
          <w:tcPr>
            <w:tcW w:w="813" w:type="dxa"/>
            <w:vMerge/>
          </w:tcPr>
          <w:p w:rsidR="00DE4EA8" w:rsidRDefault="00DE4EA8">
            <w:pPr>
              <w:widowControl w:val="0"/>
              <w:spacing w:after="0" w:line="276" w:lineRule="auto"/>
              <w:rPr>
                <w:rFonts w:asciiTheme="majorHAnsi"/>
                <w:bCs/>
                <w:sz w:val="28"/>
                <w:szCs w:val="28"/>
              </w:rPr>
            </w:pPr>
          </w:p>
        </w:tc>
        <w:tc>
          <w:tcPr>
            <w:tcW w:w="2120" w:type="dxa"/>
            <w:vMerge/>
          </w:tcPr>
          <w:p w:rsidR="00DE4EA8" w:rsidRDefault="00DE4EA8">
            <w:pPr>
              <w:widowControl w:val="0"/>
              <w:spacing w:after="0" w:line="276" w:lineRule="auto"/>
              <w:rPr>
                <w:rFonts w:asciiTheme="majorHAnsi"/>
                <w:bCs/>
                <w:sz w:val="28"/>
                <w:szCs w:val="28"/>
              </w:rPr>
            </w:pPr>
          </w:p>
        </w:tc>
        <w:tc>
          <w:tcPr>
            <w:tcW w:w="4110" w:type="dxa"/>
          </w:tcPr>
          <w:p w:rsidR="00DE4EA8" w:rsidRDefault="00E4770A">
            <w:pPr>
              <w:spacing w:after="0" w:line="240" w:lineRule="auto"/>
              <w:rPr>
                <w:rFonts w:asciiTheme="majorHAnsi"/>
                <w:bCs/>
                <w:sz w:val="28"/>
                <w:szCs w:val="28"/>
              </w:rPr>
            </w:pPr>
            <w:r>
              <w:rPr>
                <w:rFonts w:asciiTheme="majorHAnsi"/>
                <w:bCs/>
                <w:sz w:val="28"/>
                <w:szCs w:val="28"/>
              </w:rPr>
              <w:t xml:space="preserve">More on SQL </w:t>
            </w:r>
          </w:p>
        </w:tc>
        <w:tc>
          <w:tcPr>
            <w:tcW w:w="3207" w:type="dxa"/>
            <w:vMerge/>
          </w:tcPr>
          <w:p w:rsidR="00DE4EA8" w:rsidRDefault="00DE4EA8">
            <w:pPr>
              <w:spacing w:after="0" w:line="240" w:lineRule="auto"/>
              <w:rPr>
                <w:rFonts w:asciiTheme="majorHAnsi"/>
                <w:bCs/>
                <w:sz w:val="28"/>
                <w:szCs w:val="28"/>
              </w:rPr>
            </w:pPr>
          </w:p>
        </w:tc>
      </w:tr>
      <w:tr w:rsidR="00DE4EA8">
        <w:tc>
          <w:tcPr>
            <w:tcW w:w="813" w:type="dxa"/>
            <w:vMerge/>
          </w:tcPr>
          <w:p w:rsidR="00DE4EA8" w:rsidRDefault="00DE4EA8">
            <w:pPr>
              <w:widowControl w:val="0"/>
              <w:spacing w:after="0" w:line="276" w:lineRule="auto"/>
              <w:rPr>
                <w:rFonts w:asciiTheme="majorHAnsi"/>
                <w:bCs/>
                <w:sz w:val="28"/>
                <w:szCs w:val="28"/>
              </w:rPr>
            </w:pPr>
          </w:p>
        </w:tc>
        <w:tc>
          <w:tcPr>
            <w:tcW w:w="2120" w:type="dxa"/>
            <w:vMerge/>
          </w:tcPr>
          <w:p w:rsidR="00DE4EA8" w:rsidRDefault="00DE4EA8">
            <w:pPr>
              <w:widowControl w:val="0"/>
              <w:spacing w:after="0" w:line="276" w:lineRule="auto"/>
              <w:rPr>
                <w:rFonts w:asciiTheme="majorHAnsi"/>
                <w:bCs/>
                <w:sz w:val="28"/>
                <w:szCs w:val="28"/>
              </w:rPr>
            </w:pPr>
          </w:p>
        </w:tc>
        <w:tc>
          <w:tcPr>
            <w:tcW w:w="4110" w:type="dxa"/>
          </w:tcPr>
          <w:p w:rsidR="00DE4EA8" w:rsidRDefault="00E4770A">
            <w:pPr>
              <w:spacing w:after="0" w:line="240" w:lineRule="auto"/>
              <w:rPr>
                <w:rFonts w:asciiTheme="majorHAnsi"/>
                <w:bCs/>
                <w:sz w:val="28"/>
                <w:szCs w:val="28"/>
              </w:rPr>
            </w:pPr>
            <w:r>
              <w:rPr>
                <w:rFonts w:asciiTheme="majorHAnsi"/>
                <w:bCs/>
                <w:sz w:val="28"/>
                <w:szCs w:val="28"/>
              </w:rPr>
              <w:t xml:space="preserve">Creating a Django based Basic Web Application </w:t>
            </w:r>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45-49</w:t>
            </w:r>
          </w:p>
        </w:tc>
      </w:tr>
      <w:tr w:rsidR="00DE4EA8">
        <w:tc>
          <w:tcPr>
            <w:tcW w:w="813" w:type="dxa"/>
            <w:vMerge/>
          </w:tcPr>
          <w:p w:rsidR="00DE4EA8" w:rsidRDefault="00DE4EA8">
            <w:pPr>
              <w:widowControl w:val="0"/>
              <w:spacing w:after="0" w:line="276" w:lineRule="auto"/>
              <w:rPr>
                <w:rFonts w:asciiTheme="majorHAnsi"/>
                <w:bCs/>
                <w:sz w:val="28"/>
                <w:szCs w:val="28"/>
              </w:rPr>
            </w:pPr>
          </w:p>
        </w:tc>
        <w:tc>
          <w:tcPr>
            <w:tcW w:w="2120" w:type="dxa"/>
            <w:vMerge/>
          </w:tcPr>
          <w:p w:rsidR="00DE4EA8" w:rsidRDefault="00DE4EA8">
            <w:pPr>
              <w:widowControl w:val="0"/>
              <w:spacing w:after="0" w:line="276" w:lineRule="auto"/>
              <w:rPr>
                <w:rFonts w:asciiTheme="majorHAnsi"/>
                <w:bCs/>
                <w:sz w:val="28"/>
                <w:szCs w:val="28"/>
              </w:rPr>
            </w:pPr>
          </w:p>
        </w:tc>
        <w:tc>
          <w:tcPr>
            <w:tcW w:w="4110" w:type="dxa"/>
          </w:tcPr>
          <w:p w:rsidR="00DE4EA8" w:rsidRDefault="00E4770A">
            <w:pPr>
              <w:spacing w:after="0" w:line="240" w:lineRule="auto"/>
              <w:rPr>
                <w:rFonts w:asciiTheme="majorHAnsi"/>
                <w:bCs/>
                <w:sz w:val="28"/>
                <w:szCs w:val="28"/>
              </w:rPr>
            </w:pPr>
            <w:r>
              <w:rPr>
                <w:rFonts w:asciiTheme="majorHAnsi"/>
                <w:bCs/>
                <w:sz w:val="28"/>
                <w:szCs w:val="28"/>
              </w:rPr>
              <w:t xml:space="preserve">Interface Python with MySQL </w:t>
            </w:r>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50-52</w:t>
            </w:r>
          </w:p>
        </w:tc>
      </w:tr>
      <w:tr w:rsidR="00DE4EA8">
        <w:tc>
          <w:tcPr>
            <w:tcW w:w="813" w:type="dxa"/>
          </w:tcPr>
          <w:p w:rsidR="00DE4EA8" w:rsidRDefault="00E4770A">
            <w:pPr>
              <w:spacing w:after="0" w:line="240" w:lineRule="auto"/>
              <w:rPr>
                <w:rFonts w:asciiTheme="majorHAnsi"/>
                <w:bCs/>
                <w:sz w:val="28"/>
                <w:szCs w:val="28"/>
              </w:rPr>
            </w:pPr>
            <w:r>
              <w:rPr>
                <w:rFonts w:asciiTheme="majorHAnsi"/>
                <w:bCs/>
                <w:sz w:val="28"/>
                <w:szCs w:val="28"/>
              </w:rPr>
              <w:t>4.</w:t>
            </w:r>
          </w:p>
        </w:tc>
        <w:tc>
          <w:tcPr>
            <w:tcW w:w="2120" w:type="dxa"/>
          </w:tcPr>
          <w:p w:rsidR="00DE4EA8" w:rsidRDefault="00E4770A">
            <w:pPr>
              <w:spacing w:after="0" w:line="240" w:lineRule="auto"/>
              <w:rPr>
                <w:rFonts w:asciiTheme="majorHAnsi"/>
                <w:bCs/>
                <w:sz w:val="28"/>
                <w:szCs w:val="28"/>
              </w:rPr>
            </w:pPr>
            <w:r>
              <w:rPr>
                <w:rFonts w:asciiTheme="majorHAnsi"/>
                <w:bCs/>
                <w:sz w:val="28"/>
                <w:szCs w:val="28"/>
              </w:rPr>
              <w:t xml:space="preserve">IV-Society, Law and Ethics-2 (Weightage </w:t>
            </w:r>
            <w:r>
              <w:rPr>
                <w:rFonts w:asciiTheme="majorHAnsi"/>
                <w:bCs/>
                <w:sz w:val="28"/>
                <w:szCs w:val="28"/>
              </w:rPr>
              <w:t>–</w:t>
            </w:r>
            <w:r>
              <w:rPr>
                <w:rFonts w:asciiTheme="majorHAnsi"/>
                <w:bCs/>
                <w:sz w:val="28"/>
                <w:szCs w:val="28"/>
              </w:rPr>
              <w:t xml:space="preserve"> 10 Marks)</w:t>
            </w:r>
          </w:p>
        </w:tc>
        <w:tc>
          <w:tcPr>
            <w:tcW w:w="4110" w:type="dxa"/>
          </w:tcPr>
          <w:p w:rsidR="00DE4EA8" w:rsidRDefault="002852FD">
            <w:pPr>
              <w:spacing w:after="0" w:line="240" w:lineRule="auto"/>
              <w:rPr>
                <w:rFonts w:asciiTheme="majorHAnsi"/>
                <w:bCs/>
                <w:sz w:val="28"/>
                <w:szCs w:val="28"/>
              </w:rPr>
            </w:pPr>
            <w:r>
              <w:rPr>
                <w:rFonts w:asciiTheme="majorHAnsi"/>
                <w:bCs/>
                <w:sz w:val="28"/>
                <w:szCs w:val="28"/>
              </w:rPr>
              <w:t>Society, Law and Ethics</w:t>
            </w:r>
            <w:bookmarkStart w:id="0" w:name="_GoBack"/>
            <w:bookmarkEnd w:id="0"/>
          </w:p>
        </w:tc>
        <w:tc>
          <w:tcPr>
            <w:tcW w:w="3207" w:type="dxa"/>
          </w:tcPr>
          <w:p w:rsidR="00DE4EA8" w:rsidRDefault="00E4770A">
            <w:pPr>
              <w:spacing w:after="0" w:line="240" w:lineRule="auto"/>
              <w:rPr>
                <w:rFonts w:asciiTheme="majorHAnsi"/>
                <w:bCs/>
                <w:sz w:val="28"/>
                <w:szCs w:val="28"/>
                <w:lang w:val="en-US"/>
              </w:rPr>
            </w:pPr>
            <w:r>
              <w:rPr>
                <w:rFonts w:asciiTheme="majorHAnsi"/>
                <w:bCs/>
                <w:sz w:val="28"/>
                <w:szCs w:val="28"/>
                <w:lang w:val="en-US"/>
              </w:rPr>
              <w:t>53-59</w:t>
            </w:r>
          </w:p>
        </w:tc>
      </w:tr>
      <w:tr w:rsidR="00DE4EA8">
        <w:tc>
          <w:tcPr>
            <w:tcW w:w="813" w:type="dxa"/>
          </w:tcPr>
          <w:p w:rsidR="00DE4EA8" w:rsidRDefault="00E4770A">
            <w:pPr>
              <w:spacing w:after="0" w:line="240" w:lineRule="auto"/>
              <w:rPr>
                <w:rFonts w:asciiTheme="majorHAnsi"/>
                <w:bCs/>
                <w:sz w:val="28"/>
                <w:szCs w:val="28"/>
              </w:rPr>
            </w:pPr>
            <w:r>
              <w:rPr>
                <w:rFonts w:asciiTheme="majorHAnsi"/>
                <w:bCs/>
                <w:sz w:val="28"/>
                <w:szCs w:val="28"/>
              </w:rPr>
              <w:t>5.</w:t>
            </w:r>
          </w:p>
        </w:tc>
        <w:tc>
          <w:tcPr>
            <w:tcW w:w="2120" w:type="dxa"/>
          </w:tcPr>
          <w:p w:rsidR="00DE4EA8" w:rsidRDefault="00E4770A">
            <w:pPr>
              <w:spacing w:after="0" w:line="240" w:lineRule="auto"/>
              <w:rPr>
                <w:rFonts w:asciiTheme="majorHAnsi"/>
                <w:bCs/>
                <w:sz w:val="28"/>
                <w:szCs w:val="28"/>
              </w:rPr>
            </w:pPr>
            <w:r>
              <w:rPr>
                <w:rFonts w:asciiTheme="majorHAnsi"/>
                <w:bCs/>
                <w:sz w:val="28"/>
                <w:szCs w:val="28"/>
              </w:rPr>
              <w:t>Sample Papers (with solution)</w:t>
            </w:r>
          </w:p>
        </w:tc>
        <w:tc>
          <w:tcPr>
            <w:tcW w:w="4110" w:type="dxa"/>
          </w:tcPr>
          <w:p w:rsidR="00DE4EA8" w:rsidRDefault="00E4770A">
            <w:pPr>
              <w:spacing w:after="0" w:line="240" w:lineRule="auto"/>
              <w:rPr>
                <w:rFonts w:asciiTheme="majorHAnsi"/>
                <w:bCs/>
                <w:sz w:val="28"/>
                <w:szCs w:val="28"/>
              </w:rPr>
            </w:pPr>
            <w:r>
              <w:rPr>
                <w:rFonts w:asciiTheme="majorHAnsi"/>
                <w:bCs/>
                <w:sz w:val="28"/>
                <w:szCs w:val="28"/>
              </w:rPr>
              <w:t>Complete Syllabus</w:t>
            </w:r>
          </w:p>
        </w:tc>
        <w:tc>
          <w:tcPr>
            <w:tcW w:w="3207" w:type="dxa"/>
          </w:tcPr>
          <w:p w:rsidR="00DE4EA8" w:rsidRDefault="00E4770A">
            <w:pPr>
              <w:spacing w:after="0" w:line="240" w:lineRule="auto"/>
              <w:rPr>
                <w:rFonts w:asciiTheme="majorHAnsi"/>
                <w:bCs/>
                <w:sz w:val="28"/>
                <w:szCs w:val="28"/>
                <w:lang w:val="en-US"/>
              </w:rPr>
            </w:pPr>
            <w:bookmarkStart w:id="1" w:name="_gjdgxs" w:colFirst="0" w:colLast="0"/>
            <w:bookmarkEnd w:id="1"/>
            <w:r>
              <w:rPr>
                <w:rFonts w:asciiTheme="majorHAnsi"/>
                <w:bCs/>
                <w:sz w:val="28"/>
                <w:szCs w:val="28"/>
                <w:lang w:val="en-US"/>
              </w:rPr>
              <w:t>60-125</w:t>
            </w:r>
          </w:p>
        </w:tc>
      </w:tr>
    </w:tbl>
    <w:p w:rsidR="00DE4EA8" w:rsidRDefault="00DE4EA8">
      <w:pPr>
        <w:rPr>
          <w:rFonts w:asciiTheme="majorHAnsi"/>
          <w:bCs/>
          <w:sz w:val="28"/>
          <w:szCs w:val="28"/>
        </w:rPr>
        <w:sectPr w:rsidR="00DE4EA8">
          <w:footerReference w:type="default" r:id="rId11"/>
          <w:pgSz w:w="12240" w:h="15840"/>
          <w:pgMar w:top="630" w:right="1080" w:bottom="630" w:left="900" w:header="720" w:footer="90" w:gutter="0"/>
          <w:pgNumType w:start="1"/>
          <w:cols w:space="720"/>
        </w:sectPr>
      </w:pPr>
    </w:p>
    <w:p w:rsidR="00DE4EA8" w:rsidRDefault="00DE4EA8">
      <w:pPr>
        <w:rPr>
          <w:rFonts w:asciiTheme="majorHAnsi"/>
          <w:bCs/>
          <w:sz w:val="28"/>
          <w:szCs w:val="28"/>
        </w:rPr>
      </w:pPr>
    </w:p>
    <w:p w:rsidR="00DE4EA8" w:rsidRDefault="00E4770A">
      <w:pPr>
        <w:jc w:val="center"/>
        <w:rPr>
          <w:rFonts w:asciiTheme="majorHAnsi" w:cstheme="minorHAnsi"/>
          <w:bCs/>
          <w:sz w:val="24"/>
          <w:szCs w:val="24"/>
          <w:u w:val="single"/>
        </w:rPr>
      </w:pPr>
      <w:r>
        <w:rPr>
          <w:rFonts w:asciiTheme="majorHAnsi" w:cstheme="minorHAnsi"/>
          <w:bCs/>
          <w:sz w:val="24"/>
          <w:szCs w:val="24"/>
          <w:u w:val="single"/>
        </w:rPr>
        <w:t>Topic : Numpy</w:t>
      </w:r>
    </w:p>
    <w:p w:rsidR="00DE4EA8" w:rsidRDefault="00DE4EA8">
      <w:pPr>
        <w:rPr>
          <w:rFonts w:asciiTheme="majorHAnsi" w:cstheme="minorHAnsi"/>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8928"/>
      </w:tblGrid>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w:t>
            </w:r>
          </w:p>
        </w:tc>
        <w:tc>
          <w:tcPr>
            <w:tcW w:w="892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What is Numpy?</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2.</w:t>
            </w:r>
          </w:p>
        </w:tc>
        <w:tc>
          <w:tcPr>
            <w:tcW w:w="8928"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Why Numpy is used over Lists?</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3.</w:t>
            </w:r>
          </w:p>
        </w:tc>
        <w:tc>
          <w:tcPr>
            <w:tcW w:w="8928" w:type="dxa"/>
          </w:tcPr>
          <w:p w:rsidR="00DE4EA8" w:rsidRDefault="00E4770A">
            <w:pPr>
              <w:spacing w:after="0" w:line="240" w:lineRule="auto"/>
              <w:rPr>
                <w:rFonts w:asciiTheme="majorHAnsi" w:eastAsia="Times New Roman" w:cstheme="minorHAnsi"/>
                <w:bCs/>
                <w:sz w:val="24"/>
                <w:szCs w:val="24"/>
              </w:rPr>
            </w:pPr>
            <w:r>
              <w:rPr>
                <w:rFonts w:asciiTheme="majorHAnsi" w:eastAsia="Times New Roman" w:cstheme="minorHAnsi"/>
                <w:bCs/>
                <w:sz w:val="24"/>
                <w:szCs w:val="24"/>
              </w:rPr>
              <w:t>Write a Numpy</w:t>
            </w:r>
            <w:r>
              <w:rPr>
                <w:rFonts w:asciiTheme="majorHAnsi" w:eastAsia="Times New Roman" w:cstheme="minorHAnsi"/>
                <w:bCs/>
                <w:sz w:val="24"/>
                <w:szCs w:val="24"/>
              </w:rPr>
              <w:t xml:space="preserve"> program to get the Numpy version ?</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4.</w:t>
            </w:r>
          </w:p>
        </w:tc>
        <w:tc>
          <w:tcPr>
            <w:tcW w:w="8928" w:type="dxa"/>
          </w:tcPr>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cstheme="minorHAnsi"/>
                <w:bCs/>
                <w:sz w:val="24"/>
                <w:szCs w:val="24"/>
              </w:rPr>
            </w:pPr>
            <w:r>
              <w:rPr>
                <w:rFonts w:asciiTheme="majorHAnsi" w:eastAsia="Times New Roman" w:cstheme="minorHAnsi"/>
                <w:bCs/>
                <w:sz w:val="24"/>
                <w:szCs w:val="24"/>
              </w:rPr>
              <w:t>Write  Numpy Program to test whether none of the elements of a given array is zero.</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5.</w:t>
            </w:r>
          </w:p>
        </w:tc>
        <w:tc>
          <w:tcPr>
            <w:tcW w:w="8928" w:type="dxa"/>
          </w:tcPr>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cstheme="minorHAnsi"/>
                <w:bCs/>
                <w:sz w:val="24"/>
                <w:szCs w:val="24"/>
              </w:rPr>
            </w:pPr>
            <w:r>
              <w:rPr>
                <w:rFonts w:asciiTheme="majorHAnsi" w:eastAsia="Times New Roman" w:cstheme="minorHAnsi"/>
                <w:bCs/>
                <w:sz w:val="24"/>
                <w:szCs w:val="24"/>
              </w:rPr>
              <w:t>Write a Numpy program to create an array of 10 zeros, 10 ones and 10 fives.</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6.</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Style w:val="token"/>
                <w:rFonts w:asciiTheme="majorHAnsi" w:hAnsiTheme="minorHAnsi" w:cstheme="minorHAnsi"/>
                <w:bCs/>
                <w:sz w:val="24"/>
                <w:szCs w:val="24"/>
              </w:rPr>
              <w:t>Write a Numpy program to find the number of rows</w:t>
            </w:r>
            <w:r>
              <w:rPr>
                <w:rStyle w:val="token"/>
                <w:rFonts w:asciiTheme="majorHAnsi" w:hAnsiTheme="minorHAnsi" w:cstheme="minorHAnsi"/>
                <w:bCs/>
                <w:sz w:val="24"/>
                <w:szCs w:val="24"/>
              </w:rPr>
              <w:t xml:space="preserve"> and columns of the given matrix.</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7.</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Style w:val="token"/>
                <w:rFonts w:asciiTheme="majorHAnsi" w:hAnsiTheme="minorHAnsi" w:cstheme="minorHAnsi"/>
                <w:bCs/>
                <w:sz w:val="24"/>
                <w:szCs w:val="24"/>
              </w:rPr>
              <w:t>Write a Numpy program to compute sum of all elements, sum of each column and sum of each row of a matrix.</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8.</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Style w:val="token"/>
                <w:rFonts w:asciiTheme="majorHAnsi" w:hAnsiTheme="minorHAnsi" w:cstheme="minorHAnsi"/>
                <w:bCs/>
                <w:sz w:val="24"/>
                <w:szCs w:val="24"/>
              </w:rPr>
              <w:t>Write a Numpy program to convert a given array into a list and then convert it into a array again.</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9.</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Style w:val="token"/>
                <w:rFonts w:asciiTheme="majorHAnsi" w:hAnsiTheme="minorHAnsi" w:cstheme="minorHAnsi"/>
                <w:bCs/>
                <w:sz w:val="24"/>
                <w:szCs w:val="24"/>
              </w:rPr>
              <w:t>Write</w:t>
            </w:r>
            <w:r>
              <w:rPr>
                <w:rStyle w:val="token"/>
                <w:rFonts w:asciiTheme="majorHAnsi" w:hAnsiTheme="minorHAnsi" w:cstheme="minorHAnsi"/>
                <w:bCs/>
                <w:sz w:val="24"/>
                <w:szCs w:val="24"/>
              </w:rPr>
              <w:t xml:space="preserve"> a Numpy program to create a 1 D array with values from 0 to 9</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10.</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NumPy program to reverse an array (first element becomes last).</w:t>
            </w:r>
            <w:r>
              <w:rPr>
                <w:rFonts w:asciiTheme="majorHAnsi" w:hAnsiTheme="minorHAnsi" w:cstheme="minorHAnsi"/>
                <w:bCs/>
                <w:sz w:val="24"/>
                <w:szCs w:val="24"/>
              </w:rPr>
              <w:br/>
              <w:t xml:space="preserve">Original array: </w:t>
            </w:r>
            <w:r>
              <w:rPr>
                <w:rFonts w:asciiTheme="majorHAnsi" w:hAnsiTheme="minorHAnsi" w:cstheme="minorHAnsi"/>
                <w:bCs/>
                <w:sz w:val="24"/>
                <w:szCs w:val="24"/>
              </w:rPr>
              <w:br/>
              <w:t xml:space="preserve">[12 13 14 15 16 17 18 19 20 21 22 23 24 25 26 27 28 29 30 31 32 33 34 35 36 37] </w:t>
            </w:r>
            <w:r>
              <w:rPr>
                <w:rFonts w:asciiTheme="majorHAnsi" w:hAnsiTheme="minorHAnsi" w:cstheme="minorHAnsi"/>
                <w:bCs/>
                <w:sz w:val="24"/>
                <w:szCs w:val="24"/>
              </w:rPr>
              <w:br/>
              <w:t xml:space="preserve">Reverse array: </w:t>
            </w:r>
            <w:r>
              <w:rPr>
                <w:rFonts w:asciiTheme="majorHAnsi" w:hAnsiTheme="minorHAnsi" w:cstheme="minorHAnsi"/>
                <w:bCs/>
                <w:sz w:val="24"/>
                <w:szCs w:val="24"/>
              </w:rPr>
              <w:br/>
              <w:t>[3</w:t>
            </w:r>
            <w:r>
              <w:rPr>
                <w:rFonts w:asciiTheme="majorHAnsi" w:hAnsiTheme="minorHAnsi" w:cstheme="minorHAnsi"/>
                <w:bCs/>
                <w:sz w:val="24"/>
                <w:szCs w:val="24"/>
              </w:rPr>
              <w:t>7 36 35 34 33 32 31 30 29 28 27 26 25 24 23 22 21 20 19 18 17 16 15 14 13 12]</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11.</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 xml:space="preserve">Write a NumPy program to create a 2d array with 1 on the border and 0 inside. </w:t>
            </w:r>
            <w:r>
              <w:rPr>
                <w:rFonts w:asciiTheme="majorHAnsi" w:hAnsiTheme="minorHAnsi" w:cstheme="minorHAnsi"/>
                <w:bCs/>
                <w:sz w:val="24"/>
                <w:szCs w:val="24"/>
              </w:rPr>
              <w:br/>
              <w:t>Expected Output:</w:t>
            </w:r>
            <w:r>
              <w:rPr>
                <w:rFonts w:asciiTheme="majorHAnsi" w:hAnsiTheme="minorHAnsi" w:cstheme="minorHAnsi"/>
                <w:bCs/>
                <w:sz w:val="24"/>
                <w:szCs w:val="24"/>
              </w:rPr>
              <w:br/>
              <w:t xml:space="preserve">Original array: </w:t>
            </w:r>
            <w:r>
              <w:rPr>
                <w:rFonts w:asciiTheme="majorHAnsi" w:hAnsiTheme="minorHAnsi" w:cstheme="minorHAnsi"/>
                <w:bCs/>
                <w:sz w:val="24"/>
                <w:szCs w:val="24"/>
              </w:rPr>
              <w:br/>
              <w:t xml:space="preserve">[[ 1. 1. 1. 1. 1.] </w:t>
            </w:r>
            <w:r>
              <w:rPr>
                <w:rFonts w:asciiTheme="majorHAnsi" w:hAnsiTheme="minorHAnsi" w:cstheme="minorHAnsi"/>
                <w:bCs/>
                <w:sz w:val="24"/>
                <w:szCs w:val="24"/>
              </w:rPr>
              <w:br/>
              <w:t xml:space="preserve">[ 1. 1. 1. 1. 1.] </w:t>
            </w:r>
            <w:r>
              <w:rPr>
                <w:rFonts w:asciiTheme="majorHAnsi" w:hAnsiTheme="minorHAnsi" w:cstheme="minorHAnsi"/>
                <w:bCs/>
                <w:sz w:val="24"/>
                <w:szCs w:val="24"/>
              </w:rPr>
              <w:br/>
              <w:t xml:space="preserve">[ 1. 1. 1. 1. 1.] </w:t>
            </w:r>
            <w:r>
              <w:rPr>
                <w:rFonts w:asciiTheme="majorHAnsi" w:hAnsiTheme="minorHAnsi" w:cstheme="minorHAnsi"/>
                <w:bCs/>
                <w:sz w:val="24"/>
                <w:szCs w:val="24"/>
              </w:rPr>
              <w:br/>
              <w:t xml:space="preserve">[ </w:t>
            </w:r>
            <w:r>
              <w:rPr>
                <w:rFonts w:asciiTheme="majorHAnsi" w:hAnsiTheme="minorHAnsi" w:cstheme="minorHAnsi"/>
                <w:bCs/>
                <w:sz w:val="24"/>
                <w:szCs w:val="24"/>
              </w:rPr>
              <w:t xml:space="preserve">1. 1. 1. 1. 1.] </w:t>
            </w:r>
            <w:r>
              <w:rPr>
                <w:rFonts w:asciiTheme="majorHAnsi" w:hAnsiTheme="minorHAnsi" w:cstheme="minorHAnsi"/>
                <w:bCs/>
                <w:sz w:val="24"/>
                <w:szCs w:val="24"/>
              </w:rPr>
              <w:br/>
              <w:t xml:space="preserve">[ 1. 1. 1. 1. 1.]] </w:t>
            </w:r>
            <w:r>
              <w:rPr>
                <w:rFonts w:asciiTheme="majorHAnsi" w:hAnsiTheme="minorHAnsi" w:cstheme="minorHAnsi"/>
                <w:bCs/>
                <w:sz w:val="24"/>
                <w:szCs w:val="24"/>
              </w:rPr>
              <w:br/>
              <w:t xml:space="preserve">1 on the border and 0 inside in the array </w:t>
            </w:r>
            <w:r>
              <w:rPr>
                <w:rFonts w:asciiTheme="majorHAnsi" w:hAnsiTheme="minorHAnsi" w:cstheme="minorHAnsi"/>
                <w:bCs/>
                <w:sz w:val="24"/>
                <w:szCs w:val="24"/>
              </w:rPr>
              <w:br/>
              <w:t xml:space="preserve">[[ 1. 1. 1. 1. 1.] </w:t>
            </w:r>
            <w:r>
              <w:rPr>
                <w:rFonts w:asciiTheme="majorHAnsi" w:hAnsiTheme="minorHAnsi" w:cstheme="minorHAnsi"/>
                <w:bCs/>
                <w:sz w:val="24"/>
                <w:szCs w:val="24"/>
              </w:rPr>
              <w:br/>
              <w:t xml:space="preserve">[ 1. 0. 0. 0. 1.] </w:t>
            </w:r>
            <w:r>
              <w:rPr>
                <w:rFonts w:asciiTheme="majorHAnsi" w:hAnsiTheme="minorHAnsi" w:cstheme="minorHAnsi"/>
                <w:bCs/>
                <w:sz w:val="24"/>
                <w:szCs w:val="24"/>
              </w:rPr>
              <w:br/>
              <w:t xml:space="preserve">[ 1. 0. 0. 0. 1.] </w:t>
            </w:r>
            <w:r>
              <w:rPr>
                <w:rFonts w:asciiTheme="majorHAnsi" w:hAnsiTheme="minorHAnsi" w:cstheme="minorHAnsi"/>
                <w:bCs/>
                <w:sz w:val="24"/>
                <w:szCs w:val="24"/>
              </w:rPr>
              <w:br/>
              <w:t xml:space="preserve">[ 1. 0. 0. 0. 1.] </w:t>
            </w:r>
            <w:r>
              <w:rPr>
                <w:rFonts w:asciiTheme="majorHAnsi" w:hAnsiTheme="minorHAnsi" w:cstheme="minorHAnsi"/>
                <w:bCs/>
                <w:sz w:val="24"/>
                <w:szCs w:val="24"/>
              </w:rPr>
              <w:br/>
              <w:t>[ 1. 1. 1. 1. 1.]]</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12.</w:t>
            </w:r>
          </w:p>
        </w:tc>
        <w:tc>
          <w:tcPr>
            <w:tcW w:w="8928" w:type="dxa"/>
          </w:tcPr>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Write a NumPy program to append values to the end of an array. </w:t>
            </w:r>
          </w:p>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 xml:space="preserve">Expected </w:t>
            </w:r>
            <w:r>
              <w:rPr>
                <w:rFonts w:asciiTheme="majorHAnsi" w:hAnsiTheme="minorHAnsi" w:cstheme="minorHAnsi"/>
                <w:bCs/>
                <w:sz w:val="24"/>
                <w:szCs w:val="24"/>
              </w:rPr>
              <w:t>Output:</w:t>
            </w:r>
            <w:r>
              <w:rPr>
                <w:rFonts w:asciiTheme="majorHAnsi" w:hAnsiTheme="minorHAnsi" w:cstheme="minorHAnsi"/>
                <w:bCs/>
                <w:sz w:val="24"/>
                <w:szCs w:val="24"/>
              </w:rPr>
              <w:br/>
              <w:t>Original array:</w:t>
            </w:r>
            <w:r>
              <w:rPr>
                <w:rFonts w:asciiTheme="majorHAnsi" w:hAnsiTheme="minorHAnsi" w:cstheme="minorHAnsi"/>
                <w:bCs/>
                <w:sz w:val="24"/>
                <w:szCs w:val="24"/>
              </w:rPr>
              <w:br/>
              <w:t xml:space="preserve">[10, 20, 30] </w:t>
            </w:r>
            <w:r>
              <w:rPr>
                <w:rFonts w:asciiTheme="majorHAnsi" w:hAnsiTheme="minorHAnsi" w:cstheme="minorHAnsi"/>
                <w:bCs/>
                <w:sz w:val="24"/>
                <w:szCs w:val="24"/>
              </w:rPr>
              <w:br/>
              <w:t>After append values to the end of the array:</w:t>
            </w:r>
            <w:r>
              <w:rPr>
                <w:rFonts w:asciiTheme="majorHAnsi" w:hAnsiTheme="minorHAnsi" w:cstheme="minorHAnsi"/>
                <w:bCs/>
                <w:sz w:val="24"/>
                <w:szCs w:val="24"/>
              </w:rPr>
              <w:br/>
              <w:t>[10 20 30 40 50 60 70 80 90]</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13.</w:t>
            </w:r>
          </w:p>
        </w:tc>
        <w:tc>
          <w:tcPr>
            <w:tcW w:w="8928" w:type="dxa"/>
          </w:tcPr>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Write a NumPy program to find common values between two arrays.</w:t>
            </w:r>
          </w:p>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lastRenderedPageBreak/>
              <w:t>Expected Output:</w:t>
            </w:r>
            <w:r>
              <w:rPr>
                <w:rFonts w:asciiTheme="majorHAnsi" w:hAnsiTheme="minorHAnsi" w:cstheme="minorHAnsi"/>
                <w:bCs/>
                <w:sz w:val="24"/>
                <w:szCs w:val="24"/>
              </w:rPr>
              <w:br/>
              <w:t xml:space="preserve">Array1: [ 0 10 20 40 60] </w:t>
            </w:r>
            <w:r>
              <w:rPr>
                <w:rFonts w:asciiTheme="majorHAnsi" w:hAnsiTheme="minorHAnsi" w:cstheme="minorHAnsi"/>
                <w:bCs/>
                <w:sz w:val="24"/>
                <w:szCs w:val="24"/>
              </w:rPr>
              <w:br/>
              <w:t>Array2: [10, 30, 40]</w:t>
            </w:r>
            <w:r>
              <w:rPr>
                <w:rFonts w:asciiTheme="majorHAnsi" w:hAnsiTheme="minorHAnsi" w:cstheme="minorHAnsi"/>
                <w:bCs/>
                <w:sz w:val="24"/>
                <w:szCs w:val="24"/>
              </w:rPr>
              <w:br/>
              <w:t>Common valu</w:t>
            </w:r>
            <w:r>
              <w:rPr>
                <w:rFonts w:asciiTheme="majorHAnsi" w:hAnsiTheme="minorHAnsi" w:cstheme="minorHAnsi"/>
                <w:bCs/>
                <w:sz w:val="24"/>
                <w:szCs w:val="24"/>
              </w:rPr>
              <w:t>es between two arrays:</w:t>
            </w:r>
            <w:r>
              <w:rPr>
                <w:rFonts w:asciiTheme="majorHAnsi" w:hAnsiTheme="minorHAnsi" w:cstheme="minorHAnsi"/>
                <w:bCs/>
                <w:sz w:val="24"/>
                <w:szCs w:val="24"/>
              </w:rPr>
              <w:br/>
              <w:t>[10 40]</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lastRenderedPageBreak/>
              <w:t>14.</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NumPy program to compute the covariance matrix of two given arrays.</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15.</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NumPy program to compute cross-correlation of two given arrays.</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16.</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 xml:space="preserve">Write a NumPy program to compute the mean, standard deviation, and variance of a given array along the second axis. </w:t>
            </w:r>
            <w:r>
              <w:rPr>
                <w:rFonts w:asciiTheme="majorHAnsi" w:hAnsiTheme="minorHAnsi" w:cstheme="minorHAnsi"/>
                <w:bCs/>
                <w:sz w:val="24"/>
                <w:szCs w:val="24"/>
              </w:rPr>
              <w:br/>
              <w:t>Sample output:</w:t>
            </w:r>
            <w:r>
              <w:rPr>
                <w:rFonts w:asciiTheme="majorHAnsi" w:hAnsiTheme="minorHAnsi" w:cstheme="minorHAnsi"/>
                <w:bCs/>
                <w:sz w:val="24"/>
                <w:szCs w:val="24"/>
              </w:rPr>
              <w:br/>
              <w:t>Original array:</w:t>
            </w:r>
            <w:r>
              <w:rPr>
                <w:rFonts w:asciiTheme="majorHAnsi" w:hAnsiTheme="minorHAnsi" w:cstheme="minorHAnsi"/>
                <w:bCs/>
                <w:sz w:val="24"/>
                <w:szCs w:val="24"/>
              </w:rPr>
              <w:br/>
              <w:t>[0 1 2 3 4 5]</w:t>
            </w:r>
            <w:r>
              <w:rPr>
                <w:rFonts w:asciiTheme="majorHAnsi" w:hAnsiTheme="minorHAnsi" w:cstheme="minorHAnsi"/>
                <w:bCs/>
                <w:sz w:val="24"/>
                <w:szCs w:val="24"/>
              </w:rPr>
              <w:br/>
              <w:t>Mean: 2.5</w:t>
            </w:r>
            <w:r>
              <w:rPr>
                <w:rFonts w:asciiTheme="majorHAnsi" w:hAnsiTheme="minorHAnsi" w:cstheme="minorHAnsi"/>
                <w:bCs/>
                <w:sz w:val="24"/>
                <w:szCs w:val="24"/>
              </w:rPr>
              <w:br/>
              <w:t>std: 1</w:t>
            </w:r>
            <w:r>
              <w:rPr>
                <w:rFonts w:asciiTheme="majorHAnsi" w:hAnsiTheme="minorHAnsi" w:cstheme="minorHAnsi"/>
                <w:bCs/>
                <w:sz w:val="24"/>
                <w:szCs w:val="24"/>
              </w:rPr>
              <w:br/>
              <w:t>variance: 2.9166666666666665</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17.</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NumPy program to generate six rando</w:t>
            </w:r>
            <w:r>
              <w:rPr>
                <w:rFonts w:asciiTheme="majorHAnsi" w:hAnsiTheme="minorHAnsi" w:cstheme="minorHAnsi"/>
                <w:bCs/>
                <w:sz w:val="24"/>
                <w:szCs w:val="24"/>
              </w:rPr>
              <w:t xml:space="preserve">m integers between 10 and 30. </w:t>
            </w:r>
            <w:r>
              <w:rPr>
                <w:rFonts w:asciiTheme="majorHAnsi" w:hAnsiTheme="minorHAnsi" w:cstheme="minorHAnsi"/>
                <w:bCs/>
                <w:sz w:val="24"/>
                <w:szCs w:val="24"/>
              </w:rPr>
              <w:br/>
              <w:t>Expected Output:</w:t>
            </w:r>
            <w:r>
              <w:rPr>
                <w:rFonts w:asciiTheme="majorHAnsi" w:hAnsiTheme="minorHAnsi" w:cstheme="minorHAnsi"/>
                <w:bCs/>
                <w:sz w:val="24"/>
                <w:szCs w:val="24"/>
              </w:rPr>
              <w:br/>
              <w:t>[20 28 27 17 28 29]</w:t>
            </w: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18.</w:t>
            </w:r>
          </w:p>
        </w:tc>
        <w:tc>
          <w:tcPr>
            <w:tcW w:w="8928" w:type="dxa"/>
          </w:tcPr>
          <w:p w:rsidR="00DE4EA8" w:rsidRDefault="00E4770A">
            <w:pPr>
              <w:pStyle w:val="HTMLPreformatted"/>
              <w:spacing w:line="276" w:lineRule="auto"/>
              <w:rPr>
                <w:rStyle w:val="token"/>
                <w:rFonts w:asciiTheme="majorHAnsi" w:hAnsiTheme="minorHAnsi" w:cstheme="minorHAnsi"/>
                <w:bCs/>
                <w:sz w:val="24"/>
                <w:szCs w:val="24"/>
              </w:rPr>
            </w:pPr>
            <w:r>
              <w:rPr>
                <w:rStyle w:val="token"/>
                <w:rFonts w:asciiTheme="majorHAnsi" w:hAnsiTheme="minorHAnsi" w:cstheme="minorHAnsi"/>
                <w:bCs/>
                <w:sz w:val="24"/>
                <w:szCs w:val="24"/>
              </w:rPr>
              <w:t>What is covariance ?</w:t>
            </w:r>
          </w:p>
        </w:tc>
      </w:tr>
      <w:tr w:rsidR="00DE4EA8">
        <w:tc>
          <w:tcPr>
            <w:tcW w:w="648" w:type="dxa"/>
          </w:tcPr>
          <w:p w:rsidR="00DE4EA8" w:rsidRDefault="00DE4EA8">
            <w:pPr>
              <w:spacing w:after="0" w:line="240" w:lineRule="auto"/>
              <w:rPr>
                <w:rFonts w:asciiTheme="majorHAnsi" w:cstheme="minorHAnsi"/>
                <w:bCs/>
                <w:sz w:val="24"/>
                <w:szCs w:val="24"/>
              </w:rPr>
            </w:pPr>
          </w:p>
        </w:tc>
        <w:tc>
          <w:tcPr>
            <w:tcW w:w="8928" w:type="dxa"/>
          </w:tcPr>
          <w:p w:rsidR="00DE4EA8" w:rsidRDefault="00DE4EA8">
            <w:pPr>
              <w:pStyle w:val="HTMLPreformatted"/>
              <w:spacing w:line="276" w:lineRule="auto"/>
              <w:rPr>
                <w:rStyle w:val="token"/>
                <w:rFonts w:asciiTheme="majorHAnsi" w:hAnsiTheme="minorHAnsi" w:cstheme="minorHAnsi"/>
                <w:bCs/>
                <w:sz w:val="24"/>
                <w:szCs w:val="24"/>
              </w:rPr>
            </w:pPr>
          </w:p>
        </w:tc>
      </w:tr>
      <w:tr w:rsidR="00DE4EA8">
        <w:tc>
          <w:tcPr>
            <w:tcW w:w="648"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19.</w:t>
            </w:r>
          </w:p>
        </w:tc>
        <w:tc>
          <w:tcPr>
            <w:tcW w:w="8928" w:type="dxa"/>
          </w:tcPr>
          <w:p w:rsidR="00DE4EA8" w:rsidRDefault="00E4770A">
            <w:pPr>
              <w:pStyle w:val="HTMLPreformatted"/>
              <w:spacing w:line="276" w:lineRule="auto"/>
              <w:rPr>
                <w:rStyle w:val="e24kjd"/>
                <w:rFonts w:asciiTheme="majorHAnsi" w:hAnsiTheme="minorHAnsi" w:cstheme="minorHAnsi"/>
                <w:bCs/>
                <w:sz w:val="24"/>
                <w:szCs w:val="24"/>
              </w:rPr>
            </w:pPr>
            <w:r>
              <w:rPr>
                <w:rStyle w:val="e24kjd"/>
                <w:rFonts w:asciiTheme="majorHAnsi" w:hAnsiTheme="minorHAnsi" w:cstheme="minorHAnsi"/>
                <w:bCs/>
                <w:sz w:val="24"/>
                <w:szCs w:val="24"/>
              </w:rPr>
              <w:t>What is Linear Regression?</w:t>
            </w:r>
          </w:p>
        </w:tc>
      </w:tr>
    </w:tbl>
    <w:p w:rsidR="00DE4EA8" w:rsidRDefault="00DE4EA8">
      <w:pPr>
        <w:rPr>
          <w:rFonts w:asciiTheme="majorHAnsi" w:cstheme="minorHAnsi"/>
          <w:bCs/>
          <w:sz w:val="24"/>
          <w:szCs w:val="24"/>
        </w:rPr>
      </w:pPr>
    </w:p>
    <w:p w:rsidR="00DE4EA8" w:rsidRDefault="00E4770A">
      <w:pPr>
        <w:rPr>
          <w:rFonts w:asciiTheme="majorHAnsi" w:cstheme="minorHAnsi"/>
          <w:bCs/>
          <w:sz w:val="24"/>
          <w:szCs w:val="24"/>
        </w:rPr>
      </w:pPr>
      <w:r>
        <w:rPr>
          <w:rFonts w:asciiTheme="majorHAnsi" w:cstheme="minorHAnsi"/>
          <w:bCs/>
          <w:sz w:val="24"/>
          <w:szCs w:val="24"/>
        </w:rPr>
        <w:br w:type="page"/>
      </w:r>
    </w:p>
    <w:p w:rsidR="00DE4EA8" w:rsidRDefault="00E4770A">
      <w:pPr>
        <w:jc w:val="center"/>
        <w:rPr>
          <w:rFonts w:asciiTheme="majorHAnsi" w:cstheme="minorHAnsi"/>
          <w:bCs/>
          <w:sz w:val="24"/>
          <w:szCs w:val="24"/>
          <w:u w:val="single"/>
        </w:rPr>
      </w:pPr>
      <w:r>
        <w:rPr>
          <w:rFonts w:asciiTheme="majorHAnsi" w:cstheme="minorHAnsi"/>
          <w:bCs/>
          <w:sz w:val="24"/>
          <w:szCs w:val="24"/>
          <w:u w:val="single"/>
        </w:rPr>
        <w:lastRenderedPageBreak/>
        <w:t>Answers Of Numpy</w:t>
      </w:r>
    </w:p>
    <w:p w:rsidR="00DE4EA8" w:rsidRDefault="00E4770A">
      <w:pPr>
        <w:rPr>
          <w:rStyle w:val="e24kjd"/>
          <w:rFonts w:asciiTheme="majorHAnsi" w:cstheme="minorHAnsi"/>
          <w:bCs/>
          <w:sz w:val="24"/>
          <w:szCs w:val="24"/>
        </w:rPr>
      </w:pPr>
      <w:r>
        <w:rPr>
          <w:rFonts w:asciiTheme="majorHAnsi" w:cstheme="minorHAnsi"/>
          <w:b/>
          <w:sz w:val="24"/>
          <w:szCs w:val="24"/>
        </w:rPr>
        <w:t>1</w:t>
      </w:r>
      <w:r>
        <w:rPr>
          <w:rFonts w:asciiTheme="majorHAnsi" w:cstheme="minorHAnsi"/>
          <w:b/>
          <w:sz w:val="24"/>
          <w:szCs w:val="24"/>
          <w:lang w:val="en-US"/>
        </w:rPr>
        <w:t>.</w:t>
      </w:r>
      <w:r>
        <w:rPr>
          <w:rFonts w:asciiTheme="majorHAnsi" w:cstheme="minorHAnsi"/>
          <w:bCs/>
          <w:sz w:val="24"/>
          <w:szCs w:val="24"/>
        </w:rPr>
        <w:t xml:space="preserve"> </w:t>
      </w:r>
      <w:r>
        <w:rPr>
          <w:rStyle w:val="e24kjd"/>
          <w:rFonts w:asciiTheme="majorHAnsi" w:cstheme="minorHAnsi"/>
          <w:bCs/>
          <w:sz w:val="24"/>
          <w:szCs w:val="24"/>
        </w:rPr>
        <w:t xml:space="preserve">NumPy is a general-purpose array-processing package. It provides a high-performance multidimensional </w:t>
      </w:r>
      <w:r>
        <w:rPr>
          <w:rStyle w:val="e24kjd"/>
          <w:rFonts w:asciiTheme="majorHAnsi" w:cstheme="minorHAnsi"/>
          <w:bCs/>
          <w:sz w:val="24"/>
          <w:szCs w:val="24"/>
        </w:rPr>
        <w:t>array object, and tools for working with these arrays. It is the fundamental package for scientific computing with Python.  A powerful N-dimensional array object.</w:t>
      </w:r>
    </w:p>
    <w:p w:rsidR="00DE4EA8" w:rsidRDefault="00E4770A">
      <w:pPr>
        <w:spacing w:after="0"/>
        <w:rPr>
          <w:rFonts w:asciiTheme="majorHAnsi" w:eastAsia="Times New Roman" w:cstheme="minorHAnsi"/>
          <w:bCs/>
          <w:sz w:val="24"/>
          <w:szCs w:val="24"/>
        </w:rPr>
      </w:pPr>
      <w:r>
        <w:rPr>
          <w:rStyle w:val="e24kjd"/>
          <w:rFonts w:asciiTheme="majorHAnsi" w:cstheme="minorHAnsi"/>
          <w:b/>
          <w:sz w:val="24"/>
          <w:szCs w:val="24"/>
        </w:rPr>
        <w:t xml:space="preserve"> 2</w:t>
      </w:r>
      <w:r>
        <w:rPr>
          <w:rStyle w:val="e24kjd"/>
          <w:rFonts w:asciiTheme="majorHAnsi" w:cstheme="minorHAnsi"/>
          <w:b/>
          <w:sz w:val="24"/>
          <w:szCs w:val="24"/>
          <w:lang w:val="en-US"/>
        </w:rPr>
        <w:t>.</w:t>
      </w:r>
      <w:r>
        <w:rPr>
          <w:rFonts w:asciiTheme="majorHAnsi" w:eastAsia="Times New Roman" w:cstheme="minorHAnsi"/>
          <w:bCs/>
          <w:sz w:val="24"/>
          <w:szCs w:val="24"/>
        </w:rPr>
        <w:t xml:space="preserve"> NumPy uses much less memory to store data</w:t>
      </w:r>
    </w:p>
    <w:p w:rsidR="00DE4EA8" w:rsidRDefault="00E4770A">
      <w:pPr>
        <w:rPr>
          <w:rFonts w:asciiTheme="majorHAnsi" w:eastAsia="Times New Roman" w:cstheme="minorHAnsi"/>
          <w:bCs/>
          <w:sz w:val="24"/>
          <w:szCs w:val="24"/>
        </w:rPr>
      </w:pPr>
      <w:r>
        <w:rPr>
          <w:rFonts w:asciiTheme="majorHAnsi" w:eastAsia="Times New Roman" w:cstheme="minorHAnsi"/>
          <w:bCs/>
          <w:sz w:val="24"/>
          <w:szCs w:val="24"/>
        </w:rPr>
        <w:t>The NumPy arrays takes significantly less amoun</w:t>
      </w:r>
      <w:r>
        <w:rPr>
          <w:rFonts w:asciiTheme="majorHAnsi" w:eastAsia="Times New Roman" w:cstheme="minorHAnsi"/>
          <w:bCs/>
          <w:sz w:val="24"/>
          <w:szCs w:val="24"/>
        </w:rPr>
        <w:t>t of memory as compared to python lists. It also provides a mechanism of specifying the data types of the contents, which allows further optimisation of the code.</w:t>
      </w:r>
    </w:p>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cstheme="minorHAnsi"/>
          <w:bCs/>
          <w:sz w:val="24"/>
          <w:szCs w:val="24"/>
        </w:rPr>
      </w:pPr>
      <w:r>
        <w:rPr>
          <w:rFonts w:asciiTheme="majorHAnsi" w:eastAsia="Times New Roman" w:cstheme="minorHAnsi"/>
          <w:b/>
          <w:sz w:val="24"/>
          <w:szCs w:val="24"/>
        </w:rPr>
        <w:t>3</w:t>
      </w:r>
      <w:r>
        <w:rPr>
          <w:rFonts w:asciiTheme="majorHAnsi" w:eastAsia="Times New Roman" w:cstheme="minorHAnsi"/>
          <w:b/>
          <w:sz w:val="24"/>
          <w:szCs w:val="24"/>
          <w:lang w:val="en-US"/>
        </w:rPr>
        <w:t>.</w:t>
      </w:r>
      <w:r>
        <w:rPr>
          <w:rFonts w:asciiTheme="majorHAnsi" w:eastAsia="Times New Roman" w:cstheme="minorHAnsi"/>
          <w:bCs/>
          <w:sz w:val="24"/>
          <w:szCs w:val="24"/>
        </w:rPr>
        <w:t xml:space="preserve"> import numpy as np</w:t>
      </w:r>
    </w:p>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cstheme="minorHAnsi"/>
          <w:bCs/>
          <w:sz w:val="24"/>
          <w:szCs w:val="24"/>
        </w:rPr>
      </w:pPr>
      <w:r>
        <w:rPr>
          <w:rFonts w:asciiTheme="majorHAnsi" w:eastAsia="Times New Roman" w:cstheme="minorHAnsi"/>
          <w:bCs/>
          <w:sz w:val="24"/>
          <w:szCs w:val="24"/>
        </w:rPr>
        <w:t>print(np.__version__)</w:t>
      </w:r>
    </w:p>
    <w:p w:rsidR="00DE4EA8" w:rsidRDefault="00E4770A">
      <w:pPr>
        <w:rPr>
          <w:rFonts w:asciiTheme="majorHAnsi" w:eastAsia="Times New Roman" w:cstheme="minorHAnsi"/>
          <w:bCs/>
          <w:sz w:val="24"/>
          <w:szCs w:val="24"/>
        </w:rPr>
      </w:pPr>
      <w:r>
        <w:rPr>
          <w:rFonts w:asciiTheme="majorHAnsi" w:eastAsia="Times New Roman" w:cstheme="minorHAnsi"/>
          <w:bCs/>
          <w:sz w:val="24"/>
          <w:szCs w:val="24"/>
        </w:rPr>
        <w:t>print(np.show_config())</w:t>
      </w:r>
    </w:p>
    <w:p w:rsidR="00DE4EA8" w:rsidRDefault="00E4770A">
      <w:pPr>
        <w:rPr>
          <w:rStyle w:val="HTMLCode"/>
          <w:rFonts w:asciiTheme="majorHAnsi" w:eastAsia="Calibri" w:hAnsiTheme="minorHAnsi" w:cstheme="minorHAnsi"/>
          <w:bCs/>
          <w:sz w:val="24"/>
          <w:szCs w:val="24"/>
        </w:rPr>
      </w:pPr>
      <w:r>
        <w:rPr>
          <w:rFonts w:asciiTheme="majorHAnsi" w:cstheme="minorHAnsi"/>
          <w:b/>
          <w:sz w:val="24"/>
          <w:szCs w:val="24"/>
        </w:rPr>
        <w:t>4</w:t>
      </w:r>
      <w:r>
        <w:rPr>
          <w:rFonts w:asciiTheme="majorHAnsi" w:cstheme="minorHAnsi"/>
          <w:b/>
          <w:sz w:val="24"/>
          <w:szCs w:val="24"/>
          <w:lang w:val="en-US"/>
        </w:rPr>
        <w:t>.</w:t>
      </w:r>
      <w:r>
        <w:rPr>
          <w:rStyle w:val="token"/>
          <w:rFonts w:asciiTheme="majorHAnsi" w:hAnsiTheme="minorHAnsi" w:cstheme="minorHAnsi"/>
          <w:bCs/>
          <w:sz w:val="24"/>
          <w:szCs w:val="24"/>
        </w:rPr>
        <w:t xml:space="preserve"> import</w:t>
      </w:r>
      <w:r>
        <w:rPr>
          <w:rStyle w:val="HTMLCode"/>
          <w:rFonts w:asciiTheme="majorHAnsi" w:eastAsia="Calibr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eastAsia="Calibr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print("Test if none of the elements of the said array is zero:")</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.all(</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print("Test if none of the elements of the said array i</w:t>
      </w:r>
      <w:r>
        <w:rPr>
          <w:rStyle w:val="token"/>
          <w:rFonts w:asciiTheme="majorHAnsi" w:hAnsiTheme="minorHAnsi" w:cstheme="minorHAnsi"/>
          <w:bCs/>
          <w:sz w:val="24"/>
          <w:szCs w:val="24"/>
        </w:rPr>
        <w:t>s zero:")</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np</w:t>
      </w:r>
      <w:r>
        <w:rPr>
          <w:rStyle w:val="token"/>
          <w:rFonts w:asciiTheme="majorHAnsi" w:cstheme="minorHAnsi"/>
          <w:bCs/>
          <w:sz w:val="24"/>
          <w:szCs w:val="24"/>
        </w:rPr>
        <w:t>.all(</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cstheme="minorHAnsi"/>
          <w:b/>
          <w:sz w:val="24"/>
          <w:szCs w:val="24"/>
        </w:rPr>
        <w:t>5</w:t>
      </w:r>
      <w:r>
        <w:rPr>
          <w:rStyle w:val="token"/>
          <w:rFonts w:asciiTheme="majorHAnsi" w:cstheme="minorHAnsi"/>
          <w:b/>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zeros</w:t>
      </w:r>
      <w:r>
        <w:rPr>
          <w:rStyle w:val="token"/>
          <w:rFonts w:asciiTheme="majorHAnsi" w:hAnsiTheme="minorHAnsi" w:cstheme="minorHAnsi"/>
          <w:bCs/>
          <w:sz w:val="24"/>
          <w:szCs w:val="24"/>
        </w:rPr>
        <w:t>(10)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print("An array of 10 zeros:")</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ones</w:t>
      </w:r>
      <w:r>
        <w:rPr>
          <w:rStyle w:val="token"/>
          <w:rFonts w:asciiTheme="majorHAnsi" w:hAnsiTheme="minorHAnsi" w:cstheme="minorHAnsi"/>
          <w:bCs/>
          <w:sz w:val="24"/>
          <w:szCs w:val="24"/>
        </w:rPr>
        <w:t>(10)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print("An array of 10 ones:")</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ones</w:t>
      </w:r>
      <w:r>
        <w:rPr>
          <w:rStyle w:val="token"/>
          <w:rFonts w:asciiTheme="majorHAnsi" w:hAnsiTheme="minorHAnsi" w:cstheme="minorHAnsi"/>
          <w:bCs/>
          <w:sz w:val="24"/>
          <w:szCs w:val="24"/>
        </w:rPr>
        <w:t>(10)*5</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print("An array of 10 fives:")</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array</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cstheme="minorHAnsi"/>
          <w:b/>
          <w:sz w:val="24"/>
          <w:szCs w:val="24"/>
        </w:rPr>
        <w:t>6</w:t>
      </w:r>
      <w:r>
        <w:rPr>
          <w:rStyle w:val="token"/>
          <w:rFonts w:asciiTheme="majorHAnsi" w:cstheme="minorHAnsi"/>
          <w:b/>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m</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arange</w:t>
      </w:r>
      <w:r>
        <w:rPr>
          <w:rStyle w:val="token"/>
          <w:rFonts w:asciiTheme="majorHAnsi" w:hAnsiTheme="minorHAnsi" w:cstheme="minorHAnsi"/>
          <w:bCs/>
          <w:sz w:val="24"/>
          <w:szCs w:val="24"/>
        </w:rPr>
        <w:t>(10,22).</w:t>
      </w:r>
      <w:r>
        <w:rPr>
          <w:rStyle w:val="HTMLCode"/>
          <w:rFonts w:asciiTheme="majorHAnsi" w:hAnsiTheme="minorHAnsi" w:cstheme="minorHAnsi"/>
          <w:bCs/>
          <w:sz w:val="24"/>
          <w:szCs w:val="24"/>
        </w:rPr>
        <w:t>reshape</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matrix:")</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m</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print("Number of rows and columns of the said matrix:")</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m</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shape</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cstheme="minorHAnsi"/>
          <w:b/>
          <w:sz w:val="24"/>
          <w:szCs w:val="24"/>
        </w:rPr>
        <w:t>7</w:t>
      </w:r>
      <w:r>
        <w:rPr>
          <w:rStyle w:val="token"/>
          <w:rFonts w:asciiTheme="majorHAnsi" w:cstheme="minorHAnsi"/>
          <w:b/>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lastRenderedPageBreak/>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([[0,1],[2,3]])</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 xml:space="preserve">print("Sum of all </w:t>
      </w:r>
      <w:r>
        <w:rPr>
          <w:rStyle w:val="token"/>
          <w:rFonts w:asciiTheme="majorHAnsi" w:hAnsiTheme="minorHAnsi" w:cstheme="minorHAnsi"/>
          <w:bCs/>
          <w:sz w:val="24"/>
          <w:szCs w:val="24"/>
        </w:rPr>
        <w:t>elements:")</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.sum(</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print("Sum of each column:")</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.sum(</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axis</w:t>
      </w:r>
      <w:r>
        <w:rPr>
          <w:rStyle w:val="token"/>
          <w:rFonts w:asciiTheme="majorHAnsi" w:hAnsiTheme="minorHAnsi" w:cstheme="minorHAnsi"/>
          <w:bCs/>
          <w:sz w:val="24"/>
          <w:szCs w:val="24"/>
        </w:rPr>
        <w:t>=0))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print("Sum of each row:")</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np</w:t>
      </w:r>
      <w:r>
        <w:rPr>
          <w:rStyle w:val="token"/>
          <w:rFonts w:asciiTheme="majorHAnsi" w:cstheme="minorHAnsi"/>
          <w:bCs/>
          <w:sz w:val="24"/>
          <w:szCs w:val="24"/>
        </w:rPr>
        <w:t>.sum(</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 xml:space="preserve"> axis</w:t>
      </w:r>
      <w:r>
        <w:rPr>
          <w:rStyle w:val="token"/>
          <w:rFonts w:asciiTheme="majorHAnsi" w:cstheme="minorHAnsi"/>
          <w:bCs/>
          <w:sz w:val="24"/>
          <w:szCs w:val="24"/>
        </w:rPr>
        <w:t>=1))</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cstheme="minorHAnsi"/>
          <w:b/>
          <w:sz w:val="24"/>
          <w:szCs w:val="24"/>
        </w:rPr>
        <w:t>8</w:t>
      </w:r>
      <w:r>
        <w:rPr>
          <w:rStyle w:val="token"/>
          <w:rFonts w:asciiTheme="majorHAnsi" w:cstheme="minorHAnsi"/>
          <w:b/>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a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a2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tolist</w:t>
      </w:r>
      <w:r>
        <w:rPr>
          <w:rStyle w:val="token"/>
          <w:rFonts w:asciiTheme="majorHAnsi" w:hAnsiTheme="minorHAnsi" w:cstheme="minorHAnsi"/>
          <w:bCs/>
          <w:sz w:val="24"/>
          <w:szCs w:val="24"/>
        </w:rPr>
        <w:t>()</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 xml:space="preserve">a </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 xml:space="preserve"> a2</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cstheme="minorHAnsi"/>
          <w:b/>
          <w:sz w:val="24"/>
          <w:szCs w:val="24"/>
        </w:rPr>
        <w:t>9</w:t>
      </w:r>
      <w:r>
        <w:rPr>
          <w:rStyle w:val="token"/>
          <w:rFonts w:asciiTheme="majorHAnsi" w:cstheme="minorHAnsi"/>
          <w:bCs/>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arange</w:t>
      </w:r>
      <w:r>
        <w:rPr>
          <w:rStyle w:val="token"/>
          <w:rFonts w:asciiTheme="majorHAnsi" w:hAnsiTheme="minorHAnsi" w:cstheme="minorHAnsi"/>
          <w:bCs/>
          <w:sz w:val="24"/>
          <w:szCs w:val="24"/>
        </w:rPr>
        <w:t>(10)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print("Array from 0 to 9:")</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
          <w:sz w:val="24"/>
          <w:szCs w:val="24"/>
          <w:lang w:val="en-US"/>
        </w:rPr>
        <w:t>10.</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arange</w:t>
      </w:r>
      <w:r>
        <w:rPr>
          <w:rStyle w:val="token"/>
          <w:rFonts w:asciiTheme="majorHAnsi" w:hAnsiTheme="minorHAnsi" w:cstheme="minorHAnsi"/>
          <w:bCs/>
          <w:sz w:val="24"/>
          <w:szCs w:val="24"/>
        </w:rPr>
        <w:t>(12,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38)</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print("Reverse array:")</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x</w:t>
      </w:r>
      <w:r>
        <w:rPr>
          <w:rStyle w:val="token"/>
          <w:rFonts w:asciiTheme="majorHAnsi" w:hAnsiTheme="minorHAnsi" w:cstheme="minorHAnsi"/>
          <w:bCs/>
          <w:sz w:val="24"/>
          <w:szCs w:val="24"/>
        </w:rPr>
        <w:t>[::-1]</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
          <w:sz w:val="24"/>
          <w:szCs w:val="24"/>
          <w:lang w:val="en-US"/>
        </w:rPr>
        <w:t>11.</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ones</w:t>
      </w:r>
      <w:r>
        <w:rPr>
          <w:rStyle w:val="token"/>
          <w:rFonts w:asciiTheme="majorHAnsi" w:hAnsiTheme="minorHAnsi" w:cstheme="minorHAnsi"/>
          <w:bCs/>
          <w:sz w:val="24"/>
          <w:szCs w:val="24"/>
        </w:rPr>
        <w:t>((5,5))</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 xml:space="preserve">print("Original </w:t>
      </w:r>
      <w:r>
        <w:rPr>
          <w:rStyle w:val="token"/>
          <w:rFonts w:asciiTheme="majorHAnsi" w:hAnsiTheme="minorHAnsi" w:cstheme="minorHAnsi"/>
          <w:bCs/>
          <w:sz w:val="24"/>
          <w:szCs w:val="24"/>
        </w:rPr>
        <w:t>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print("1 on the border and 0 inside in the array")</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x</w:t>
      </w:r>
      <w:r>
        <w:rPr>
          <w:rStyle w:val="token"/>
          <w:rFonts w:asciiTheme="majorHAnsi" w:hAnsiTheme="minorHAnsi" w:cstheme="minorHAnsi"/>
          <w:bCs/>
          <w:sz w:val="24"/>
          <w:szCs w:val="24"/>
        </w:rPr>
        <w:t>[1:-1,1:-1]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0</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pStyle w:val="HTMLPreformatted"/>
        <w:numPr>
          <w:ilvl w:val="0"/>
          <w:numId w:val="4"/>
        </w:numPr>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append</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50,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60],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[70,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80,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90]])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print("After append values to the end of the</w:t>
      </w:r>
      <w:r>
        <w:rPr>
          <w:rStyle w:val="token"/>
          <w:rFonts w:asciiTheme="majorHAnsi" w:hAnsiTheme="minorHAnsi" w:cstheme="minorHAnsi"/>
          <w:bCs/>
          <w:sz w:val="24"/>
          <w:szCs w:val="24"/>
        </w:rPr>
        <w:t xml:space="preserve"> array:")</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
          <w:sz w:val="24"/>
          <w:szCs w:val="24"/>
          <w:lang w:val="en-US"/>
        </w:rPr>
        <w:lastRenderedPageBreak/>
        <w:t>13</w:t>
      </w:r>
      <w:r>
        <w:rPr>
          <w:rStyle w:val="token"/>
          <w:rFonts w:asciiTheme="majorHAnsi" w:hAnsiTheme="minorHAnsi" w:cstheme="minorHAnsi"/>
          <w:bCs/>
          <w:sz w:val="24"/>
          <w:szCs w:val="24"/>
          <w:lang w:val="en-US"/>
        </w:rPr>
        <w:t>.</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array1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60])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print("Array1: ",</w:t>
      </w:r>
      <w:r>
        <w:rPr>
          <w:rStyle w:val="HTMLCode"/>
          <w:rFonts w:asciiTheme="majorHAnsi" w:hAnsiTheme="minorHAnsi" w:cstheme="minorHAnsi"/>
          <w:bCs/>
          <w:sz w:val="24"/>
          <w:szCs w:val="24"/>
        </w:rPr>
        <w:t>array1</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array2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print("Array2: ",</w:t>
      </w:r>
      <w:r>
        <w:rPr>
          <w:rStyle w:val="HTMLCode"/>
          <w:rFonts w:asciiTheme="majorHAnsi" w:hAnsiTheme="minorHAnsi" w:cstheme="minorHAnsi"/>
          <w:bCs/>
          <w:sz w:val="24"/>
          <w:szCs w:val="24"/>
        </w:rPr>
        <w:t>array2</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print("Common values between two arrays:")</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np</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intersect1d</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array1</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 xml:space="preserve"> array2</w:t>
      </w:r>
      <w:r>
        <w:rPr>
          <w:rStyle w:val="token"/>
          <w:rFonts w:asciiTheme="maj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
          <w:sz w:val="24"/>
          <w:szCs w:val="24"/>
          <w:lang w:val="en-US"/>
        </w:rPr>
        <w:t>14</w:t>
      </w:r>
      <w:r>
        <w:rPr>
          <w:rStyle w:val="token"/>
          <w:rFonts w:asciiTheme="majorHAnsi" w:hAnsiTheme="minorHAnsi" w:cstheme="minorHAnsi"/>
          <w:bCs/>
          <w:sz w:val="24"/>
          <w:szCs w:val="24"/>
          <w:lang w:val="en-US"/>
        </w:rPr>
        <w:t xml:space="preserve">. </w:t>
      </w: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y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0])</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print("\nOriginal array1:")</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print("\nOriginal array1:")</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y</w:t>
      </w:r>
      <w:r>
        <w:rPr>
          <w:rStyle w:val="token"/>
          <w:rFonts w:asciiTheme="majorHAnsi" w:hAnsiTheme="minorHAnsi" w:cstheme="minorHAnsi"/>
          <w:bCs/>
          <w:sz w:val="24"/>
          <w:szCs w:val="24"/>
        </w:rPr>
        <w:t>)</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print("\nCovariance matrix of the said arrays:\n",</w:t>
      </w:r>
      <w:r>
        <w:rPr>
          <w:rStyle w:val="HTMLCode"/>
          <w:rFonts w:asciiTheme="majorHAnsi" w:eastAsiaTheme="minorHAnsi" w:hAnsiTheme="minorHAnsi" w:cstheme="minorHAnsi"/>
          <w:bCs/>
          <w:sz w:val="24"/>
          <w:szCs w:val="24"/>
        </w:rPr>
        <w:t>np</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cov</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 xml:space="preserve"> y</w:t>
      </w:r>
      <w:r>
        <w:rPr>
          <w:rStyle w:val="token"/>
          <w:rFonts w:asciiTheme="majorHAnsi" w:cstheme="minorHAnsi"/>
          <w:bCs/>
          <w:sz w:val="24"/>
          <w:szCs w:val="24"/>
        </w:rPr>
        <w:t>))</w:t>
      </w:r>
    </w:p>
    <w:p w:rsidR="00DE4EA8" w:rsidRDefault="00E4770A">
      <w:pPr>
        <w:pStyle w:val="HTMLPreformatted"/>
        <w:numPr>
          <w:ilvl w:val="0"/>
          <w:numId w:val="5"/>
        </w:numPr>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y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array</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4,</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5])</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print("\nOriginal array1:")</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print("\nOriginal array1:")</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y</w:t>
      </w:r>
      <w:r>
        <w:rPr>
          <w:rStyle w:val="token"/>
          <w:rFonts w:asciiTheme="majorHAnsi" w:hAnsiTheme="minorHAnsi" w:cstheme="minorHAnsi"/>
          <w:bCs/>
          <w:sz w:val="24"/>
          <w:szCs w:val="24"/>
        </w:rPr>
        <w:t>)</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print("\nCross-correlation of the said arrays:\n",</w:t>
      </w:r>
      <w:r>
        <w:rPr>
          <w:rStyle w:val="HTMLCode"/>
          <w:rFonts w:asciiTheme="majorHAnsi" w:eastAsiaTheme="minorHAnsi" w:hAnsiTheme="minorHAnsi" w:cstheme="minorHAnsi"/>
          <w:bCs/>
          <w:sz w:val="24"/>
          <w:szCs w:val="24"/>
        </w:rPr>
        <w:t>np</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cov</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r>
        <w:rPr>
          <w:rStyle w:val="HTMLCode"/>
          <w:rFonts w:asciiTheme="majorHAnsi" w:eastAsiaTheme="minorHAnsi" w:hAnsiTheme="minorHAnsi" w:cstheme="minorHAnsi"/>
          <w:bCs/>
          <w:sz w:val="24"/>
          <w:szCs w:val="24"/>
        </w:rPr>
        <w:t xml:space="preserve"> y</w:t>
      </w:r>
      <w:r>
        <w:rPr>
          <w:rStyle w:val="token"/>
          <w:rFonts w:asciiTheme="majorHAnsi" w:cstheme="minorHAnsi"/>
          <w:bCs/>
          <w:sz w:val="24"/>
          <w:szCs w:val="24"/>
        </w:rPr>
        <w:t>))</w:t>
      </w:r>
    </w:p>
    <w:p w:rsidR="00DE4EA8" w:rsidRDefault="00E4770A">
      <w:pPr>
        <w:pStyle w:val="HTMLPreformatted"/>
        <w:numPr>
          <w:ilvl w:val="0"/>
          <w:numId w:val="5"/>
        </w:numPr>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arange</w:t>
      </w:r>
      <w:r>
        <w:rPr>
          <w:rStyle w:val="token"/>
          <w:rFonts w:asciiTheme="majorHAnsi" w:hAnsiTheme="minorHAnsi" w:cstheme="minorHAnsi"/>
          <w:bCs/>
          <w:sz w:val="24"/>
          <w:szCs w:val="24"/>
        </w:rPr>
        <w:t>(6)</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print("\nOriginal array:")</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r1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mean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r2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average</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assert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allclose</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r1</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r2</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print("\nMean: ",</w:t>
      </w:r>
      <w:r>
        <w:rPr>
          <w:rStyle w:val="HTMLCode"/>
          <w:rFonts w:asciiTheme="majorHAnsi" w:hAnsiTheme="minorHAnsi" w:cstheme="minorHAnsi"/>
          <w:bCs/>
          <w:sz w:val="24"/>
          <w:szCs w:val="24"/>
        </w:rPr>
        <w:t xml:space="preserve"> r1</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r1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std</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r2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sqrt</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mean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mean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assert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allclose</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r1</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r2</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print("\nstd: ",</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r1</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var</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r2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mean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mean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assert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allclose</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r1</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r2</w:t>
      </w:r>
      <w:r>
        <w:rPr>
          <w:rStyle w:val="token"/>
          <w:rFonts w:asciiTheme="majorHAnsi" w:hAnsiTheme="minorHAnsi" w:cstheme="minorHAnsi"/>
          <w:bCs/>
          <w:sz w:val="24"/>
          <w:szCs w:val="24"/>
        </w:rPr>
        <w:t>)</w:t>
      </w:r>
    </w:p>
    <w:p w:rsidR="00DE4EA8" w:rsidRDefault="00E4770A">
      <w:pPr>
        <w:rPr>
          <w:rFonts w:asciiTheme="majorHAnsi" w:cstheme="minorHAnsi"/>
          <w:bCs/>
          <w:sz w:val="24"/>
          <w:szCs w:val="24"/>
        </w:rPr>
      </w:pPr>
      <w:r>
        <w:rPr>
          <w:rStyle w:val="token"/>
          <w:rFonts w:asciiTheme="majorHAnsi" w:cstheme="minorHAnsi"/>
          <w:bCs/>
          <w:sz w:val="24"/>
          <w:szCs w:val="24"/>
        </w:rPr>
        <w:t>print("\nvariance: ",</w:t>
      </w:r>
      <w:r>
        <w:rPr>
          <w:rStyle w:val="HTMLCode"/>
          <w:rFonts w:asciiTheme="majorHAnsi" w:eastAsiaTheme="minorHAnsi" w:hAnsiTheme="minorHAnsi" w:cstheme="minorHAnsi"/>
          <w:bCs/>
          <w:sz w:val="24"/>
          <w:szCs w:val="24"/>
        </w:rPr>
        <w:t xml:space="preserve"> r1</w:t>
      </w:r>
      <w:r>
        <w:rPr>
          <w:rStyle w:val="token"/>
          <w:rFonts w:asciiTheme="majorHAnsi" w:cstheme="minorHAnsi"/>
          <w:bCs/>
          <w:sz w:val="24"/>
          <w:szCs w:val="24"/>
        </w:rPr>
        <w:t>)</w:t>
      </w:r>
    </w:p>
    <w:p w:rsidR="00DE4EA8" w:rsidRDefault="00E4770A">
      <w:pPr>
        <w:pStyle w:val="HTMLPreformatted"/>
        <w:numPr>
          <w:ilvl w:val="0"/>
          <w:numId w:val="5"/>
        </w:numPr>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 xml:space="preserve"> 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lastRenderedPageBreak/>
        <w:t xml:space="preserve">x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random</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randint</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low</w:t>
      </w:r>
      <w:r>
        <w:rPr>
          <w:rStyle w:val="token"/>
          <w:rFonts w:asciiTheme="majorHAnsi" w:hAnsiTheme="minorHAnsi" w:cstheme="minorHAnsi"/>
          <w:bCs/>
          <w:sz w:val="24"/>
          <w:szCs w:val="24"/>
        </w:rPr>
        <w:t>=10,</w:t>
      </w:r>
      <w:r>
        <w:rPr>
          <w:rStyle w:val="HTMLCode"/>
          <w:rFonts w:asciiTheme="majorHAnsi" w:hAnsiTheme="minorHAnsi" w:cstheme="minorHAnsi"/>
          <w:bCs/>
          <w:sz w:val="24"/>
          <w:szCs w:val="24"/>
        </w:rPr>
        <w:t xml:space="preserve"> high</w:t>
      </w:r>
      <w:r>
        <w:rPr>
          <w:rStyle w:val="token"/>
          <w:rFonts w:asciiTheme="majorHAnsi" w:hAnsiTheme="minorHAnsi" w:cstheme="minorHAnsi"/>
          <w:bCs/>
          <w:sz w:val="24"/>
          <w:szCs w:val="24"/>
        </w:rPr>
        <w:t>=30,</w:t>
      </w:r>
      <w:r>
        <w:rPr>
          <w:rStyle w:val="HTMLCode"/>
          <w:rFonts w:asciiTheme="majorHAnsi" w:hAnsiTheme="minorHAnsi" w:cstheme="minorHAnsi"/>
          <w:bCs/>
          <w:sz w:val="24"/>
          <w:szCs w:val="24"/>
        </w:rPr>
        <w:t xml:space="preserve"> size</w:t>
      </w:r>
      <w:r>
        <w:rPr>
          <w:rStyle w:val="token"/>
          <w:rFonts w:asciiTheme="majorHAnsi" w:hAnsiTheme="minorHAnsi" w:cstheme="minorHAnsi"/>
          <w:bCs/>
          <w:sz w:val="24"/>
          <w:szCs w:val="24"/>
        </w:rPr>
        <w:t>=6)</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x</w:t>
      </w:r>
      <w:r>
        <w:rPr>
          <w:rStyle w:val="token"/>
          <w:rFonts w:asciiTheme="majorHAnsi" w:cstheme="minorHAnsi"/>
          <w:bCs/>
          <w:sz w:val="24"/>
          <w:szCs w:val="24"/>
        </w:rPr>
        <w:t>)</w:t>
      </w:r>
    </w:p>
    <w:p w:rsidR="00DE4EA8" w:rsidRDefault="00E4770A">
      <w:pPr>
        <w:numPr>
          <w:ilvl w:val="0"/>
          <w:numId w:val="5"/>
        </w:numPr>
        <w:rPr>
          <w:rStyle w:val="e24kjd"/>
          <w:rFonts w:asciiTheme="majorHAnsi" w:cstheme="minorHAnsi"/>
          <w:bCs/>
          <w:sz w:val="24"/>
          <w:szCs w:val="24"/>
        </w:rPr>
      </w:pPr>
      <w:r>
        <w:rPr>
          <w:rStyle w:val="e24kjd"/>
          <w:rFonts w:asciiTheme="majorHAnsi" w:cstheme="minorHAnsi"/>
          <w:bCs/>
          <w:sz w:val="24"/>
          <w:szCs w:val="24"/>
        </w:rPr>
        <w:t>Covariance provides the a measure of strength of correlation between two variable or more set of variables.</w:t>
      </w:r>
    </w:p>
    <w:p w:rsidR="00DE4EA8" w:rsidRDefault="00E4770A">
      <w:pPr>
        <w:numPr>
          <w:ilvl w:val="0"/>
          <w:numId w:val="5"/>
        </w:numPr>
        <w:rPr>
          <w:rStyle w:val="e24kjd"/>
          <w:rFonts w:asciiTheme="majorHAnsi"/>
          <w:bCs/>
          <w:sz w:val="24"/>
          <w:szCs w:val="24"/>
        </w:rPr>
      </w:pPr>
      <w:r>
        <w:rPr>
          <w:rStyle w:val="e24kjd"/>
          <w:rFonts w:asciiTheme="majorHAnsi"/>
          <w:bCs/>
          <w:sz w:val="24"/>
          <w:szCs w:val="24"/>
        </w:rPr>
        <w:t xml:space="preserve"> Simple linear regression is an approach for predicting a response using a single feature. It is assumed that the two variables are linearly related. Hence, we try to find a linear function that predicts the response value(y) as accurately as possible as a</w:t>
      </w:r>
      <w:r>
        <w:rPr>
          <w:rStyle w:val="e24kjd"/>
          <w:rFonts w:asciiTheme="majorHAnsi"/>
          <w:bCs/>
          <w:sz w:val="24"/>
          <w:szCs w:val="24"/>
        </w:rPr>
        <w:t xml:space="preserve"> function of the feature or independent variable(x).</w:t>
      </w:r>
    </w:p>
    <w:p w:rsidR="00DE4EA8" w:rsidRDefault="00E4770A">
      <w:pPr>
        <w:rPr>
          <w:rFonts w:asciiTheme="majorHAnsi" w:cstheme="minorHAnsi"/>
          <w:bCs/>
          <w:sz w:val="24"/>
          <w:szCs w:val="24"/>
        </w:rPr>
      </w:pPr>
      <w:r>
        <w:rPr>
          <w:rFonts w:asciiTheme="majorHAnsi" w:cstheme="minorHAnsi"/>
          <w:bCs/>
          <w:sz w:val="24"/>
          <w:szCs w:val="24"/>
        </w:rPr>
        <w:br w:type="page"/>
      </w:r>
    </w:p>
    <w:p w:rsidR="00DE4EA8" w:rsidRDefault="00E4770A">
      <w:pPr>
        <w:jc w:val="center"/>
        <w:rPr>
          <w:rFonts w:asciiTheme="majorHAnsi" w:cstheme="minorHAnsi"/>
          <w:b/>
          <w:sz w:val="24"/>
          <w:szCs w:val="24"/>
          <w:u w:val="single"/>
        </w:rPr>
      </w:pPr>
      <w:r>
        <w:rPr>
          <w:rFonts w:asciiTheme="majorHAnsi" w:cstheme="minorHAnsi"/>
          <w:b/>
          <w:sz w:val="24"/>
          <w:szCs w:val="24"/>
          <w:u w:val="single"/>
        </w:rPr>
        <w:lastRenderedPageBreak/>
        <w:t>Topic : Python Pandas</w:t>
      </w:r>
    </w:p>
    <w:p w:rsidR="00DE4EA8" w:rsidRDefault="00E4770A">
      <w:pPr>
        <w:rPr>
          <w:rFonts w:asciiTheme="majorHAnsi" w:cstheme="minorHAnsi"/>
          <w:b/>
          <w:sz w:val="24"/>
          <w:szCs w:val="24"/>
        </w:rPr>
      </w:pPr>
      <w:r>
        <w:rPr>
          <w:rFonts w:asciiTheme="majorHAnsi" w:cstheme="minorHAnsi"/>
          <w:b/>
          <w:sz w:val="24"/>
          <w:szCs w:val="24"/>
        </w:rPr>
        <w:t>HOTS Questions</w:t>
      </w:r>
    </w:p>
    <w:tbl>
      <w:tblPr>
        <w:tblStyle w:val="TableGrid"/>
        <w:tblpPr w:leftFromText="180" w:rightFromText="180" w:vertAnchor="text" w:horzAnchor="page" w:tblpX="1185" w:tblpY="461"/>
        <w:tblOverlap w:val="never"/>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0"/>
        <w:gridCol w:w="9699"/>
      </w:tblGrid>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What is pandas series?</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2.</w:t>
            </w:r>
          </w:p>
        </w:tc>
        <w:tc>
          <w:tcPr>
            <w:tcW w:w="9699"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What is dataframe?</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3.</w:t>
            </w:r>
          </w:p>
        </w:tc>
        <w:tc>
          <w:tcPr>
            <w:tcW w:w="9699"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Write a python code to create an empty Dataframe?</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4.</w:t>
            </w:r>
          </w:p>
        </w:tc>
        <w:tc>
          <w:tcPr>
            <w:tcW w:w="9699"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How can we fill missing values in dataframe?</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5.</w:t>
            </w:r>
          </w:p>
        </w:tc>
        <w:tc>
          <w:tcPr>
            <w:tcW w:w="9699"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 xml:space="preserve">What is </w:t>
            </w:r>
            <w:r>
              <w:rPr>
                <w:rStyle w:val="e24kjd"/>
                <w:rFonts w:asciiTheme="majorHAnsi" w:cstheme="minorHAnsi"/>
                <w:bCs/>
                <w:sz w:val="24"/>
                <w:szCs w:val="24"/>
              </w:rPr>
              <w:t>quartile? How it is related to quantile? How do you generate in Pandas?</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6.</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What is pivoting? Which function of pandas support pivoting?</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7.</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what is the use of aggregation in python</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8.</w:t>
            </w:r>
          </w:p>
        </w:tc>
        <w:tc>
          <w:tcPr>
            <w:tcW w:w="9699" w:type="dxa"/>
          </w:tcPr>
          <w:p w:rsidR="00DE4EA8" w:rsidRDefault="00E4770A">
            <w:pPr>
              <w:spacing w:after="0" w:line="240" w:lineRule="auto"/>
              <w:rPr>
                <w:rStyle w:val="e24kjd"/>
                <w:rFonts w:asciiTheme="majorHAnsi" w:cstheme="minorHAnsi"/>
                <w:bCs/>
                <w:sz w:val="24"/>
                <w:szCs w:val="24"/>
              </w:rPr>
            </w:pPr>
            <w:r>
              <w:rPr>
                <w:rStyle w:val="e24kjd"/>
                <w:rFonts w:asciiTheme="majorHAnsi" w:cstheme="minorHAnsi"/>
                <w:bCs/>
                <w:sz w:val="24"/>
                <w:szCs w:val="24"/>
              </w:rPr>
              <w:t>How pivot_table() is different from pivot() when both perform pivoting</w:t>
            </w:r>
            <w:r>
              <w:rPr>
                <w:rStyle w:val="e24kjd"/>
                <w:rFonts w:asciiTheme="majorHAnsi" w:cstheme="minorHAnsi"/>
                <w:bCs/>
                <w:sz w:val="24"/>
                <w:szCs w:val="24"/>
              </w:rPr>
              <w:t>?</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9.</w:t>
            </w:r>
          </w:p>
        </w:tc>
        <w:tc>
          <w:tcPr>
            <w:tcW w:w="9699" w:type="dxa"/>
          </w:tcPr>
          <w:p w:rsidR="00DE4EA8" w:rsidRDefault="00E4770A">
            <w:pPr>
              <w:spacing w:after="0" w:line="240" w:lineRule="auto"/>
              <w:rPr>
                <w:rStyle w:val="pln"/>
                <w:rFonts w:asciiTheme="majorHAnsi" w:cstheme="minorHAnsi"/>
                <w:bCs/>
                <w:sz w:val="24"/>
                <w:szCs w:val="24"/>
              </w:rPr>
            </w:pPr>
            <w:r>
              <w:rPr>
                <w:rFonts w:asciiTheme="majorHAnsi" w:cstheme="minorHAnsi"/>
                <w:bCs/>
                <w:sz w:val="24"/>
                <w:szCs w:val="24"/>
              </w:rPr>
              <w:t>Write a Pandas program to create and display a one-dimensional array-like object containing an array of data.</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10.</w:t>
            </w:r>
          </w:p>
        </w:tc>
        <w:tc>
          <w:tcPr>
            <w:tcW w:w="9699"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What are differences between reindex() and rename()? </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11.</w:t>
            </w:r>
          </w:p>
        </w:tc>
        <w:tc>
          <w:tcPr>
            <w:tcW w:w="9699"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What is the use of pipe() in python pandas? </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12.</w:t>
            </w:r>
          </w:p>
        </w:tc>
        <w:tc>
          <w:tcPr>
            <w:tcW w:w="9699"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Write python statements to create a data frame for the following data.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Name             Age                Designation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RAJIV             20                    CLERK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SAMEER        35                   MANAGER </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KAPIL             45                   ACCOU</w:t>
            </w:r>
            <w:r>
              <w:rPr>
                <w:rFonts w:asciiTheme="majorHAnsi" w:cstheme="minorHAnsi"/>
                <w:bCs/>
                <w:sz w:val="24"/>
                <w:szCs w:val="24"/>
              </w:rPr>
              <w:t>NTANT</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13.</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Write one python program to find the following from the given dataframe DF:</w:t>
            </w:r>
          </w:p>
          <w:tbl>
            <w:tblPr>
              <w:tblW w:w="3379" w:type="dxa"/>
              <w:tblLayout w:type="fixed"/>
              <w:tblLook w:val="04A0" w:firstRow="1" w:lastRow="0" w:firstColumn="1" w:lastColumn="0" w:noHBand="0" w:noVBand="1"/>
            </w:tblPr>
            <w:tblGrid>
              <w:gridCol w:w="911"/>
              <w:gridCol w:w="1030"/>
              <w:gridCol w:w="597"/>
              <w:gridCol w:w="841"/>
            </w:tblGrid>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 Rollno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Name </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Age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Marks </w:t>
                  </w:r>
                </w:p>
              </w:tc>
            </w:tr>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11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Aruna </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18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68 </w:t>
                  </w:r>
                </w:p>
              </w:tc>
            </w:tr>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12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Mohini </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14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47 </w:t>
                  </w:r>
                </w:p>
              </w:tc>
            </w:tr>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13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Kiya </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13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78 </w:t>
                  </w:r>
                </w:p>
              </w:tc>
            </w:tr>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14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Lakshmi </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16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87 </w:t>
                  </w:r>
                </w:p>
              </w:tc>
            </w:tr>
            <w:tr w:rsidR="00DE4EA8">
              <w:trPr>
                <w:trHeight w:val="110"/>
              </w:trPr>
              <w:tc>
                <w:tcPr>
                  <w:tcW w:w="91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15 </w:t>
                  </w:r>
                </w:p>
              </w:tc>
              <w:tc>
                <w:tcPr>
                  <w:tcW w:w="1030"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Ravisha</w:t>
                  </w:r>
                </w:p>
              </w:tc>
              <w:tc>
                <w:tcPr>
                  <w:tcW w:w="597"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14 </w:t>
                  </w:r>
                </w:p>
              </w:tc>
              <w:tc>
                <w:tcPr>
                  <w:tcW w:w="841" w:type="dxa"/>
                </w:tcPr>
                <w:p w:rsidR="00DE4EA8" w:rsidRDefault="00E4770A">
                  <w:pPr>
                    <w:pStyle w:val="Default"/>
                    <w:framePr w:hSpace="180" w:wrap="around" w:vAnchor="text" w:hAnchor="page" w:x="1185" w:y="461"/>
                    <w:spacing w:line="276" w:lineRule="auto"/>
                    <w:suppressOverlap/>
                    <w:rPr>
                      <w:rFonts w:asciiTheme="majorHAnsi" w:hAnsiTheme="minorHAnsi" w:cstheme="minorHAnsi"/>
                      <w:bCs/>
                    </w:rPr>
                  </w:pPr>
                  <w:r>
                    <w:rPr>
                      <w:rFonts w:asciiTheme="majorHAnsi" w:hAnsiTheme="minorHAnsi" w:cstheme="minorHAnsi"/>
                      <w:bCs/>
                    </w:rPr>
                    <w:t xml:space="preserve">60 </w:t>
                  </w:r>
                </w:p>
              </w:tc>
            </w:tr>
          </w:tbl>
          <w:p w:rsidR="00DE4EA8" w:rsidRDefault="00DE4EA8">
            <w:pPr>
              <w:spacing w:after="0" w:line="240" w:lineRule="auto"/>
              <w:rPr>
                <w:rFonts w:asciiTheme="majorHAnsi" w:cstheme="minorHAnsi"/>
                <w:bCs/>
                <w:sz w:val="24"/>
                <w:szCs w:val="24"/>
              </w:rPr>
            </w:pP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 a) Maximum marks and minimum marks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b) sum of all the marks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c) Mean and mode of age of the students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d) Count the no of rows present in the dataframe </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14.</w:t>
            </w:r>
          </w:p>
        </w:tc>
        <w:tc>
          <w:tcPr>
            <w:tcW w:w="9699"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Suppose a data frame contains information about student having columns rollno, name, class and section. Write the code for the </w:t>
            </w:r>
            <w:r>
              <w:rPr>
                <w:rFonts w:asciiTheme="majorHAnsi" w:hAnsiTheme="minorHAnsi" w:cstheme="minorHAnsi"/>
                <w:bCs/>
              </w:rPr>
              <w:t>following:</w:t>
            </w:r>
          </w:p>
          <w:p w:rsidR="00DE4EA8" w:rsidRDefault="00E4770A">
            <w:pPr>
              <w:pStyle w:val="Default"/>
              <w:numPr>
                <w:ilvl w:val="0"/>
                <w:numId w:val="6"/>
              </w:numPr>
              <w:spacing w:line="276" w:lineRule="auto"/>
              <w:rPr>
                <w:rFonts w:asciiTheme="majorHAnsi" w:hAnsiTheme="minorHAnsi" w:cstheme="minorHAnsi"/>
                <w:bCs/>
              </w:rPr>
            </w:pPr>
            <w:r>
              <w:rPr>
                <w:rFonts w:asciiTheme="majorHAnsi" w:hAnsiTheme="minorHAnsi" w:cstheme="minorHAnsi"/>
                <w:bCs/>
              </w:rPr>
              <w:t>Add one more column as fee</w:t>
            </w:r>
          </w:p>
          <w:p w:rsidR="00DE4EA8" w:rsidRDefault="00E4770A">
            <w:pPr>
              <w:pStyle w:val="Default"/>
              <w:numPr>
                <w:ilvl w:val="0"/>
                <w:numId w:val="6"/>
              </w:numPr>
              <w:spacing w:line="276" w:lineRule="auto"/>
              <w:rPr>
                <w:rFonts w:asciiTheme="majorHAnsi" w:hAnsiTheme="minorHAnsi" w:cstheme="minorHAnsi"/>
                <w:bCs/>
              </w:rPr>
            </w:pPr>
            <w:r>
              <w:rPr>
                <w:rFonts w:asciiTheme="majorHAnsi" w:hAnsiTheme="minorHAnsi" w:cstheme="minorHAnsi"/>
                <w:bCs/>
              </w:rPr>
              <w:t>Write syntax to transpose data frame.</w:t>
            </w:r>
          </w:p>
          <w:p w:rsidR="00DE4EA8" w:rsidRDefault="00E4770A">
            <w:pPr>
              <w:pStyle w:val="Default"/>
              <w:numPr>
                <w:ilvl w:val="0"/>
                <w:numId w:val="6"/>
              </w:numPr>
              <w:spacing w:line="276" w:lineRule="auto"/>
              <w:rPr>
                <w:rFonts w:asciiTheme="majorHAnsi" w:hAnsiTheme="minorHAnsi" w:cstheme="minorHAnsi"/>
                <w:bCs/>
              </w:rPr>
            </w:pPr>
            <w:r>
              <w:rPr>
                <w:rFonts w:asciiTheme="majorHAnsi" w:hAnsiTheme="minorHAnsi" w:cstheme="minorHAnsi"/>
                <w:bCs/>
              </w:rPr>
              <w:t>Write python code to delete column fee of data frame.</w:t>
            </w:r>
          </w:p>
          <w:p w:rsidR="00DE4EA8" w:rsidRDefault="00E4770A">
            <w:pPr>
              <w:pStyle w:val="Default"/>
              <w:numPr>
                <w:ilvl w:val="0"/>
                <w:numId w:val="6"/>
              </w:numPr>
              <w:spacing w:line="276" w:lineRule="auto"/>
              <w:rPr>
                <w:rFonts w:asciiTheme="majorHAnsi" w:hAnsiTheme="minorHAnsi" w:cstheme="minorHAnsi"/>
                <w:bCs/>
              </w:rPr>
            </w:pPr>
            <w:r>
              <w:rPr>
                <w:rFonts w:asciiTheme="majorHAnsi" w:hAnsiTheme="minorHAnsi" w:cstheme="minorHAnsi"/>
                <w:bCs/>
              </w:rPr>
              <w:t>Write the code to append df2 with df1</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15.</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Assume following data is stored in data frame named as df1</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Write following commands</w:t>
            </w:r>
            <w:r>
              <w:rPr>
                <w:rFonts w:asciiTheme="majorHAnsi" w:cstheme="minorHAnsi"/>
                <w:bCs/>
                <w:sz w:val="24"/>
                <w:szCs w:val="24"/>
              </w:rPr>
              <w:t>:</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(i)Find total sales per state</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(ii) find total sales per employee</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(iii)find total sales both employee wise and state wise</w:t>
            </w:r>
          </w:p>
          <w:p w:rsidR="00DE4EA8" w:rsidRDefault="00E4770A">
            <w:pPr>
              <w:tabs>
                <w:tab w:val="left" w:pos="3190"/>
              </w:tabs>
              <w:spacing w:after="0" w:line="240" w:lineRule="auto"/>
              <w:rPr>
                <w:rFonts w:asciiTheme="majorHAnsi" w:cstheme="minorHAnsi"/>
                <w:bCs/>
                <w:sz w:val="24"/>
                <w:szCs w:val="24"/>
              </w:rPr>
            </w:pPr>
            <w:r>
              <w:rPr>
                <w:rFonts w:asciiTheme="majorHAnsi" w:cstheme="minorHAnsi"/>
                <w:bCs/>
                <w:sz w:val="24"/>
                <w:szCs w:val="24"/>
              </w:rPr>
              <w:lastRenderedPageBreak/>
              <w:t>(iv)find mean, median and min sale state wise</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(v)find maximum sale by individual</w:t>
            </w:r>
          </w:p>
          <w:tbl>
            <w:tblPr>
              <w:tblW w:w="5388" w:type="dxa"/>
              <w:tblLayout w:type="fixed"/>
              <w:tblLook w:val="04A0" w:firstRow="1" w:lastRow="0" w:firstColumn="1" w:lastColumn="0" w:noHBand="0" w:noVBand="1"/>
            </w:tblPr>
            <w:tblGrid>
              <w:gridCol w:w="1882"/>
              <w:gridCol w:w="961"/>
              <w:gridCol w:w="1003"/>
              <w:gridCol w:w="1542"/>
            </w:tblGrid>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Name of Employee</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Sales</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Quarter</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State</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RSahay</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125600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Delhi</w:t>
                  </w:r>
                </w:p>
              </w:tc>
            </w:tr>
            <w:tr w:rsidR="00DE4EA8">
              <w:trPr>
                <w:trHeight w:val="532"/>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George</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235600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Tamil Naidu</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JayaPriya</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213400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Kerala</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ManilaSahai</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189000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Haryana</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RymaSen</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456000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West Bengal</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ManilaSahai</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172000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2</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Haryana</w:t>
                  </w:r>
                </w:p>
              </w:tc>
            </w:tr>
            <w:tr w:rsidR="00DE4EA8">
              <w:trPr>
                <w:trHeight w:val="421"/>
              </w:trPr>
              <w:tc>
                <w:tcPr>
                  <w:tcW w:w="188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JayaPriya</w:t>
                  </w:r>
                </w:p>
              </w:tc>
              <w:tc>
                <w:tcPr>
                  <w:tcW w:w="961"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201400</w:t>
                  </w:r>
                </w:p>
              </w:tc>
              <w:tc>
                <w:tcPr>
                  <w:tcW w:w="1003"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2</w:t>
                  </w:r>
                </w:p>
              </w:tc>
              <w:tc>
                <w:tcPr>
                  <w:tcW w:w="1542" w:type="dxa"/>
                  <w:tcBorders>
                    <w:top w:val="nil"/>
                    <w:left w:val="nil"/>
                    <w:bottom w:val="nil"/>
                    <w:right w:val="nil"/>
                  </w:tcBorders>
                  <w:shd w:val="clear" w:color="auto" w:fill="auto"/>
                  <w:noWrap/>
                  <w:vAlign w:val="bottom"/>
                </w:tcPr>
                <w:p w:rsidR="00DE4EA8" w:rsidRDefault="00E4770A">
                  <w:pPr>
                    <w:framePr w:hSpace="180" w:wrap="around" w:vAnchor="text" w:hAnchor="page" w:x="1185" w:y="461"/>
                    <w:spacing w:after="0"/>
                    <w:suppressOverlap/>
                    <w:rPr>
                      <w:rFonts w:asciiTheme="majorHAnsi" w:cstheme="minorHAnsi"/>
                      <w:bCs/>
                      <w:color w:val="000000"/>
                      <w:sz w:val="24"/>
                      <w:szCs w:val="24"/>
                    </w:rPr>
                  </w:pPr>
                  <w:r>
                    <w:rPr>
                      <w:rFonts w:asciiTheme="majorHAnsi" w:cstheme="minorHAnsi"/>
                      <w:bCs/>
                      <w:color w:val="000000"/>
                      <w:sz w:val="24"/>
                      <w:szCs w:val="24"/>
                    </w:rPr>
                    <w:t>Kerala</w:t>
                  </w:r>
                </w:p>
              </w:tc>
            </w:tr>
          </w:tbl>
          <w:p w:rsidR="00DE4EA8" w:rsidRDefault="00DE4EA8">
            <w:pPr>
              <w:pStyle w:val="Default"/>
              <w:spacing w:line="276" w:lineRule="auto"/>
              <w:rPr>
                <w:rFonts w:asciiTheme="majorHAnsi" w:hAnsiTheme="minorHAnsi" w:cstheme="minorHAnsi"/>
                <w:bCs/>
              </w:rPr>
            </w:pP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lastRenderedPageBreak/>
              <w:t>16.</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Write Output for the following code ?</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import pandas as pd</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 xml:space="preserve">data = </w:t>
            </w:r>
            <w:r>
              <w:rPr>
                <w:rFonts w:asciiTheme="majorHAnsi" w:cstheme="minorHAnsi"/>
                <w:bCs/>
                <w:sz w:val="24"/>
                <w:szCs w:val="24"/>
              </w:rPr>
              <w:t>[{'a': 1, 'b': 2},{'a': 5, 'b': 10, 'c': 20}]</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#With two column indices, values same as dictionary keys</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df1 = pd.DataFrame(data, index=['first', 'second'], columns=['a', 'b'])</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#With two column indices with one index with other name</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 xml:space="preserve">df2 = pd.DataFrame(data, </w:t>
            </w:r>
            <w:r>
              <w:rPr>
                <w:rFonts w:asciiTheme="majorHAnsi" w:cstheme="minorHAnsi"/>
                <w:bCs/>
                <w:sz w:val="24"/>
                <w:szCs w:val="24"/>
              </w:rPr>
              <w:t>index=['first', 'second'], columns=['a', 'b1'])</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print df1</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print df2</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17.</w:t>
            </w:r>
          </w:p>
        </w:tc>
        <w:tc>
          <w:tcPr>
            <w:tcW w:w="9699"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 xml:space="preserve">Write a Pandas program to get the powers of an array values element-wise. </w:t>
            </w:r>
          </w:p>
          <w:p w:rsidR="00DE4EA8" w:rsidRDefault="00E4770A">
            <w:pPr>
              <w:spacing w:after="0" w:line="240" w:lineRule="auto"/>
              <w:rPr>
                <w:rFonts w:asciiTheme="majorHAnsi" w:cstheme="minorHAnsi"/>
                <w:bCs/>
                <w:sz w:val="24"/>
                <w:szCs w:val="24"/>
              </w:rPr>
            </w:pPr>
            <w:r>
              <w:rPr>
                <w:rFonts w:asciiTheme="majorHAnsi" w:cstheme="minorHAnsi"/>
                <w:bCs/>
                <w:sz w:val="24"/>
                <w:szCs w:val="24"/>
              </w:rPr>
              <w:t>Note: First array elements raised to powers from second array</w:t>
            </w:r>
            <w:r>
              <w:rPr>
                <w:rFonts w:asciiTheme="majorHAnsi" w:cstheme="minorHAnsi"/>
                <w:bCs/>
                <w:sz w:val="24"/>
                <w:szCs w:val="24"/>
              </w:rPr>
              <w:br/>
              <w:t>Sample data: {'X':[78,85,96,80,86], 'Y':[84,94</w:t>
            </w:r>
            <w:r>
              <w:rPr>
                <w:rFonts w:asciiTheme="majorHAnsi" w:cstheme="minorHAnsi"/>
                <w:bCs/>
                <w:sz w:val="24"/>
                <w:szCs w:val="24"/>
              </w:rPr>
              <w:t>,89,83,86],'Z':[86,97,96,72,83]}</w:t>
            </w:r>
            <w:r>
              <w:rPr>
                <w:rFonts w:asciiTheme="majorHAnsi" w:cstheme="minorHAnsi"/>
                <w:bCs/>
                <w:sz w:val="24"/>
                <w:szCs w:val="24"/>
              </w:rPr>
              <w:br/>
              <w:t>Expected Output:</w:t>
            </w:r>
            <w:r>
              <w:rPr>
                <w:rFonts w:asciiTheme="majorHAnsi" w:cstheme="minorHAnsi"/>
                <w:bCs/>
                <w:sz w:val="24"/>
                <w:szCs w:val="24"/>
              </w:rPr>
              <w:br/>
              <w:t xml:space="preserve">   X   Y   Z </w:t>
            </w:r>
            <w:r>
              <w:rPr>
                <w:rFonts w:asciiTheme="majorHAnsi" w:cstheme="minorHAnsi"/>
                <w:bCs/>
                <w:sz w:val="24"/>
                <w:szCs w:val="24"/>
              </w:rPr>
              <w:br/>
              <w:t>0 78 84 86</w:t>
            </w:r>
            <w:r>
              <w:rPr>
                <w:rFonts w:asciiTheme="majorHAnsi" w:cstheme="minorHAnsi"/>
                <w:bCs/>
                <w:sz w:val="24"/>
                <w:szCs w:val="24"/>
              </w:rPr>
              <w:br/>
              <w:t xml:space="preserve">1 85 94 97 </w:t>
            </w:r>
            <w:r>
              <w:rPr>
                <w:rFonts w:asciiTheme="majorHAnsi" w:cstheme="minorHAnsi"/>
                <w:bCs/>
                <w:sz w:val="24"/>
                <w:szCs w:val="24"/>
              </w:rPr>
              <w:br/>
              <w:t xml:space="preserve">2 96 89 96 </w:t>
            </w:r>
            <w:r>
              <w:rPr>
                <w:rFonts w:asciiTheme="majorHAnsi" w:cstheme="minorHAnsi"/>
                <w:bCs/>
                <w:sz w:val="24"/>
                <w:szCs w:val="24"/>
              </w:rPr>
              <w:br/>
              <w:t xml:space="preserve">3 80 83 72 </w:t>
            </w:r>
            <w:r>
              <w:rPr>
                <w:rFonts w:asciiTheme="majorHAnsi" w:cstheme="minorHAnsi"/>
                <w:bCs/>
                <w:sz w:val="24"/>
                <w:szCs w:val="24"/>
              </w:rPr>
              <w:br/>
              <w:t>4 86 86 83</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18.</w:t>
            </w:r>
          </w:p>
        </w:tc>
        <w:tc>
          <w:tcPr>
            <w:tcW w:w="9699"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Pandas program to create and display a DataFrame from a specified dictionary data which has the index labels.</w:t>
            </w:r>
            <w:r>
              <w:rPr>
                <w:rFonts w:asciiTheme="majorHAnsi" w:hAnsiTheme="minorHAnsi" w:cstheme="minorHAnsi"/>
                <w:bCs/>
                <w:sz w:val="24"/>
                <w:szCs w:val="24"/>
              </w:rPr>
              <w:br/>
            </w:r>
            <w:r>
              <w:rPr>
                <w:rFonts w:asciiTheme="majorHAnsi" w:hAnsiTheme="minorHAnsi" w:cstheme="minorHAnsi"/>
                <w:bCs/>
                <w:sz w:val="24"/>
                <w:szCs w:val="24"/>
              </w:rPr>
              <w:br/>
            </w:r>
            <w:r>
              <w:rPr>
                <w:rStyle w:val="Emphasis"/>
                <w:rFonts w:asciiTheme="majorHAnsi" w:hAnsiTheme="minorHAnsi" w:cstheme="minorHAnsi"/>
                <w:bCs/>
                <w:sz w:val="24"/>
                <w:szCs w:val="24"/>
              </w:rPr>
              <w:t xml:space="preserve">Sample </w:t>
            </w:r>
            <w:r>
              <w:rPr>
                <w:rStyle w:val="Emphasis"/>
                <w:rFonts w:asciiTheme="majorHAnsi" w:hAnsiTheme="minorHAnsi" w:cstheme="minorHAnsi"/>
                <w:bCs/>
                <w:sz w:val="24"/>
                <w:szCs w:val="24"/>
              </w:rPr>
              <w:t>DataFrame</w:t>
            </w:r>
            <w:r>
              <w:rPr>
                <w:rFonts w:asciiTheme="majorHAnsi" w:hAnsiTheme="minorHAnsi" w:cstheme="minorHAnsi"/>
                <w:bCs/>
                <w:sz w:val="24"/>
                <w:szCs w:val="24"/>
              </w:rPr>
              <w:t>:</w:t>
            </w:r>
            <w:r>
              <w:rPr>
                <w:rFonts w:asciiTheme="majorHAnsi" w:hAnsiTheme="minorHAnsi" w:cstheme="minorHAnsi"/>
                <w:bCs/>
                <w:sz w:val="24"/>
                <w:szCs w:val="24"/>
              </w:rPr>
              <w:br/>
              <w:t>exam_data = {'name': ['Anastasia', 'Dima', 'Katherine', 'James', 'Emily', 'Michael', 'Matthew', 'Laura', 'Kevin', 'Jonas'],</w:t>
            </w:r>
            <w:r>
              <w:rPr>
                <w:rFonts w:asciiTheme="majorHAnsi" w:hAnsiTheme="minorHAnsi" w:cstheme="minorHAnsi"/>
                <w:bCs/>
                <w:sz w:val="24"/>
                <w:szCs w:val="24"/>
              </w:rPr>
              <w:br/>
              <w:t>'score': [12.5, 9, 16.5, np.nan, 9, 20, 14.5, np.nan, 8, 19],</w:t>
            </w:r>
            <w:r>
              <w:rPr>
                <w:rFonts w:asciiTheme="majorHAnsi" w:hAnsiTheme="minorHAnsi" w:cstheme="minorHAnsi"/>
                <w:bCs/>
                <w:sz w:val="24"/>
                <w:szCs w:val="24"/>
              </w:rPr>
              <w:br/>
              <w:t>'attempts': [1, 3, 2, 3, 2, 3, 1, 1, 2, 1],</w:t>
            </w:r>
            <w:r>
              <w:rPr>
                <w:rFonts w:asciiTheme="majorHAnsi" w:hAnsiTheme="minorHAnsi" w:cstheme="minorHAnsi"/>
                <w:bCs/>
                <w:sz w:val="24"/>
                <w:szCs w:val="24"/>
              </w:rPr>
              <w:br/>
              <w:t>'qualify': ['ye</w:t>
            </w:r>
            <w:r>
              <w:rPr>
                <w:rFonts w:asciiTheme="majorHAnsi" w:hAnsiTheme="minorHAnsi" w:cstheme="minorHAnsi"/>
                <w:bCs/>
                <w:sz w:val="24"/>
                <w:szCs w:val="24"/>
              </w:rPr>
              <w:t>s', 'no', 'yes', 'no', 'no', 'yes', 'yes', 'no', 'no', 'yes']}</w:t>
            </w:r>
            <w:r>
              <w:rPr>
                <w:rFonts w:asciiTheme="majorHAnsi" w:hAnsiTheme="minorHAnsi" w:cstheme="minorHAnsi"/>
                <w:bCs/>
                <w:sz w:val="24"/>
                <w:szCs w:val="24"/>
              </w:rPr>
              <w:br/>
              <w:t>labels = ['a', 'b', 'c', 'd', 'e', 'f', 'g', 'h', 'i', 'j']</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19.</w:t>
            </w:r>
          </w:p>
        </w:tc>
        <w:tc>
          <w:tcPr>
            <w:tcW w:w="9699" w:type="dxa"/>
          </w:tcPr>
          <w:p w:rsidR="00DE4EA8" w:rsidRDefault="00E4770A">
            <w:pPr>
              <w:pStyle w:val="HTMLPreformatted"/>
              <w:spacing w:line="276" w:lineRule="auto"/>
              <w:rPr>
                <w:rStyle w:val="token"/>
                <w:rFonts w:asciiTheme="majorHAnsi" w:hAnsiTheme="minorHAnsi" w:cstheme="minorHAnsi"/>
                <w:bCs/>
                <w:sz w:val="24"/>
                <w:szCs w:val="24"/>
              </w:rPr>
            </w:pPr>
            <w:r>
              <w:rPr>
                <w:rFonts w:asciiTheme="majorHAnsi" w:hAnsiTheme="minorHAnsi" w:cstheme="minorHAnsi"/>
                <w:bCs/>
                <w:sz w:val="24"/>
                <w:szCs w:val="24"/>
              </w:rPr>
              <w:t>Write a Pandas program to select the rows where the number of attempts in the examination is greater than 2.</w:t>
            </w:r>
            <w:r>
              <w:rPr>
                <w:rFonts w:asciiTheme="majorHAnsi" w:hAnsiTheme="minorHAnsi" w:cstheme="minorHAnsi"/>
                <w:bCs/>
                <w:sz w:val="24"/>
                <w:szCs w:val="24"/>
              </w:rPr>
              <w:br/>
            </w:r>
            <w:r>
              <w:rPr>
                <w:rFonts w:asciiTheme="majorHAnsi" w:hAnsiTheme="minorHAnsi" w:cstheme="minorHAnsi"/>
                <w:bCs/>
                <w:sz w:val="24"/>
                <w:szCs w:val="24"/>
              </w:rPr>
              <w:br/>
            </w:r>
            <w:r>
              <w:rPr>
                <w:rStyle w:val="Emphasis"/>
                <w:rFonts w:asciiTheme="majorHAnsi" w:hAnsiTheme="minorHAnsi" w:cstheme="minorHAnsi"/>
                <w:bCs/>
                <w:sz w:val="24"/>
                <w:szCs w:val="24"/>
              </w:rPr>
              <w:lastRenderedPageBreak/>
              <w:t>Sample DataFrame</w:t>
            </w:r>
            <w:r>
              <w:rPr>
                <w:rFonts w:asciiTheme="majorHAnsi" w:hAnsiTheme="minorHAnsi" w:cstheme="minorHAnsi"/>
                <w:bCs/>
                <w:sz w:val="24"/>
                <w:szCs w:val="24"/>
              </w:rPr>
              <w:t>:</w:t>
            </w:r>
            <w:r>
              <w:rPr>
                <w:rFonts w:asciiTheme="majorHAnsi" w:hAnsiTheme="minorHAnsi" w:cstheme="minorHAnsi"/>
                <w:bCs/>
                <w:sz w:val="24"/>
                <w:szCs w:val="24"/>
              </w:rPr>
              <w:br/>
            </w:r>
            <w:r>
              <w:rPr>
                <w:rFonts w:asciiTheme="majorHAnsi" w:hAnsiTheme="minorHAnsi" w:cstheme="minorHAnsi"/>
                <w:bCs/>
                <w:sz w:val="24"/>
                <w:szCs w:val="24"/>
              </w:rPr>
              <w:t>exam_data = {'name': ['Anastasia', 'Dima', 'Katherine', 'James', 'Emily', 'Michael', 'Matthew', 'Laura', 'Kevin', 'Jonas'],</w:t>
            </w:r>
            <w:r>
              <w:rPr>
                <w:rFonts w:asciiTheme="majorHAnsi" w:hAnsiTheme="minorHAnsi" w:cstheme="minorHAnsi"/>
                <w:bCs/>
                <w:sz w:val="24"/>
                <w:szCs w:val="24"/>
              </w:rPr>
              <w:br/>
              <w:t>'score': [12.5, 9, 16.5, np.nan, 9, 20, 14.5, np.nan, 8, 19],</w:t>
            </w:r>
            <w:r>
              <w:rPr>
                <w:rFonts w:asciiTheme="majorHAnsi" w:hAnsiTheme="minorHAnsi" w:cstheme="minorHAnsi"/>
                <w:bCs/>
                <w:sz w:val="24"/>
                <w:szCs w:val="24"/>
              </w:rPr>
              <w:br/>
              <w:t>'attempts': [1, 3, 2, 3, 2, 3, 1, 1, 2, 1],</w:t>
            </w:r>
            <w:r>
              <w:rPr>
                <w:rFonts w:asciiTheme="majorHAnsi" w:hAnsiTheme="minorHAnsi" w:cstheme="minorHAnsi"/>
                <w:bCs/>
                <w:sz w:val="24"/>
                <w:szCs w:val="24"/>
              </w:rPr>
              <w:br/>
              <w:t>'qualify': ['yes', 'no', '</w:t>
            </w:r>
            <w:r>
              <w:rPr>
                <w:rFonts w:asciiTheme="majorHAnsi" w:hAnsiTheme="minorHAnsi" w:cstheme="minorHAnsi"/>
                <w:bCs/>
                <w:sz w:val="24"/>
                <w:szCs w:val="24"/>
              </w:rPr>
              <w:t>yes', 'no', 'no', 'yes', 'yes', 'no', 'no', 'yes']}</w:t>
            </w:r>
            <w:r>
              <w:rPr>
                <w:rFonts w:asciiTheme="majorHAnsi" w:hAnsiTheme="minorHAnsi" w:cstheme="minorHAnsi"/>
                <w:bCs/>
                <w:sz w:val="24"/>
                <w:szCs w:val="24"/>
              </w:rPr>
              <w:br/>
              <w:t>labels = ['a', 'b', 'c', 'd', 'e', 'f', 'g', 'h', 'i', 'j']</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lastRenderedPageBreak/>
              <w:t>20.</w:t>
            </w:r>
          </w:p>
        </w:tc>
        <w:tc>
          <w:tcPr>
            <w:tcW w:w="9699" w:type="dxa"/>
          </w:tcPr>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Write a Pandas program to select the rows the score is between 15 and 20 (inclusive).</w:t>
            </w:r>
            <w:r>
              <w:rPr>
                <w:rFonts w:asciiTheme="majorHAnsi" w:hAnsiTheme="minorHAnsi" w:cstheme="minorHAnsi"/>
                <w:bCs/>
                <w:sz w:val="24"/>
                <w:szCs w:val="24"/>
              </w:rPr>
              <w:br/>
            </w:r>
            <w:r>
              <w:rPr>
                <w:rFonts w:asciiTheme="majorHAnsi" w:hAnsiTheme="minorHAnsi" w:cstheme="minorHAnsi"/>
                <w:bCs/>
                <w:sz w:val="24"/>
                <w:szCs w:val="24"/>
              </w:rPr>
              <w:br/>
            </w:r>
            <w:r>
              <w:rPr>
                <w:rStyle w:val="Emphasis"/>
                <w:rFonts w:asciiTheme="majorHAnsi" w:hAnsiTheme="minorHAnsi" w:cstheme="minorHAnsi"/>
                <w:bCs/>
                <w:sz w:val="24"/>
                <w:szCs w:val="24"/>
              </w:rPr>
              <w:t>Sample DataFrame</w:t>
            </w:r>
            <w:r>
              <w:rPr>
                <w:rFonts w:asciiTheme="majorHAnsi" w:hAnsiTheme="minorHAnsi" w:cstheme="minorHAnsi"/>
                <w:bCs/>
                <w:sz w:val="24"/>
                <w:szCs w:val="24"/>
              </w:rPr>
              <w:t>:</w:t>
            </w:r>
            <w:r>
              <w:rPr>
                <w:rFonts w:asciiTheme="majorHAnsi" w:hAnsiTheme="minorHAnsi" w:cstheme="minorHAnsi"/>
                <w:bCs/>
                <w:sz w:val="24"/>
                <w:szCs w:val="24"/>
              </w:rPr>
              <w:br/>
              <w:t>exam_data = {'name': ['Anastasia',</w:t>
            </w:r>
            <w:r>
              <w:rPr>
                <w:rFonts w:asciiTheme="majorHAnsi" w:hAnsiTheme="minorHAnsi" w:cstheme="minorHAnsi"/>
                <w:bCs/>
                <w:sz w:val="24"/>
                <w:szCs w:val="24"/>
              </w:rPr>
              <w:t xml:space="preserve"> 'Dima', 'Katherine', 'James', 'Emily', 'Michael', 'Matthew', 'Laura', 'Kevin', 'Jonas'],</w:t>
            </w:r>
            <w:r>
              <w:rPr>
                <w:rFonts w:asciiTheme="majorHAnsi" w:hAnsiTheme="minorHAnsi" w:cstheme="minorHAnsi"/>
                <w:bCs/>
                <w:sz w:val="24"/>
                <w:szCs w:val="24"/>
              </w:rPr>
              <w:br/>
              <w:t>'score': [12.5, 9, 16.5, np.nan, 9, 20, 14.5, np.nan, 8, 19],</w:t>
            </w:r>
            <w:r>
              <w:rPr>
                <w:rFonts w:asciiTheme="majorHAnsi" w:hAnsiTheme="minorHAnsi" w:cstheme="minorHAnsi"/>
                <w:bCs/>
                <w:sz w:val="24"/>
                <w:szCs w:val="24"/>
              </w:rPr>
              <w:br/>
              <w:t>'attempts': [1, 3, 2, 3, 2, 3, 1, 1, 2, 1],</w:t>
            </w:r>
            <w:r>
              <w:rPr>
                <w:rFonts w:asciiTheme="majorHAnsi" w:hAnsiTheme="minorHAnsi" w:cstheme="minorHAnsi"/>
                <w:bCs/>
                <w:sz w:val="24"/>
                <w:szCs w:val="24"/>
              </w:rPr>
              <w:br/>
              <w:t>'qualify': ['yes', 'no', 'yes', 'no', 'no', 'yes', 'yes', 'n</w:t>
            </w:r>
            <w:r>
              <w:rPr>
                <w:rFonts w:asciiTheme="majorHAnsi" w:hAnsiTheme="minorHAnsi" w:cstheme="minorHAnsi"/>
                <w:bCs/>
                <w:sz w:val="24"/>
                <w:szCs w:val="24"/>
              </w:rPr>
              <w:t>o', 'no', 'yes']}</w:t>
            </w:r>
            <w:r>
              <w:rPr>
                <w:rFonts w:asciiTheme="majorHAnsi" w:hAnsiTheme="minorHAnsi" w:cstheme="minorHAnsi"/>
                <w:bCs/>
                <w:sz w:val="24"/>
                <w:szCs w:val="24"/>
              </w:rPr>
              <w:br/>
              <w:t>labels = ['a', 'b', 'c', 'd', 'e', 'f', 'g', 'h', 'i', 'j']</w:t>
            </w:r>
          </w:p>
        </w:tc>
      </w:tr>
      <w:tr w:rsidR="00DE4EA8">
        <w:tc>
          <w:tcPr>
            <w:tcW w:w="520" w:type="dxa"/>
          </w:tcPr>
          <w:p w:rsidR="00DE4EA8" w:rsidRDefault="00E4770A">
            <w:pPr>
              <w:spacing w:after="0" w:line="240" w:lineRule="auto"/>
              <w:rPr>
                <w:rFonts w:asciiTheme="majorHAnsi" w:cstheme="minorHAnsi"/>
                <w:bCs/>
                <w:sz w:val="24"/>
                <w:szCs w:val="24"/>
              </w:rPr>
            </w:pPr>
            <w:r>
              <w:rPr>
                <w:rFonts w:asciiTheme="majorHAnsi" w:cstheme="minorHAnsi"/>
                <w:bCs/>
                <w:sz w:val="24"/>
                <w:szCs w:val="24"/>
              </w:rPr>
              <w:t>21.</w:t>
            </w:r>
          </w:p>
        </w:tc>
        <w:tc>
          <w:tcPr>
            <w:tcW w:w="9699" w:type="dxa"/>
          </w:tcPr>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Write a Pandas program to select the specified columns and rows from a given DataFrame. </w:t>
            </w:r>
            <w:r>
              <w:rPr>
                <w:rFonts w:asciiTheme="majorHAnsi" w:hAnsiTheme="minorHAnsi" w:cstheme="minorHAnsi"/>
                <w:bCs/>
                <w:sz w:val="24"/>
                <w:szCs w:val="24"/>
              </w:rPr>
              <w:br/>
              <w:t>Select 'name' and 'score' columns in rows 1, 3, 5, 6 from the following data frame.</w:t>
            </w:r>
            <w:r>
              <w:rPr>
                <w:rFonts w:asciiTheme="majorHAnsi" w:hAnsiTheme="minorHAnsi" w:cstheme="minorHAnsi"/>
                <w:bCs/>
                <w:sz w:val="24"/>
                <w:szCs w:val="24"/>
              </w:rPr>
              <w:br/>
            </w:r>
            <w:r>
              <w:rPr>
                <w:rFonts w:asciiTheme="majorHAnsi" w:hAnsiTheme="minorHAnsi" w:cstheme="minorHAnsi"/>
                <w:bCs/>
                <w:sz w:val="24"/>
                <w:szCs w:val="24"/>
              </w:rPr>
              <w:br/>
            </w:r>
            <w:r>
              <w:rPr>
                <w:rStyle w:val="Emphasis"/>
                <w:rFonts w:asciiTheme="majorHAnsi" w:hAnsiTheme="minorHAnsi" w:cstheme="minorHAnsi"/>
                <w:bCs/>
                <w:sz w:val="24"/>
                <w:szCs w:val="24"/>
              </w:rPr>
              <w:t>Sample DataFrame</w:t>
            </w:r>
            <w:r>
              <w:rPr>
                <w:rFonts w:asciiTheme="majorHAnsi" w:hAnsiTheme="minorHAnsi" w:cstheme="minorHAnsi"/>
                <w:bCs/>
                <w:sz w:val="24"/>
                <w:szCs w:val="24"/>
              </w:rPr>
              <w:t>:</w:t>
            </w:r>
            <w:r>
              <w:rPr>
                <w:rFonts w:asciiTheme="majorHAnsi" w:hAnsiTheme="minorHAnsi" w:cstheme="minorHAnsi"/>
                <w:bCs/>
                <w:sz w:val="24"/>
                <w:szCs w:val="24"/>
              </w:rPr>
              <w:br/>
              <w:t>exam_data = {'name': ['Anastasia', 'Dima', 'Katherine', 'James', 'Emily', 'Michael', 'Matthew', 'Laura', 'Kevin', 'Jonas'],</w:t>
            </w:r>
            <w:r>
              <w:rPr>
                <w:rFonts w:asciiTheme="majorHAnsi" w:hAnsiTheme="minorHAnsi" w:cstheme="minorHAnsi"/>
                <w:bCs/>
                <w:sz w:val="24"/>
                <w:szCs w:val="24"/>
              </w:rPr>
              <w:br/>
              <w:t>'score': [12.5, 9, 16.5, np.nan, 9, 20, 14.5, np.nan, 8, 19],</w:t>
            </w:r>
            <w:r>
              <w:rPr>
                <w:rFonts w:asciiTheme="majorHAnsi" w:hAnsiTheme="minorHAnsi" w:cstheme="minorHAnsi"/>
                <w:bCs/>
                <w:sz w:val="24"/>
                <w:szCs w:val="24"/>
              </w:rPr>
              <w:br/>
              <w:t>'attempts': [1, 3, 2, 3, 2, 3, 1, 1, 2, 1],</w:t>
            </w:r>
            <w:r>
              <w:rPr>
                <w:rFonts w:asciiTheme="majorHAnsi" w:hAnsiTheme="minorHAnsi" w:cstheme="minorHAnsi"/>
                <w:bCs/>
                <w:sz w:val="24"/>
                <w:szCs w:val="24"/>
              </w:rPr>
              <w:br/>
              <w:t>'qualif</w:t>
            </w:r>
            <w:r>
              <w:rPr>
                <w:rFonts w:asciiTheme="majorHAnsi" w:hAnsiTheme="minorHAnsi" w:cstheme="minorHAnsi"/>
                <w:bCs/>
                <w:sz w:val="24"/>
                <w:szCs w:val="24"/>
              </w:rPr>
              <w:t>y': ['yes', 'no', 'yes', 'no', 'no', 'yes', 'yes', 'no', 'no', 'yes']}</w:t>
            </w:r>
            <w:r>
              <w:rPr>
                <w:rFonts w:asciiTheme="majorHAnsi" w:hAnsiTheme="minorHAnsi" w:cstheme="minorHAnsi"/>
                <w:bCs/>
                <w:sz w:val="24"/>
                <w:szCs w:val="24"/>
              </w:rPr>
              <w:br/>
              <w:t>labels = ['a', 'b', 'c', 'd', 'e', 'f', 'g', 'h', 'i', 'j']</w:t>
            </w:r>
          </w:p>
        </w:tc>
      </w:tr>
    </w:tbl>
    <w:p w:rsidR="00DE4EA8" w:rsidRDefault="00DE4EA8">
      <w:pPr>
        <w:rPr>
          <w:rFonts w:asciiTheme="majorHAnsi" w:cstheme="minorHAnsi"/>
          <w:bCs/>
          <w:sz w:val="24"/>
          <w:szCs w:val="24"/>
        </w:rPr>
      </w:pPr>
    </w:p>
    <w:p w:rsidR="00DE4EA8" w:rsidRDefault="00DE4EA8">
      <w:pPr>
        <w:rPr>
          <w:rFonts w:asciiTheme="majorHAnsi" w:cstheme="minorHAnsi"/>
          <w:bCs/>
          <w:sz w:val="24"/>
          <w:szCs w:val="24"/>
        </w:rPr>
      </w:pPr>
    </w:p>
    <w:p w:rsidR="00DE4EA8" w:rsidRDefault="00DE4EA8">
      <w:pPr>
        <w:rPr>
          <w:rFonts w:asciiTheme="majorHAnsi" w:cstheme="minorHAnsi"/>
          <w:bCs/>
          <w:sz w:val="24"/>
          <w:szCs w:val="24"/>
        </w:rPr>
      </w:pPr>
    </w:p>
    <w:p w:rsidR="00DE4EA8" w:rsidRDefault="00DE4EA8">
      <w:pPr>
        <w:rPr>
          <w:rFonts w:asciiTheme="majorHAnsi" w:cstheme="minorHAnsi"/>
          <w:bCs/>
          <w:sz w:val="24"/>
          <w:szCs w:val="24"/>
        </w:rPr>
      </w:pPr>
    </w:p>
    <w:p w:rsidR="00DE4EA8" w:rsidRDefault="00E4770A">
      <w:pPr>
        <w:rPr>
          <w:rFonts w:asciiTheme="majorHAnsi" w:cstheme="minorHAnsi"/>
          <w:bCs/>
          <w:sz w:val="24"/>
          <w:szCs w:val="24"/>
        </w:rPr>
      </w:pPr>
      <w:r>
        <w:rPr>
          <w:rFonts w:asciiTheme="majorHAnsi" w:cstheme="minorHAnsi"/>
          <w:bCs/>
          <w:sz w:val="24"/>
          <w:szCs w:val="24"/>
        </w:rPr>
        <w:br w:type="page"/>
      </w:r>
    </w:p>
    <w:p w:rsidR="00DE4EA8" w:rsidRDefault="00DE4EA8">
      <w:pPr>
        <w:rPr>
          <w:rFonts w:asciiTheme="majorHAnsi" w:cstheme="minorHAnsi"/>
          <w:bCs/>
          <w:sz w:val="24"/>
          <w:szCs w:val="24"/>
        </w:rPr>
      </w:pPr>
    </w:p>
    <w:p w:rsidR="00DE4EA8" w:rsidRDefault="00E4770A">
      <w:pPr>
        <w:jc w:val="center"/>
        <w:rPr>
          <w:rFonts w:asciiTheme="majorHAnsi" w:cstheme="minorHAnsi"/>
          <w:b/>
          <w:sz w:val="24"/>
          <w:szCs w:val="24"/>
        </w:rPr>
      </w:pPr>
      <w:r>
        <w:rPr>
          <w:rFonts w:asciiTheme="majorHAnsi" w:cstheme="minorHAnsi"/>
          <w:b/>
          <w:sz w:val="24"/>
          <w:szCs w:val="24"/>
        </w:rPr>
        <w:t xml:space="preserve">Answers </w:t>
      </w:r>
    </w:p>
    <w:p w:rsidR="00DE4EA8" w:rsidRDefault="00E4770A">
      <w:pPr>
        <w:rPr>
          <w:rStyle w:val="e24kjd"/>
          <w:rFonts w:asciiTheme="majorHAnsi" w:cstheme="minorHAnsi"/>
          <w:bCs/>
          <w:sz w:val="24"/>
          <w:szCs w:val="24"/>
        </w:rPr>
      </w:pPr>
      <w:r>
        <w:rPr>
          <w:rStyle w:val="e24kjd"/>
          <w:rFonts w:asciiTheme="majorHAnsi" w:cstheme="minorHAnsi"/>
          <w:bCs/>
          <w:sz w:val="24"/>
          <w:szCs w:val="24"/>
          <w:lang w:val="en-US"/>
        </w:rPr>
        <w:t>1.</w:t>
      </w:r>
      <w:r>
        <w:rPr>
          <w:rStyle w:val="e24kjd"/>
          <w:rFonts w:asciiTheme="majorHAnsi" w:cstheme="minorHAnsi"/>
          <w:bCs/>
          <w:sz w:val="24"/>
          <w:szCs w:val="24"/>
        </w:rPr>
        <w:t xml:space="preserve"> Pandas Series is a one-dimensional labeled array capable of holding data of any type (integer, string, float, python objects, etc.) . The axis labels are collectively called index. Pandas Series is nothing but a column in an excel sheet.</w:t>
      </w:r>
    </w:p>
    <w:p w:rsidR="00DE4EA8" w:rsidRDefault="00E4770A">
      <w:pPr>
        <w:rPr>
          <w:rStyle w:val="e24kjd"/>
          <w:rFonts w:asciiTheme="majorHAnsi" w:cstheme="minorHAnsi"/>
          <w:bCs/>
          <w:sz w:val="24"/>
          <w:szCs w:val="24"/>
        </w:rPr>
      </w:pPr>
      <w:r>
        <w:rPr>
          <w:rStyle w:val="e24kjd"/>
          <w:rFonts w:asciiTheme="majorHAnsi" w:cstheme="minorHAnsi"/>
          <w:bCs/>
          <w:sz w:val="24"/>
          <w:szCs w:val="24"/>
          <w:lang w:val="en-US"/>
        </w:rPr>
        <w:t xml:space="preserve">2. </w:t>
      </w:r>
      <w:r>
        <w:rPr>
          <w:rStyle w:val="e24kjd"/>
          <w:rFonts w:asciiTheme="majorHAnsi" w:cstheme="minorHAnsi"/>
          <w:bCs/>
          <w:sz w:val="24"/>
          <w:szCs w:val="24"/>
        </w:rPr>
        <w:t xml:space="preserve"> Python | Pand</w:t>
      </w:r>
      <w:r>
        <w:rPr>
          <w:rStyle w:val="e24kjd"/>
          <w:rFonts w:asciiTheme="majorHAnsi" w:cstheme="minorHAnsi"/>
          <w:bCs/>
          <w:sz w:val="24"/>
          <w:szCs w:val="24"/>
        </w:rPr>
        <w:t xml:space="preserve">as DataFrame. Pandas DataFrame is two-dimensional size-mutable, potentially heterogeneous tabular data structure with labeled axes (rows and columns). A Data frame is a two-dimensional data structure, i.e., data is aligned in a tabular fashion in rows and </w:t>
      </w:r>
      <w:r>
        <w:rPr>
          <w:rStyle w:val="e24kjd"/>
          <w:rFonts w:asciiTheme="majorHAnsi" w:cstheme="minorHAnsi"/>
          <w:bCs/>
          <w:sz w:val="24"/>
          <w:szCs w:val="24"/>
        </w:rPr>
        <w:t>columns.</w:t>
      </w:r>
    </w:p>
    <w:p w:rsidR="00DE4EA8" w:rsidRDefault="00E4770A">
      <w:pPr>
        <w:spacing w:after="0"/>
        <w:rPr>
          <w:rStyle w:val="e24kjd"/>
          <w:rFonts w:asciiTheme="majorHAnsi" w:cstheme="minorHAnsi"/>
          <w:bCs/>
          <w:sz w:val="24"/>
          <w:szCs w:val="24"/>
        </w:rPr>
      </w:pPr>
      <w:r>
        <w:rPr>
          <w:rStyle w:val="e24kjd"/>
          <w:rFonts w:asciiTheme="majorHAnsi" w:cstheme="minorHAnsi"/>
          <w:bCs/>
          <w:sz w:val="24"/>
          <w:szCs w:val="24"/>
          <w:lang w:val="en-US"/>
        </w:rPr>
        <w:t>3.</w:t>
      </w:r>
      <w:r>
        <w:rPr>
          <w:rStyle w:val="e24kjd"/>
          <w:rFonts w:asciiTheme="majorHAnsi" w:cstheme="minorHAnsi"/>
          <w:bCs/>
          <w:sz w:val="24"/>
          <w:szCs w:val="24"/>
        </w:rPr>
        <w:t xml:space="preserve"> Import pandas as pd</w:t>
      </w:r>
    </w:p>
    <w:p w:rsidR="00DE4EA8" w:rsidRDefault="00E4770A">
      <w:pPr>
        <w:spacing w:after="0"/>
        <w:rPr>
          <w:rStyle w:val="e24kjd"/>
          <w:rFonts w:asciiTheme="majorHAnsi" w:cstheme="minorHAnsi"/>
          <w:bCs/>
          <w:sz w:val="24"/>
          <w:szCs w:val="24"/>
        </w:rPr>
      </w:pPr>
      <w:r>
        <w:rPr>
          <w:rStyle w:val="e24kjd"/>
          <w:rFonts w:asciiTheme="majorHAnsi" w:cstheme="minorHAnsi"/>
          <w:bCs/>
          <w:sz w:val="24"/>
          <w:szCs w:val="24"/>
        </w:rPr>
        <w:t>Df=pd.DataFrame()</w:t>
      </w:r>
    </w:p>
    <w:p w:rsidR="00DE4EA8" w:rsidRDefault="00E4770A">
      <w:pPr>
        <w:rPr>
          <w:rStyle w:val="e24kjd"/>
          <w:rFonts w:asciiTheme="majorHAnsi" w:cstheme="minorHAnsi"/>
          <w:bCs/>
          <w:sz w:val="24"/>
          <w:szCs w:val="24"/>
        </w:rPr>
      </w:pPr>
      <w:r>
        <w:rPr>
          <w:rStyle w:val="e24kjd"/>
          <w:rFonts w:asciiTheme="majorHAnsi" w:cstheme="minorHAnsi"/>
          <w:bCs/>
          <w:sz w:val="24"/>
          <w:szCs w:val="24"/>
        </w:rPr>
        <w:t>Print(df)</w:t>
      </w:r>
    </w:p>
    <w:p w:rsidR="00DE4EA8" w:rsidRDefault="00E4770A">
      <w:pPr>
        <w:numPr>
          <w:ilvl w:val="0"/>
          <w:numId w:val="7"/>
        </w:numPr>
        <w:rPr>
          <w:rStyle w:val="e24kjd"/>
          <w:rFonts w:asciiTheme="majorHAnsi" w:cstheme="minorHAnsi"/>
          <w:bCs/>
          <w:sz w:val="24"/>
          <w:szCs w:val="24"/>
        </w:rPr>
      </w:pPr>
      <w:r>
        <w:rPr>
          <w:rStyle w:val="e24kjd"/>
          <w:rFonts w:asciiTheme="majorHAnsi" w:cstheme="minorHAnsi"/>
          <w:bCs/>
          <w:sz w:val="24"/>
          <w:szCs w:val="24"/>
        </w:rPr>
        <w:t xml:space="preserve"> Df=df1.fillna(0)</w:t>
      </w:r>
    </w:p>
    <w:p w:rsidR="00DE4EA8" w:rsidRDefault="00E4770A">
      <w:pPr>
        <w:numPr>
          <w:ilvl w:val="0"/>
          <w:numId w:val="7"/>
        </w:numPr>
        <w:spacing w:after="0"/>
        <w:rPr>
          <w:rFonts w:asciiTheme="majorHAnsi" w:cstheme="minorHAnsi"/>
          <w:bCs/>
          <w:sz w:val="24"/>
          <w:szCs w:val="24"/>
        </w:rPr>
      </w:pPr>
      <w:r>
        <w:rPr>
          <w:rFonts w:asciiTheme="majorHAnsi" w:cstheme="minorHAnsi"/>
          <w:bCs/>
          <w:sz w:val="24"/>
          <w:szCs w:val="24"/>
        </w:rPr>
        <w:t xml:space="preserve"> A quartile is a type of quantile. The first quartile is defined as the middle number between the smallest number and the median of the data set. The second quartile is the median of the data. The third quartile is the middle value between the median and t</w:t>
      </w:r>
      <w:r>
        <w:rPr>
          <w:rFonts w:asciiTheme="majorHAnsi" w:cstheme="minorHAnsi"/>
          <w:bCs/>
          <w:sz w:val="24"/>
          <w:szCs w:val="24"/>
        </w:rPr>
        <w:t>he highest value of the data set</w:t>
      </w:r>
    </w:p>
    <w:p w:rsidR="00DE4EA8" w:rsidRDefault="00E4770A">
      <w:pPr>
        <w:rPr>
          <w:rFonts w:asciiTheme="majorHAnsi" w:cstheme="minorHAnsi"/>
          <w:bCs/>
          <w:sz w:val="24"/>
          <w:szCs w:val="24"/>
        </w:rPr>
      </w:pPr>
      <w:r>
        <w:rPr>
          <w:rStyle w:val="e24kjd"/>
          <w:rFonts w:asciiTheme="majorHAnsi" w:cstheme="minorHAnsi"/>
          <w:bCs/>
          <w:sz w:val="24"/>
          <w:szCs w:val="24"/>
        </w:rPr>
        <w:t>Pandas dataframe.quantile() function return values at the given quantile over requested axis, a numpy.percentile. Note : In each of any set of values of a variate which divide a frequency distribution into equal groups, eac</w:t>
      </w:r>
      <w:r>
        <w:rPr>
          <w:rStyle w:val="e24kjd"/>
          <w:rFonts w:asciiTheme="majorHAnsi" w:cstheme="minorHAnsi"/>
          <w:bCs/>
          <w:sz w:val="24"/>
          <w:szCs w:val="24"/>
        </w:rPr>
        <w:t>h containing the same fraction of the total population.</w:t>
      </w:r>
    </w:p>
    <w:p w:rsidR="00DE4EA8" w:rsidRDefault="00E4770A">
      <w:pPr>
        <w:numPr>
          <w:ilvl w:val="0"/>
          <w:numId w:val="7"/>
        </w:numPr>
        <w:spacing w:after="0"/>
        <w:rPr>
          <w:rFonts w:asciiTheme="majorHAnsi" w:cstheme="minorHAnsi"/>
          <w:bCs/>
          <w:sz w:val="24"/>
          <w:szCs w:val="24"/>
        </w:rPr>
      </w:pPr>
      <w:r>
        <w:rPr>
          <w:rFonts w:asciiTheme="majorHAnsi" w:cstheme="minorHAnsi"/>
          <w:bCs/>
          <w:sz w:val="24"/>
          <w:szCs w:val="24"/>
        </w:rPr>
        <w:t xml:space="preserve"> Data pivioting is summarization technique to rearrange the coluns and rows in a report so  as to view data from different prospectives.</w:t>
      </w:r>
    </w:p>
    <w:p w:rsidR="00DE4EA8" w:rsidRDefault="00E4770A">
      <w:pPr>
        <w:rPr>
          <w:rFonts w:asciiTheme="majorHAnsi" w:cstheme="minorHAnsi"/>
          <w:bCs/>
          <w:sz w:val="24"/>
          <w:szCs w:val="24"/>
        </w:rPr>
      </w:pPr>
      <w:r>
        <w:rPr>
          <w:rFonts w:asciiTheme="majorHAnsi" w:cstheme="minorHAnsi"/>
          <w:bCs/>
          <w:sz w:val="24"/>
          <w:szCs w:val="24"/>
        </w:rPr>
        <w:t xml:space="preserve">Pandas  library makes available two functions for pivoting </w:t>
      </w:r>
      <w:r>
        <w:rPr>
          <w:rFonts w:asciiTheme="majorHAnsi" w:cstheme="minorHAnsi"/>
          <w:bCs/>
          <w:sz w:val="24"/>
          <w:szCs w:val="24"/>
        </w:rPr>
        <w:t>–</w:t>
      </w:r>
      <w:r>
        <w:rPr>
          <w:rFonts w:asciiTheme="majorHAnsi" w:cstheme="minorHAnsi"/>
          <w:bCs/>
          <w:sz w:val="24"/>
          <w:szCs w:val="24"/>
        </w:rPr>
        <w:t xml:space="preserve"> th</w:t>
      </w:r>
      <w:r>
        <w:rPr>
          <w:rFonts w:asciiTheme="majorHAnsi" w:cstheme="minorHAnsi"/>
          <w:bCs/>
          <w:sz w:val="24"/>
          <w:szCs w:val="24"/>
        </w:rPr>
        <w:t>e pivot() and pivot_table() function.</w:t>
      </w:r>
    </w:p>
    <w:p w:rsidR="00DE4EA8" w:rsidRDefault="00E4770A">
      <w:pPr>
        <w:rPr>
          <w:rStyle w:val="e24kjd"/>
          <w:rFonts w:asciiTheme="majorHAnsi" w:cstheme="minorHAnsi"/>
          <w:bCs/>
          <w:sz w:val="24"/>
          <w:szCs w:val="24"/>
        </w:rPr>
      </w:pPr>
      <w:r>
        <w:rPr>
          <w:rFonts w:asciiTheme="majorHAnsi" w:cstheme="minorHAnsi"/>
          <w:bCs/>
          <w:sz w:val="24"/>
          <w:szCs w:val="24"/>
          <w:lang w:val="en-US"/>
        </w:rPr>
        <w:t>7.</w:t>
      </w:r>
      <w:r>
        <w:rPr>
          <w:rFonts w:asciiTheme="majorHAnsi" w:cstheme="minorHAnsi"/>
          <w:bCs/>
          <w:sz w:val="24"/>
          <w:szCs w:val="24"/>
        </w:rPr>
        <w:t xml:space="preserve"> </w:t>
      </w:r>
      <w:r>
        <w:rPr>
          <w:rStyle w:val="e24kjd"/>
          <w:rFonts w:asciiTheme="majorHAnsi" w:cstheme="minorHAnsi"/>
          <w:bCs/>
          <w:sz w:val="24"/>
          <w:szCs w:val="24"/>
        </w:rPr>
        <w:t>Dataframe.aggregate() function is used to apply some aggregation across one or more column. Aggregate using callable, string, dict, or list of string/callables. Most frequently used aggregations are: sum: Return the</w:t>
      </w:r>
      <w:r>
        <w:rPr>
          <w:rStyle w:val="e24kjd"/>
          <w:rFonts w:asciiTheme="majorHAnsi" w:cstheme="minorHAnsi"/>
          <w:bCs/>
          <w:sz w:val="24"/>
          <w:szCs w:val="24"/>
        </w:rPr>
        <w:t xml:space="preserve"> sum of the values for the requested axis. min: Return the minimum of the values for the requested axis.</w:t>
      </w:r>
    </w:p>
    <w:p w:rsidR="00DE4EA8" w:rsidRDefault="00E4770A">
      <w:pPr>
        <w:rPr>
          <w:rStyle w:val="uiqtextrenderedqtext"/>
          <w:rFonts w:asciiTheme="majorHAnsi" w:cstheme="minorHAnsi"/>
          <w:bCs/>
          <w:sz w:val="24"/>
          <w:szCs w:val="24"/>
        </w:rPr>
      </w:pPr>
      <w:r>
        <w:rPr>
          <w:rStyle w:val="pln"/>
          <w:rFonts w:asciiTheme="majorHAnsi" w:cstheme="minorHAnsi"/>
          <w:bCs/>
          <w:sz w:val="24"/>
          <w:szCs w:val="24"/>
          <w:lang w:val="en-US"/>
        </w:rPr>
        <w:t xml:space="preserve">8. </w:t>
      </w:r>
      <w:r>
        <w:rPr>
          <w:rStyle w:val="pln"/>
          <w:rFonts w:asciiTheme="majorHAnsi" w:cstheme="minorHAnsi"/>
          <w:bCs/>
          <w:sz w:val="24"/>
          <w:szCs w:val="24"/>
        </w:rPr>
        <w:t xml:space="preserve"> pivot</w:t>
      </w:r>
      <w:r>
        <w:rPr>
          <w:rStyle w:val="pun"/>
          <w:rFonts w:asciiTheme="majorHAnsi" w:cstheme="minorHAnsi"/>
          <w:bCs/>
          <w:sz w:val="24"/>
          <w:szCs w:val="24"/>
        </w:rPr>
        <w:t>()</w:t>
      </w:r>
      <w:r>
        <w:rPr>
          <w:rStyle w:val="uiqtextrenderedqtext"/>
          <w:rFonts w:asciiTheme="majorHAnsi" w:cstheme="minorHAnsi"/>
          <w:bCs/>
          <w:sz w:val="24"/>
          <w:szCs w:val="24"/>
        </w:rPr>
        <w:t xml:space="preserve"> is used for pivoting without aggregation. Therefor, it can</w:t>
      </w:r>
      <w:r>
        <w:rPr>
          <w:rStyle w:val="uiqtextrenderedqtext"/>
          <w:rFonts w:asciiTheme="majorHAnsi" w:cstheme="minorHAnsi"/>
          <w:bCs/>
          <w:sz w:val="24"/>
          <w:szCs w:val="24"/>
        </w:rPr>
        <w:t>’</w:t>
      </w:r>
      <w:r>
        <w:rPr>
          <w:rStyle w:val="uiqtextrenderedqtext"/>
          <w:rFonts w:asciiTheme="majorHAnsi" w:cstheme="minorHAnsi"/>
          <w:bCs/>
          <w:sz w:val="24"/>
          <w:szCs w:val="24"/>
        </w:rPr>
        <w:t>t deal with duplicate values for one index/column pair.</w:t>
      </w:r>
    </w:p>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cstheme="minorHAnsi"/>
          <w:bCs/>
          <w:sz w:val="24"/>
          <w:szCs w:val="24"/>
        </w:rPr>
      </w:pPr>
      <w:r>
        <w:rPr>
          <w:rFonts w:asciiTheme="majorHAnsi" w:eastAsia="Times New Roman" w:cstheme="minorHAnsi"/>
          <w:bCs/>
          <w:sz w:val="24"/>
          <w:szCs w:val="24"/>
          <w:lang w:val="en-US"/>
        </w:rPr>
        <w:t xml:space="preserve">9. </w:t>
      </w:r>
      <w:r>
        <w:rPr>
          <w:rFonts w:asciiTheme="majorHAnsi" w:eastAsia="Times New Roman" w:cstheme="minorHAnsi"/>
          <w:bCs/>
          <w:sz w:val="24"/>
          <w:szCs w:val="24"/>
        </w:rPr>
        <w:t xml:space="preserve"> import pandas as pd</w:t>
      </w:r>
    </w:p>
    <w:p w:rsidR="00DE4EA8" w:rsidRDefault="00E4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cstheme="minorHAnsi"/>
          <w:bCs/>
          <w:sz w:val="24"/>
          <w:szCs w:val="24"/>
        </w:rPr>
      </w:pPr>
      <w:r>
        <w:rPr>
          <w:rFonts w:asciiTheme="majorHAnsi" w:eastAsia="Times New Roman" w:cstheme="minorHAnsi"/>
          <w:bCs/>
          <w:sz w:val="24"/>
          <w:szCs w:val="24"/>
        </w:rPr>
        <w:t>ds = pd.Series([2, 4, 6, 8, 10])</w:t>
      </w:r>
    </w:p>
    <w:p w:rsidR="00DE4EA8" w:rsidRDefault="00E4770A">
      <w:pPr>
        <w:rPr>
          <w:rFonts w:asciiTheme="majorHAnsi" w:eastAsia="Times New Roman" w:cstheme="minorHAnsi"/>
          <w:bCs/>
          <w:sz w:val="24"/>
          <w:szCs w:val="24"/>
        </w:rPr>
      </w:pPr>
      <w:r>
        <w:rPr>
          <w:rFonts w:asciiTheme="majorHAnsi" w:eastAsia="Times New Roman" w:cstheme="minorHAnsi"/>
          <w:bCs/>
          <w:sz w:val="24"/>
          <w:szCs w:val="24"/>
        </w:rPr>
        <w:t>print(ds)</w:t>
      </w:r>
    </w:p>
    <w:p w:rsidR="00DE4EA8" w:rsidRDefault="00E4770A">
      <w:pPr>
        <w:rPr>
          <w:rFonts w:asciiTheme="majorHAnsi" w:cstheme="minorHAnsi"/>
          <w:bCs/>
          <w:sz w:val="24"/>
          <w:szCs w:val="24"/>
        </w:rPr>
      </w:pPr>
      <w:r>
        <w:rPr>
          <w:rFonts w:asciiTheme="majorHAnsi" w:cstheme="minorHAnsi"/>
          <w:bCs/>
          <w:sz w:val="24"/>
          <w:szCs w:val="24"/>
          <w:lang w:val="en-US"/>
        </w:rPr>
        <w:t>10.</w:t>
      </w:r>
      <w:r>
        <w:rPr>
          <w:rFonts w:asciiTheme="majorHAnsi" w:cstheme="minorHAnsi"/>
          <w:bCs/>
          <w:sz w:val="24"/>
          <w:szCs w:val="24"/>
        </w:rPr>
        <w:t xml:space="preserve"> The rename() function renames the existing indexes in dataframe whereas reindex() function is used to change the order or existing lables in dataframe</w:t>
      </w:r>
    </w:p>
    <w:p w:rsidR="00DE4EA8" w:rsidRDefault="00E4770A">
      <w:pPr>
        <w:rPr>
          <w:rFonts w:asciiTheme="majorHAnsi" w:cstheme="minorHAnsi"/>
          <w:bCs/>
          <w:sz w:val="24"/>
          <w:szCs w:val="24"/>
        </w:rPr>
      </w:pPr>
      <w:r>
        <w:rPr>
          <w:rFonts w:asciiTheme="majorHAnsi" w:cstheme="minorHAnsi"/>
          <w:bCs/>
          <w:sz w:val="24"/>
          <w:szCs w:val="24"/>
          <w:lang w:val="en-US"/>
        </w:rPr>
        <w:t xml:space="preserve">11. </w:t>
      </w:r>
      <w:r>
        <w:rPr>
          <w:rFonts w:asciiTheme="majorHAnsi" w:cstheme="minorHAnsi"/>
          <w:bCs/>
          <w:sz w:val="24"/>
          <w:szCs w:val="24"/>
        </w:rPr>
        <w:t>The method pipe() creates a pipe and returns a pair of</w:t>
      </w:r>
      <w:r>
        <w:rPr>
          <w:rFonts w:asciiTheme="majorHAnsi" w:cstheme="minorHAnsi"/>
          <w:bCs/>
          <w:sz w:val="24"/>
          <w:szCs w:val="24"/>
        </w:rPr>
        <w:t xml:space="preserve"> file descriptors (r, w) usable for reading and writing, respectively.</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 xml:space="preserve">12. </w:t>
      </w:r>
      <w:r>
        <w:rPr>
          <w:rFonts w:asciiTheme="majorHAnsi" w:hAnsiTheme="minorHAnsi" w:cstheme="minorHAnsi"/>
          <w:bCs/>
        </w:rPr>
        <w:t xml:space="preserve"> import pandas as pd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lastRenderedPageBreak/>
        <w:t>d={</w:t>
      </w:r>
      <w:r>
        <w:rPr>
          <w:rFonts w:asciiTheme="majorHAnsi" w:hAnsiTheme="minorHAnsi" w:cstheme="minorHAnsi"/>
          <w:bCs/>
        </w:rPr>
        <w:t>‘</w:t>
      </w:r>
      <w:r>
        <w:rPr>
          <w:rFonts w:asciiTheme="majorHAnsi" w:hAnsiTheme="minorHAnsi" w:cstheme="minorHAnsi"/>
          <w:bCs/>
        </w:rPr>
        <w:t>Name</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RAJIV</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SAMEER</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KAPIL</w:t>
      </w:r>
      <w:r>
        <w:rPr>
          <w:rFonts w:asciiTheme="majorHAnsi" w:hAnsiTheme="minorHAnsi" w:cstheme="minorHAnsi"/>
          <w:bCs/>
        </w:rPr>
        <w:t>’</w:t>
      </w:r>
      <w:r>
        <w:rPr>
          <w:rFonts w:asciiTheme="majorHAnsi" w:hAnsiTheme="minorHAnsi" w:cstheme="minorHAnsi"/>
          <w:bCs/>
        </w:rPr>
        <w:t xml:space="preserve">], </w:t>
      </w: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w:t>
      </w:r>
      <w:r>
        <w:rPr>
          <w:rFonts w:asciiTheme="majorHAnsi" w:hAnsiTheme="minorHAnsi" w:cstheme="minorHAnsi"/>
          <w:bCs/>
        </w:rPr>
        <w:t>Age</w:t>
      </w:r>
      <w:r>
        <w:rPr>
          <w:rFonts w:asciiTheme="majorHAnsi" w:hAnsiTheme="minorHAnsi" w:cstheme="minorHAnsi"/>
          <w:bCs/>
        </w:rPr>
        <w:t>’</w:t>
      </w:r>
      <w:r>
        <w:rPr>
          <w:rFonts w:asciiTheme="majorHAnsi" w:hAnsiTheme="minorHAnsi" w:cstheme="minorHAnsi"/>
          <w:bCs/>
        </w:rPr>
        <w:t>:[20,35,45],</w:t>
      </w:r>
      <w:r>
        <w:rPr>
          <w:rFonts w:asciiTheme="majorHAnsi" w:hAnsiTheme="minorHAnsi" w:cstheme="minorHAnsi"/>
          <w:bCs/>
        </w:rPr>
        <w:t>’</w:t>
      </w:r>
      <w:r>
        <w:rPr>
          <w:rFonts w:asciiTheme="majorHAnsi" w:hAnsiTheme="minorHAnsi" w:cstheme="minorHAnsi"/>
          <w:bCs/>
        </w:rPr>
        <w:t>Designation</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CLERK</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MANAGER</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w:t>
      </w:r>
      <w:r>
        <w:rPr>
          <w:rFonts w:asciiTheme="majorHAnsi" w:hAnsiTheme="minorHAnsi" w:cstheme="minorHAnsi"/>
          <w:bCs/>
        </w:rPr>
        <w:t>ACCOUNTANT</w:t>
      </w:r>
      <w:r>
        <w:rPr>
          <w:rFonts w:asciiTheme="majorHAnsi" w:hAnsiTheme="minorHAnsi" w:cstheme="minorHAnsi"/>
          <w:bCs/>
        </w:rPr>
        <w:t>’</w:t>
      </w:r>
      <w:r>
        <w:rPr>
          <w:rFonts w:asciiTheme="majorHAnsi" w:hAnsiTheme="minorHAnsi" w:cstheme="minorHAnsi"/>
          <w:bCs/>
        </w:rPr>
        <w:t xml:space="preserve">]} </w:t>
      </w:r>
    </w:p>
    <w:p w:rsidR="00DE4EA8" w:rsidRDefault="00E4770A">
      <w:pPr>
        <w:rPr>
          <w:rFonts w:asciiTheme="majorHAnsi" w:cstheme="minorHAnsi"/>
          <w:bCs/>
          <w:sz w:val="24"/>
          <w:szCs w:val="24"/>
        </w:rPr>
      </w:pPr>
      <w:r>
        <w:rPr>
          <w:rFonts w:asciiTheme="majorHAnsi" w:cstheme="minorHAnsi"/>
          <w:bCs/>
          <w:sz w:val="24"/>
          <w:szCs w:val="24"/>
        </w:rPr>
        <w:t>df=pd.DataFrame(d)</w:t>
      </w:r>
    </w:p>
    <w:p w:rsidR="00DE4EA8" w:rsidRDefault="00E4770A">
      <w:pPr>
        <w:rPr>
          <w:rFonts w:asciiTheme="majorHAnsi" w:cstheme="minorHAnsi"/>
          <w:bCs/>
          <w:sz w:val="24"/>
          <w:szCs w:val="24"/>
          <w:lang w:val="en-US"/>
        </w:rPr>
      </w:pPr>
      <w:r>
        <w:rPr>
          <w:rFonts w:asciiTheme="majorHAnsi" w:cstheme="minorHAnsi"/>
          <w:bCs/>
          <w:sz w:val="24"/>
          <w:szCs w:val="24"/>
          <w:lang w:val="en-US"/>
        </w:rPr>
        <w:t>13.</w:t>
      </w:r>
    </w:p>
    <w:tbl>
      <w:tblPr>
        <w:tblW w:w="5126" w:type="dxa"/>
        <w:tblLayout w:type="fixed"/>
        <w:tblLook w:val="04A0" w:firstRow="1" w:lastRow="0" w:firstColumn="1" w:lastColumn="0" w:noHBand="0" w:noVBand="1"/>
      </w:tblPr>
      <w:tblGrid>
        <w:gridCol w:w="5126"/>
      </w:tblGrid>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a. print(</w:t>
            </w:r>
            <w:r>
              <w:rPr>
                <w:rFonts w:asciiTheme="majorHAnsi" w:hAnsiTheme="minorHAnsi" w:cstheme="minorHAnsi"/>
                <w:bCs/>
              </w:rPr>
              <w:t>“</w:t>
            </w:r>
            <w:r>
              <w:rPr>
                <w:rFonts w:asciiTheme="majorHAnsi" w:hAnsiTheme="minorHAnsi" w:cstheme="minorHAnsi"/>
                <w:bCs/>
              </w:rPr>
              <w:t xml:space="preserve">Maximum marks = </w:t>
            </w:r>
            <w:r>
              <w:rPr>
                <w:rFonts w:asciiTheme="majorHAnsi" w:hAnsiTheme="minorHAnsi" w:cstheme="minorHAnsi"/>
                <w:bCs/>
              </w:rPr>
              <w:t>“</w:t>
            </w:r>
            <w:r>
              <w:rPr>
                <w:rFonts w:asciiTheme="majorHAnsi" w:hAnsiTheme="minorHAnsi" w:cstheme="minorHAnsi"/>
                <w:bCs/>
              </w:rPr>
              <w:t xml:space="preserve"> , DF[</w:t>
            </w:r>
            <w:r>
              <w:rPr>
                <w:rFonts w:asciiTheme="majorHAnsi" w:hAnsiTheme="minorHAnsi" w:cstheme="minorHAnsi"/>
                <w:bCs/>
              </w:rPr>
              <w:t>“</w:t>
            </w:r>
            <w:r>
              <w:rPr>
                <w:rFonts w:asciiTheme="majorHAnsi" w:hAnsiTheme="minorHAnsi" w:cstheme="minorHAnsi"/>
                <w:bCs/>
              </w:rPr>
              <w:t>Marks</w:t>
            </w:r>
            <w:r>
              <w:rPr>
                <w:rFonts w:asciiTheme="majorHAnsi" w:hAnsiTheme="minorHAnsi" w:cstheme="minorHAnsi"/>
                <w:bCs/>
              </w:rPr>
              <w:t>”</w:t>
            </w:r>
            <w:r>
              <w:rPr>
                <w:rFonts w:asciiTheme="majorHAnsi" w:hAnsiTheme="minorHAnsi" w:cstheme="minorHAnsi"/>
                <w:bCs/>
              </w:rPr>
              <w:t xml:space="preserve">].max()) </w:t>
            </w:r>
          </w:p>
        </w:tc>
      </w:tr>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print(</w:t>
            </w:r>
            <w:r>
              <w:rPr>
                <w:rFonts w:asciiTheme="majorHAnsi" w:hAnsiTheme="minorHAnsi" w:cstheme="minorHAnsi"/>
                <w:bCs/>
              </w:rPr>
              <w:t>“</w:t>
            </w:r>
            <w:r>
              <w:rPr>
                <w:rFonts w:asciiTheme="majorHAnsi" w:hAnsiTheme="minorHAnsi" w:cstheme="minorHAnsi"/>
                <w:bCs/>
              </w:rPr>
              <w:t xml:space="preserve">Minimum marks = </w:t>
            </w:r>
            <w:r>
              <w:rPr>
                <w:rFonts w:asciiTheme="majorHAnsi" w:hAnsiTheme="minorHAnsi" w:cstheme="minorHAnsi"/>
                <w:bCs/>
              </w:rPr>
              <w:t>“</w:t>
            </w:r>
            <w:r>
              <w:rPr>
                <w:rFonts w:asciiTheme="majorHAnsi" w:hAnsiTheme="minorHAnsi" w:cstheme="minorHAnsi"/>
                <w:bCs/>
              </w:rPr>
              <w:t xml:space="preserve"> , DF[</w:t>
            </w:r>
            <w:r>
              <w:rPr>
                <w:rFonts w:asciiTheme="majorHAnsi" w:hAnsiTheme="minorHAnsi" w:cstheme="minorHAnsi"/>
                <w:bCs/>
              </w:rPr>
              <w:t>“</w:t>
            </w:r>
            <w:r>
              <w:rPr>
                <w:rFonts w:asciiTheme="majorHAnsi" w:hAnsiTheme="minorHAnsi" w:cstheme="minorHAnsi"/>
                <w:bCs/>
              </w:rPr>
              <w:t>Marks</w:t>
            </w:r>
            <w:r>
              <w:rPr>
                <w:rFonts w:asciiTheme="majorHAnsi" w:hAnsiTheme="minorHAnsi" w:cstheme="minorHAnsi"/>
                <w:bCs/>
              </w:rPr>
              <w:t>”</w:t>
            </w:r>
            <w:r>
              <w:rPr>
                <w:rFonts w:asciiTheme="majorHAnsi" w:hAnsiTheme="minorHAnsi" w:cstheme="minorHAnsi"/>
                <w:bCs/>
              </w:rPr>
              <w:t xml:space="preserve">].min()) </w:t>
            </w:r>
          </w:p>
        </w:tc>
      </w:tr>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b. print(</w:t>
            </w:r>
            <w:r>
              <w:rPr>
                <w:rFonts w:asciiTheme="majorHAnsi" w:hAnsiTheme="minorHAnsi" w:cstheme="minorHAnsi"/>
                <w:bCs/>
              </w:rPr>
              <w:t>“</w:t>
            </w:r>
            <w:r>
              <w:rPr>
                <w:rFonts w:asciiTheme="majorHAnsi" w:hAnsiTheme="minorHAnsi" w:cstheme="minorHAnsi"/>
                <w:bCs/>
              </w:rPr>
              <w:t xml:space="preserve">Sum of marks = </w:t>
            </w:r>
            <w:r>
              <w:rPr>
                <w:rFonts w:asciiTheme="majorHAnsi" w:hAnsiTheme="minorHAnsi" w:cstheme="minorHAnsi"/>
                <w:bCs/>
              </w:rPr>
              <w:t>“</w:t>
            </w:r>
            <w:r>
              <w:rPr>
                <w:rFonts w:asciiTheme="majorHAnsi" w:hAnsiTheme="minorHAnsi" w:cstheme="minorHAnsi"/>
                <w:bCs/>
              </w:rPr>
              <w:t xml:space="preserve"> , DF[</w:t>
            </w:r>
            <w:r>
              <w:rPr>
                <w:rFonts w:asciiTheme="majorHAnsi" w:hAnsiTheme="minorHAnsi" w:cstheme="minorHAnsi"/>
                <w:bCs/>
              </w:rPr>
              <w:t>“</w:t>
            </w:r>
            <w:r>
              <w:rPr>
                <w:rFonts w:asciiTheme="majorHAnsi" w:hAnsiTheme="minorHAnsi" w:cstheme="minorHAnsi"/>
                <w:bCs/>
              </w:rPr>
              <w:t>Marks</w:t>
            </w:r>
            <w:r>
              <w:rPr>
                <w:rFonts w:asciiTheme="majorHAnsi" w:hAnsiTheme="minorHAnsi" w:cstheme="minorHAnsi"/>
                <w:bCs/>
              </w:rPr>
              <w:t>”</w:t>
            </w:r>
            <w:r>
              <w:rPr>
                <w:rFonts w:asciiTheme="majorHAnsi" w:hAnsiTheme="minorHAnsi" w:cstheme="minorHAnsi"/>
                <w:bCs/>
              </w:rPr>
              <w:t xml:space="preserve">].sum()) </w:t>
            </w:r>
          </w:p>
        </w:tc>
      </w:tr>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c. print(</w:t>
            </w:r>
            <w:r>
              <w:rPr>
                <w:rFonts w:asciiTheme="majorHAnsi" w:hAnsiTheme="minorHAnsi" w:cstheme="minorHAnsi"/>
                <w:bCs/>
              </w:rPr>
              <w:t>“</w:t>
            </w:r>
            <w:r>
              <w:rPr>
                <w:rFonts w:asciiTheme="majorHAnsi" w:hAnsiTheme="minorHAnsi" w:cstheme="minorHAnsi"/>
                <w:bCs/>
              </w:rPr>
              <w:t xml:space="preserve">Mean of Age = </w:t>
            </w:r>
            <w:r>
              <w:rPr>
                <w:rFonts w:asciiTheme="majorHAnsi" w:hAnsiTheme="minorHAnsi" w:cstheme="minorHAnsi"/>
                <w:bCs/>
              </w:rPr>
              <w:t>“</w:t>
            </w:r>
            <w:r>
              <w:rPr>
                <w:rFonts w:asciiTheme="majorHAnsi" w:hAnsiTheme="minorHAnsi" w:cstheme="minorHAnsi"/>
                <w:bCs/>
              </w:rPr>
              <w:t>,DF[</w:t>
            </w:r>
            <w:r>
              <w:rPr>
                <w:rFonts w:asciiTheme="majorHAnsi" w:hAnsiTheme="minorHAnsi" w:cstheme="minorHAnsi"/>
                <w:bCs/>
              </w:rPr>
              <w:t>“</w:t>
            </w:r>
            <w:r>
              <w:rPr>
                <w:rFonts w:asciiTheme="majorHAnsi" w:hAnsiTheme="minorHAnsi" w:cstheme="minorHAnsi"/>
                <w:bCs/>
              </w:rPr>
              <w:t>Age</w:t>
            </w:r>
            <w:r>
              <w:rPr>
                <w:rFonts w:asciiTheme="majorHAnsi" w:hAnsiTheme="minorHAnsi" w:cstheme="minorHAnsi"/>
                <w:bCs/>
              </w:rPr>
              <w:t>”</w:t>
            </w:r>
            <w:r>
              <w:rPr>
                <w:rFonts w:asciiTheme="majorHAnsi" w:hAnsiTheme="minorHAnsi" w:cstheme="minorHAnsi"/>
                <w:bCs/>
              </w:rPr>
              <w:t xml:space="preserve">].mean()) </w:t>
            </w:r>
          </w:p>
        </w:tc>
      </w:tr>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print(</w:t>
            </w:r>
            <w:r>
              <w:rPr>
                <w:rFonts w:asciiTheme="majorHAnsi" w:hAnsiTheme="minorHAnsi" w:cstheme="minorHAnsi"/>
                <w:bCs/>
              </w:rPr>
              <w:t>“</w:t>
            </w:r>
            <w:r>
              <w:rPr>
                <w:rFonts w:asciiTheme="majorHAnsi" w:hAnsiTheme="minorHAnsi" w:cstheme="minorHAnsi"/>
                <w:bCs/>
              </w:rPr>
              <w:t xml:space="preserve">Mode of Age = </w:t>
            </w:r>
            <w:r>
              <w:rPr>
                <w:rFonts w:asciiTheme="majorHAnsi" w:hAnsiTheme="minorHAnsi" w:cstheme="minorHAnsi"/>
                <w:bCs/>
              </w:rPr>
              <w:t>“</w:t>
            </w:r>
            <w:r>
              <w:rPr>
                <w:rFonts w:asciiTheme="majorHAnsi" w:hAnsiTheme="minorHAnsi" w:cstheme="minorHAnsi"/>
                <w:bCs/>
              </w:rPr>
              <w:t>,DF[</w:t>
            </w:r>
            <w:r>
              <w:rPr>
                <w:rFonts w:asciiTheme="majorHAnsi" w:hAnsiTheme="minorHAnsi" w:cstheme="minorHAnsi"/>
                <w:bCs/>
              </w:rPr>
              <w:t>“</w:t>
            </w:r>
            <w:r>
              <w:rPr>
                <w:rFonts w:asciiTheme="majorHAnsi" w:hAnsiTheme="minorHAnsi" w:cstheme="minorHAnsi"/>
                <w:bCs/>
              </w:rPr>
              <w:t>Age</w:t>
            </w:r>
            <w:r>
              <w:rPr>
                <w:rFonts w:asciiTheme="majorHAnsi" w:hAnsiTheme="minorHAnsi" w:cstheme="minorHAnsi"/>
                <w:bCs/>
              </w:rPr>
              <w:t>”</w:t>
            </w:r>
            <w:r>
              <w:rPr>
                <w:rFonts w:asciiTheme="majorHAnsi" w:hAnsiTheme="minorHAnsi" w:cstheme="minorHAnsi"/>
                <w:bCs/>
              </w:rPr>
              <w:t xml:space="preserve">].mode()) </w:t>
            </w:r>
          </w:p>
        </w:tc>
      </w:tr>
      <w:tr w:rsidR="00DE4EA8">
        <w:trPr>
          <w:trHeight w:val="110"/>
        </w:trPr>
        <w:tc>
          <w:tcPr>
            <w:tcW w:w="5126" w:type="dxa"/>
          </w:tcPr>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d. print(</w:t>
            </w:r>
            <w:r>
              <w:rPr>
                <w:rFonts w:asciiTheme="majorHAnsi" w:hAnsiTheme="minorHAnsi" w:cstheme="minorHAnsi"/>
                <w:bCs/>
              </w:rPr>
              <w:t>“</w:t>
            </w:r>
            <w:r>
              <w:rPr>
                <w:rFonts w:asciiTheme="majorHAnsi" w:hAnsiTheme="minorHAnsi" w:cstheme="minorHAnsi"/>
                <w:bCs/>
              </w:rPr>
              <w:t>No of ro</w:t>
            </w:r>
            <w:r>
              <w:rPr>
                <w:rFonts w:asciiTheme="majorHAnsi" w:hAnsiTheme="minorHAnsi" w:cstheme="minorHAnsi"/>
                <w:bCs/>
              </w:rPr>
              <w:t xml:space="preserve">ws = </w:t>
            </w:r>
            <w:r>
              <w:rPr>
                <w:rFonts w:asciiTheme="majorHAnsi" w:hAnsiTheme="minorHAnsi" w:cstheme="minorHAnsi"/>
                <w:bCs/>
              </w:rPr>
              <w:t>“</w:t>
            </w:r>
            <w:r>
              <w:rPr>
                <w:rFonts w:asciiTheme="majorHAnsi" w:hAnsiTheme="minorHAnsi" w:cstheme="minorHAnsi"/>
                <w:bCs/>
              </w:rPr>
              <w:t xml:space="preserve">,DF.count()) </w:t>
            </w:r>
          </w:p>
        </w:tc>
      </w:tr>
    </w:tbl>
    <w:p w:rsidR="00DE4EA8" w:rsidRDefault="00DE4EA8">
      <w:pPr>
        <w:pStyle w:val="Default"/>
        <w:spacing w:line="276" w:lineRule="auto"/>
        <w:rPr>
          <w:rFonts w:asciiTheme="majorHAnsi" w:cstheme="minorHAnsi"/>
          <w:bCs/>
        </w:rPr>
      </w:pPr>
    </w:p>
    <w:p w:rsidR="00DE4EA8" w:rsidRDefault="00E4770A">
      <w:pPr>
        <w:pStyle w:val="Default"/>
        <w:spacing w:line="276" w:lineRule="auto"/>
        <w:rPr>
          <w:rFonts w:asciiTheme="majorHAnsi" w:hAnsiTheme="minorHAnsi" w:cstheme="minorHAnsi"/>
          <w:bCs/>
        </w:rPr>
      </w:pPr>
      <w:r>
        <w:rPr>
          <w:rFonts w:asciiTheme="majorHAnsi" w:hAnsiTheme="minorHAnsi" w:cstheme="minorHAnsi"/>
          <w:bCs/>
        </w:rPr>
        <w:t>14.</w:t>
      </w:r>
    </w:p>
    <w:p w:rsidR="00DE4EA8" w:rsidRDefault="00E4770A">
      <w:pPr>
        <w:pStyle w:val="Default"/>
        <w:numPr>
          <w:ilvl w:val="0"/>
          <w:numId w:val="8"/>
        </w:numPr>
        <w:spacing w:line="276" w:lineRule="auto"/>
        <w:rPr>
          <w:rFonts w:asciiTheme="majorHAnsi" w:hAnsiTheme="minorHAnsi" w:cstheme="minorHAnsi"/>
          <w:bCs/>
        </w:rPr>
      </w:pPr>
      <w:r>
        <w:rPr>
          <w:rFonts w:asciiTheme="majorHAnsi" w:cstheme="minorHAnsi"/>
          <w:bCs/>
        </w:rPr>
        <w:t xml:space="preserve"> </w:t>
      </w:r>
      <w:r>
        <w:rPr>
          <w:rFonts w:asciiTheme="majorHAnsi" w:hAnsiTheme="minorHAnsi" w:cstheme="minorHAnsi"/>
          <w:bCs/>
        </w:rPr>
        <w:t>Df1[</w:t>
      </w:r>
      <w:r>
        <w:rPr>
          <w:rFonts w:asciiTheme="majorHAnsi" w:hAnsiTheme="minorHAnsi" w:cstheme="minorHAnsi"/>
          <w:bCs/>
        </w:rPr>
        <w:t>‘</w:t>
      </w:r>
      <w:r>
        <w:rPr>
          <w:rFonts w:asciiTheme="majorHAnsi" w:hAnsiTheme="minorHAnsi" w:cstheme="minorHAnsi"/>
          <w:bCs/>
        </w:rPr>
        <w:t>fee</w:t>
      </w:r>
      <w:r>
        <w:rPr>
          <w:rFonts w:asciiTheme="majorHAnsi" w:hAnsiTheme="minorHAnsi" w:cstheme="minorHAnsi"/>
          <w:bCs/>
        </w:rPr>
        <w:t>’</w:t>
      </w:r>
      <w:r>
        <w:rPr>
          <w:rFonts w:asciiTheme="majorHAnsi" w:hAnsiTheme="minorHAnsi" w:cstheme="minorHAnsi"/>
          <w:bCs/>
        </w:rPr>
        <w:t>]=([100,200,300])</w:t>
      </w:r>
    </w:p>
    <w:p w:rsidR="00DE4EA8" w:rsidRDefault="00E4770A">
      <w:pPr>
        <w:pStyle w:val="Default"/>
        <w:numPr>
          <w:ilvl w:val="0"/>
          <w:numId w:val="8"/>
        </w:numPr>
        <w:tabs>
          <w:tab w:val="clear" w:pos="425"/>
          <w:tab w:val="left" w:pos="440"/>
          <w:tab w:val="left" w:pos="1100"/>
        </w:tabs>
        <w:spacing w:line="276" w:lineRule="auto"/>
        <w:rPr>
          <w:rFonts w:asciiTheme="majorHAnsi" w:hAnsiTheme="minorHAnsi" w:cstheme="minorHAnsi"/>
          <w:bCs/>
        </w:rPr>
      </w:pPr>
      <w:r>
        <w:rPr>
          <w:rFonts w:asciiTheme="majorHAnsi" w:hAnsiTheme="minorHAnsi" w:cstheme="minorHAnsi"/>
          <w:bCs/>
        </w:rPr>
        <w:t>Df1=Df1.T</w:t>
      </w:r>
    </w:p>
    <w:p w:rsidR="00DE4EA8" w:rsidRDefault="00E4770A">
      <w:pPr>
        <w:pStyle w:val="Default"/>
        <w:numPr>
          <w:ilvl w:val="0"/>
          <w:numId w:val="8"/>
        </w:numPr>
        <w:tabs>
          <w:tab w:val="clear" w:pos="425"/>
          <w:tab w:val="left" w:pos="440"/>
        </w:tabs>
        <w:spacing w:line="276" w:lineRule="auto"/>
        <w:rPr>
          <w:rFonts w:asciiTheme="majorHAnsi" w:hAnsiTheme="minorHAnsi" w:cstheme="minorHAnsi"/>
          <w:bCs/>
        </w:rPr>
      </w:pPr>
      <w:r>
        <w:rPr>
          <w:rFonts w:asciiTheme="majorHAnsi" w:hAnsiTheme="minorHAnsi" w:cstheme="minorHAnsi"/>
          <w:bCs/>
        </w:rPr>
        <w:t>Df2.pop(</w:t>
      </w:r>
      <w:r>
        <w:rPr>
          <w:rFonts w:asciiTheme="majorHAnsi" w:hAnsiTheme="minorHAnsi" w:cstheme="minorHAnsi"/>
          <w:bCs/>
        </w:rPr>
        <w:t>‘</w:t>
      </w:r>
      <w:r>
        <w:rPr>
          <w:rFonts w:asciiTheme="majorHAnsi" w:hAnsiTheme="minorHAnsi" w:cstheme="minorHAnsi"/>
          <w:bCs/>
        </w:rPr>
        <w:t>fee</w:t>
      </w:r>
      <w:r>
        <w:rPr>
          <w:rFonts w:asciiTheme="majorHAnsi" w:hAnsiTheme="minorHAnsi" w:cstheme="minorHAnsi"/>
          <w:bCs/>
        </w:rPr>
        <w:t>’</w:t>
      </w:r>
      <w:r>
        <w:rPr>
          <w:rFonts w:asciiTheme="majorHAnsi" w:hAnsiTheme="minorHAnsi" w:cstheme="minorHAnsi"/>
          <w:bCs/>
        </w:rPr>
        <w:t>)</w:t>
      </w:r>
    </w:p>
    <w:p w:rsidR="00DE4EA8" w:rsidRDefault="00E4770A">
      <w:pPr>
        <w:tabs>
          <w:tab w:val="left" w:pos="440"/>
        </w:tabs>
        <w:ind w:firstLineChars="450" w:firstLine="1080"/>
        <w:rPr>
          <w:rFonts w:asciiTheme="majorHAnsi" w:cstheme="minorHAnsi"/>
          <w:bCs/>
          <w:sz w:val="24"/>
          <w:szCs w:val="24"/>
        </w:rPr>
      </w:pPr>
      <w:r>
        <w:rPr>
          <w:rFonts w:asciiTheme="majorHAnsi" w:cstheme="minorHAnsi"/>
          <w:bCs/>
          <w:sz w:val="24"/>
          <w:szCs w:val="24"/>
        </w:rPr>
        <w:t>Df2=Df2.append(Df1)</w:t>
      </w:r>
    </w:p>
    <w:p w:rsidR="00DE4EA8" w:rsidRDefault="00DE4EA8">
      <w:pPr>
        <w:rPr>
          <w:rFonts w:asciiTheme="majorHAnsi" w:cstheme="minorHAnsi"/>
          <w:bCs/>
          <w:sz w:val="24"/>
          <w:szCs w:val="24"/>
        </w:rPr>
      </w:pPr>
    </w:p>
    <w:p w:rsidR="00DE4EA8" w:rsidRDefault="00E4770A">
      <w:pPr>
        <w:rPr>
          <w:rFonts w:asciiTheme="majorHAnsi" w:cstheme="minorHAnsi"/>
          <w:bCs/>
          <w:sz w:val="24"/>
          <w:szCs w:val="24"/>
          <w:lang w:val="en-US"/>
        </w:rPr>
      </w:pPr>
      <w:r>
        <w:rPr>
          <w:rFonts w:asciiTheme="majorHAnsi" w:cstheme="minorHAnsi"/>
          <w:bCs/>
          <w:sz w:val="24"/>
          <w:szCs w:val="24"/>
          <w:lang w:val="en-US"/>
        </w:rPr>
        <w:t>15.</w:t>
      </w:r>
    </w:p>
    <w:p w:rsidR="00DE4EA8" w:rsidRDefault="00E4770A">
      <w:pPr>
        <w:numPr>
          <w:ilvl w:val="0"/>
          <w:numId w:val="9"/>
        </w:numPr>
        <w:spacing w:after="0"/>
        <w:ind w:leftChars="-27" w:left="661" w:hangingChars="300"/>
        <w:jc w:val="both"/>
        <w:rPr>
          <w:rFonts w:asciiTheme="majorHAnsi" w:cstheme="minorHAnsi"/>
          <w:bCs/>
          <w:sz w:val="24"/>
          <w:szCs w:val="24"/>
        </w:rPr>
      </w:pPr>
      <w:r>
        <w:rPr>
          <w:rFonts w:asciiTheme="majorHAnsi" w:cstheme="minorHAnsi"/>
          <w:bCs/>
          <w:sz w:val="24"/>
          <w:szCs w:val="24"/>
        </w:rPr>
        <w:t xml:space="preserve"> pv1=pd.pivot_table(dfN,index=[</w:t>
      </w:r>
      <w:r>
        <w:rPr>
          <w:rFonts w:asciiTheme="majorHAnsi" w:cstheme="minorHAnsi"/>
          <w:bCs/>
          <w:sz w:val="24"/>
          <w:szCs w:val="24"/>
        </w:rPr>
        <w:t>‘</w:t>
      </w:r>
      <w:r>
        <w:rPr>
          <w:rFonts w:asciiTheme="majorHAnsi" w:cstheme="minorHAnsi"/>
          <w:bCs/>
          <w:sz w:val="24"/>
          <w:szCs w:val="24"/>
        </w:rPr>
        <w:t>State</w:t>
      </w:r>
      <w:r>
        <w:rPr>
          <w:rFonts w:asciiTheme="majorHAnsi" w:cstheme="minorHAnsi"/>
          <w:bCs/>
          <w:sz w:val="24"/>
          <w:szCs w:val="24"/>
        </w:rPr>
        <w:t>’</w:t>
      </w:r>
      <w:r>
        <w:rPr>
          <w:rFonts w:asciiTheme="majorHAnsi" w:cstheme="minorHAnsi"/>
          <w:bCs/>
          <w:sz w:val="24"/>
          <w:szCs w:val="24"/>
        </w:rPr>
        <w:t>], values=[</w:t>
      </w:r>
      <w:r>
        <w:rPr>
          <w:rFonts w:asciiTheme="majorHAnsi" w:cstheme="minorHAnsi"/>
          <w:bCs/>
          <w:sz w:val="24"/>
          <w:szCs w:val="24"/>
        </w:rPr>
        <w:t>‘</w:t>
      </w:r>
      <w:r>
        <w:rPr>
          <w:rFonts w:asciiTheme="majorHAnsi" w:cstheme="minorHAnsi"/>
          <w:bCs/>
          <w:sz w:val="24"/>
          <w:szCs w:val="24"/>
        </w:rPr>
        <w:t>Sales</w:t>
      </w:r>
      <w:r>
        <w:rPr>
          <w:rFonts w:asciiTheme="majorHAnsi" w:cstheme="minorHAnsi"/>
          <w:bCs/>
          <w:sz w:val="24"/>
          <w:szCs w:val="24"/>
        </w:rPr>
        <w:t>’</w:t>
      </w:r>
      <w:r>
        <w:rPr>
          <w:rFonts w:asciiTheme="majorHAnsi" w:cstheme="minorHAnsi"/>
          <w:bCs/>
          <w:sz w:val="24"/>
          <w:szCs w:val="24"/>
        </w:rPr>
        <w:t>],aggfunc=np.sum)</w:t>
      </w:r>
    </w:p>
    <w:p w:rsidR="00DE4EA8" w:rsidRDefault="00E4770A">
      <w:pPr>
        <w:numPr>
          <w:ilvl w:val="0"/>
          <w:numId w:val="9"/>
        </w:numPr>
        <w:spacing w:after="0"/>
        <w:ind w:leftChars="-27" w:left="661" w:hangingChars="300"/>
        <w:jc w:val="both"/>
        <w:rPr>
          <w:rFonts w:asciiTheme="majorHAnsi" w:cstheme="minorHAnsi"/>
          <w:bCs/>
          <w:sz w:val="24"/>
          <w:szCs w:val="24"/>
        </w:rPr>
      </w:pPr>
      <w:r>
        <w:rPr>
          <w:rFonts w:asciiTheme="majorHAnsi" w:cstheme="minorHAnsi"/>
          <w:bCs/>
          <w:sz w:val="24"/>
          <w:szCs w:val="24"/>
        </w:rPr>
        <w:t>pv1=pd.pivot_table(dfN,index=[</w:t>
      </w:r>
      <w:r>
        <w:rPr>
          <w:rFonts w:asciiTheme="majorHAnsi" w:cstheme="minorHAnsi"/>
          <w:bCs/>
          <w:sz w:val="24"/>
          <w:szCs w:val="24"/>
        </w:rPr>
        <w:t>‘</w:t>
      </w:r>
      <w:r>
        <w:rPr>
          <w:rFonts w:asciiTheme="majorHAnsi" w:cstheme="minorHAnsi"/>
          <w:bCs/>
          <w:sz w:val="24"/>
          <w:szCs w:val="24"/>
        </w:rPr>
        <w:t>Name of Employee</w:t>
      </w:r>
      <w:r>
        <w:rPr>
          <w:rFonts w:asciiTheme="majorHAnsi" w:cstheme="minorHAnsi"/>
          <w:bCs/>
          <w:sz w:val="24"/>
          <w:szCs w:val="24"/>
        </w:rPr>
        <w:t>’</w:t>
      </w:r>
      <w:r>
        <w:rPr>
          <w:rFonts w:asciiTheme="majorHAnsi" w:cstheme="minorHAnsi"/>
          <w:bCs/>
          <w:sz w:val="24"/>
          <w:szCs w:val="24"/>
        </w:rPr>
        <w:t xml:space="preserve">], </w:t>
      </w:r>
      <w:r>
        <w:rPr>
          <w:rFonts w:asciiTheme="majorHAnsi" w:cstheme="minorHAnsi"/>
          <w:bCs/>
          <w:sz w:val="24"/>
          <w:szCs w:val="24"/>
        </w:rPr>
        <w:t>values=[</w:t>
      </w:r>
      <w:r>
        <w:rPr>
          <w:rFonts w:asciiTheme="majorHAnsi" w:cstheme="minorHAnsi"/>
          <w:bCs/>
          <w:sz w:val="24"/>
          <w:szCs w:val="24"/>
        </w:rPr>
        <w:t>‘</w:t>
      </w:r>
      <w:r>
        <w:rPr>
          <w:rFonts w:asciiTheme="majorHAnsi" w:cstheme="minorHAnsi"/>
          <w:bCs/>
          <w:sz w:val="24"/>
          <w:szCs w:val="24"/>
        </w:rPr>
        <w:t>Sales</w:t>
      </w:r>
      <w:r>
        <w:rPr>
          <w:rFonts w:asciiTheme="majorHAnsi" w:cstheme="minorHAnsi"/>
          <w:bCs/>
          <w:sz w:val="24"/>
          <w:szCs w:val="24"/>
        </w:rPr>
        <w:t>’</w:t>
      </w:r>
      <w:r>
        <w:rPr>
          <w:rFonts w:asciiTheme="majorHAnsi" w:cstheme="minorHAnsi"/>
          <w:bCs/>
          <w:sz w:val="24"/>
          <w:szCs w:val="24"/>
        </w:rPr>
        <w:t>],aggfunc=np.sum)</w:t>
      </w:r>
    </w:p>
    <w:p w:rsidR="00DE4EA8" w:rsidRDefault="00E4770A">
      <w:pPr>
        <w:numPr>
          <w:ilvl w:val="0"/>
          <w:numId w:val="9"/>
        </w:numPr>
        <w:spacing w:after="0"/>
        <w:ind w:leftChars="-27" w:left="661" w:hangingChars="300"/>
        <w:jc w:val="both"/>
        <w:rPr>
          <w:rFonts w:asciiTheme="majorHAnsi" w:cstheme="minorHAnsi"/>
          <w:bCs/>
          <w:sz w:val="24"/>
          <w:szCs w:val="24"/>
        </w:rPr>
      </w:pPr>
      <w:r>
        <w:rPr>
          <w:rFonts w:asciiTheme="majorHAnsi" w:cstheme="minorHAnsi"/>
          <w:bCs/>
          <w:sz w:val="24"/>
          <w:szCs w:val="24"/>
        </w:rPr>
        <w:t>pv1=pd.pivot_table(dfN,index=[</w:t>
      </w:r>
      <w:r>
        <w:rPr>
          <w:rFonts w:asciiTheme="majorHAnsi" w:cstheme="minorHAnsi"/>
          <w:bCs/>
          <w:sz w:val="24"/>
          <w:szCs w:val="24"/>
        </w:rPr>
        <w:t>‘</w:t>
      </w:r>
      <w:r>
        <w:rPr>
          <w:rFonts w:asciiTheme="majorHAnsi" w:cstheme="minorHAnsi"/>
          <w:bCs/>
          <w:sz w:val="24"/>
          <w:szCs w:val="24"/>
        </w:rPr>
        <w:t>Name</w:t>
      </w:r>
      <w:r>
        <w:rPr>
          <w:rFonts w:asciiTheme="majorHAnsi" w:cstheme="minorHAnsi"/>
          <w:bCs/>
          <w:sz w:val="24"/>
          <w:szCs w:val="24"/>
          <w:lang w:val="en-US"/>
        </w:rPr>
        <w:t xml:space="preserve"> </w:t>
      </w:r>
      <w:r>
        <w:rPr>
          <w:rFonts w:asciiTheme="majorHAnsi" w:cstheme="minorHAnsi"/>
          <w:bCs/>
          <w:sz w:val="24"/>
          <w:szCs w:val="24"/>
        </w:rPr>
        <w:t>of Employee</w:t>
      </w:r>
      <w:r>
        <w:rPr>
          <w:rFonts w:asciiTheme="majorHAnsi" w:cstheme="minorHAnsi"/>
          <w:bCs/>
          <w:sz w:val="24"/>
          <w:szCs w:val="24"/>
        </w:rPr>
        <w:t>’</w:t>
      </w:r>
      <w:r>
        <w:rPr>
          <w:rFonts w:asciiTheme="majorHAnsi" w:cstheme="minorHAnsi"/>
          <w:bCs/>
          <w:sz w:val="24"/>
          <w:szCs w:val="24"/>
        </w:rPr>
        <w:t>,</w:t>
      </w:r>
      <w:r>
        <w:rPr>
          <w:rFonts w:asciiTheme="majorHAnsi" w:cstheme="minorHAnsi"/>
          <w:bCs/>
          <w:sz w:val="24"/>
          <w:szCs w:val="24"/>
        </w:rPr>
        <w:t>’</w:t>
      </w:r>
      <w:r>
        <w:rPr>
          <w:rFonts w:asciiTheme="majorHAnsi" w:cstheme="minorHAnsi"/>
          <w:bCs/>
          <w:sz w:val="24"/>
          <w:szCs w:val="24"/>
        </w:rPr>
        <w:t>State</w:t>
      </w:r>
      <w:r>
        <w:rPr>
          <w:rFonts w:asciiTheme="majorHAnsi" w:cstheme="minorHAnsi"/>
          <w:bCs/>
          <w:sz w:val="24"/>
          <w:szCs w:val="24"/>
        </w:rPr>
        <w:t>’</w:t>
      </w:r>
      <w:r>
        <w:rPr>
          <w:rFonts w:asciiTheme="majorHAnsi" w:cstheme="minorHAnsi"/>
          <w:bCs/>
          <w:sz w:val="24"/>
          <w:szCs w:val="24"/>
        </w:rPr>
        <w:t>],values=[</w:t>
      </w:r>
      <w:r>
        <w:rPr>
          <w:rFonts w:asciiTheme="majorHAnsi" w:cstheme="minorHAnsi"/>
          <w:bCs/>
          <w:sz w:val="24"/>
          <w:szCs w:val="24"/>
        </w:rPr>
        <w:t>‘</w:t>
      </w:r>
      <w:r>
        <w:rPr>
          <w:rFonts w:asciiTheme="majorHAnsi" w:cstheme="minorHAnsi"/>
          <w:bCs/>
          <w:sz w:val="24"/>
          <w:szCs w:val="24"/>
        </w:rPr>
        <w:t>Sales</w:t>
      </w:r>
      <w:r>
        <w:rPr>
          <w:rFonts w:asciiTheme="majorHAnsi" w:cstheme="minorHAnsi"/>
          <w:bCs/>
          <w:sz w:val="24"/>
          <w:szCs w:val="24"/>
        </w:rPr>
        <w:t>’</w:t>
      </w:r>
      <w:r>
        <w:rPr>
          <w:rFonts w:asciiTheme="majorHAnsi" w:cstheme="minorHAnsi"/>
          <w:bCs/>
          <w:sz w:val="24"/>
          <w:szCs w:val="24"/>
        </w:rPr>
        <w:t>],aggfunc=np.sum)</w:t>
      </w:r>
    </w:p>
    <w:p w:rsidR="00DE4EA8" w:rsidRDefault="00E4770A">
      <w:pPr>
        <w:numPr>
          <w:ilvl w:val="0"/>
          <w:numId w:val="9"/>
        </w:numPr>
        <w:spacing w:after="0"/>
        <w:ind w:leftChars="-27" w:left="661" w:hangingChars="300"/>
        <w:jc w:val="both"/>
        <w:rPr>
          <w:rFonts w:asciiTheme="majorHAnsi" w:cstheme="minorHAnsi"/>
          <w:bCs/>
          <w:sz w:val="24"/>
          <w:szCs w:val="24"/>
        </w:rPr>
      </w:pPr>
      <w:r>
        <w:rPr>
          <w:rFonts w:asciiTheme="majorHAnsi" w:cstheme="minorHAnsi"/>
          <w:bCs/>
          <w:sz w:val="24"/>
          <w:szCs w:val="24"/>
        </w:rPr>
        <w:t>pv1=pd.pivot_table(dfN,index=[</w:t>
      </w:r>
      <w:r>
        <w:rPr>
          <w:rFonts w:asciiTheme="majorHAnsi" w:cstheme="minorHAnsi"/>
          <w:bCs/>
          <w:sz w:val="24"/>
          <w:szCs w:val="24"/>
        </w:rPr>
        <w:t>‘</w:t>
      </w:r>
      <w:r>
        <w:rPr>
          <w:rFonts w:asciiTheme="majorHAnsi" w:cstheme="minorHAnsi"/>
          <w:bCs/>
          <w:sz w:val="24"/>
          <w:szCs w:val="24"/>
        </w:rPr>
        <w:t>State</w:t>
      </w:r>
      <w:r>
        <w:rPr>
          <w:rFonts w:asciiTheme="majorHAnsi" w:cstheme="minorHAnsi"/>
          <w:bCs/>
          <w:sz w:val="24"/>
          <w:szCs w:val="24"/>
        </w:rPr>
        <w:t>’</w:t>
      </w:r>
      <w:r>
        <w:rPr>
          <w:rFonts w:asciiTheme="majorHAnsi" w:cstheme="minorHAnsi"/>
          <w:bCs/>
          <w:sz w:val="24"/>
          <w:szCs w:val="24"/>
        </w:rPr>
        <w:t>],values=[</w:t>
      </w:r>
      <w:r>
        <w:rPr>
          <w:rFonts w:asciiTheme="majorHAnsi" w:cstheme="minorHAnsi"/>
          <w:bCs/>
          <w:sz w:val="24"/>
          <w:szCs w:val="24"/>
        </w:rPr>
        <w:t>‘</w:t>
      </w:r>
      <w:r>
        <w:rPr>
          <w:rFonts w:asciiTheme="majorHAnsi" w:cstheme="minorHAnsi"/>
          <w:bCs/>
          <w:sz w:val="24"/>
          <w:szCs w:val="24"/>
        </w:rPr>
        <w:t>Sales</w:t>
      </w:r>
      <w:r>
        <w:rPr>
          <w:rFonts w:asciiTheme="majorHAnsi" w:cstheme="minorHAnsi"/>
          <w:bCs/>
          <w:sz w:val="24"/>
          <w:szCs w:val="24"/>
        </w:rPr>
        <w:t>’</w:t>
      </w:r>
      <w:r>
        <w:rPr>
          <w:rFonts w:asciiTheme="majorHAnsi" w:cstheme="minorHAnsi"/>
          <w:bCs/>
          <w:sz w:val="24"/>
          <w:szCs w:val="24"/>
        </w:rPr>
        <w:t>],aggfunc=[np.mean,np.min,np.max])</w:t>
      </w:r>
    </w:p>
    <w:p w:rsidR="00DE4EA8" w:rsidRDefault="00E4770A">
      <w:pPr>
        <w:ind w:leftChars="-27" w:left="661" w:hangingChars="300" w:hanging="720"/>
        <w:rPr>
          <w:rFonts w:asciiTheme="majorHAnsi" w:cstheme="minorHAnsi"/>
          <w:bCs/>
          <w:sz w:val="24"/>
          <w:szCs w:val="24"/>
        </w:rPr>
      </w:pPr>
      <w:r>
        <w:rPr>
          <w:rFonts w:asciiTheme="majorHAnsi" w:cstheme="minorHAnsi"/>
          <w:bCs/>
          <w:sz w:val="24"/>
          <w:szCs w:val="24"/>
        </w:rPr>
        <w:t>pv1=pd.pivot_table(dfN,index=[</w:t>
      </w:r>
      <w:r>
        <w:rPr>
          <w:rFonts w:asciiTheme="majorHAnsi" w:cstheme="minorHAnsi"/>
          <w:bCs/>
          <w:sz w:val="24"/>
          <w:szCs w:val="24"/>
        </w:rPr>
        <w:t>‘</w:t>
      </w:r>
      <w:r>
        <w:rPr>
          <w:rFonts w:asciiTheme="majorHAnsi" w:cstheme="minorHAnsi"/>
          <w:bCs/>
          <w:sz w:val="24"/>
          <w:szCs w:val="24"/>
        </w:rPr>
        <w:t>Name o</w:t>
      </w:r>
      <w:r>
        <w:rPr>
          <w:rFonts w:asciiTheme="majorHAnsi" w:cstheme="minorHAnsi"/>
          <w:bCs/>
          <w:sz w:val="24"/>
          <w:szCs w:val="24"/>
          <w:lang w:val="en-US"/>
        </w:rPr>
        <w:t xml:space="preserve">f </w:t>
      </w:r>
      <w:r>
        <w:rPr>
          <w:rFonts w:asciiTheme="majorHAnsi" w:cstheme="minorHAnsi"/>
          <w:bCs/>
          <w:sz w:val="24"/>
          <w:szCs w:val="24"/>
        </w:rPr>
        <w:t>Empl</w:t>
      </w:r>
      <w:r>
        <w:rPr>
          <w:rFonts w:asciiTheme="majorHAnsi" w:cstheme="minorHAnsi"/>
          <w:bCs/>
          <w:sz w:val="24"/>
          <w:szCs w:val="24"/>
        </w:rPr>
        <w:t>oyee</w:t>
      </w:r>
      <w:r>
        <w:rPr>
          <w:rFonts w:asciiTheme="majorHAnsi" w:cstheme="minorHAnsi"/>
          <w:bCs/>
          <w:sz w:val="24"/>
          <w:szCs w:val="24"/>
        </w:rPr>
        <w:t>’</w:t>
      </w:r>
      <w:r>
        <w:rPr>
          <w:rFonts w:asciiTheme="majorHAnsi" w:cstheme="minorHAnsi"/>
          <w:bCs/>
          <w:sz w:val="24"/>
          <w:szCs w:val="24"/>
        </w:rPr>
        <w:t>],values=[</w:t>
      </w:r>
      <w:r>
        <w:rPr>
          <w:rFonts w:asciiTheme="majorHAnsi" w:cstheme="minorHAnsi"/>
          <w:bCs/>
          <w:sz w:val="24"/>
          <w:szCs w:val="24"/>
        </w:rPr>
        <w:t>‘</w:t>
      </w:r>
      <w:r>
        <w:rPr>
          <w:rFonts w:asciiTheme="majorHAnsi" w:cstheme="minorHAnsi"/>
          <w:bCs/>
          <w:sz w:val="24"/>
          <w:szCs w:val="24"/>
        </w:rPr>
        <w:t>Sales</w:t>
      </w:r>
      <w:r>
        <w:rPr>
          <w:rFonts w:asciiTheme="majorHAnsi" w:cstheme="minorHAnsi"/>
          <w:bCs/>
          <w:sz w:val="24"/>
          <w:szCs w:val="24"/>
        </w:rPr>
        <w:t>’</w:t>
      </w:r>
      <w:r>
        <w:rPr>
          <w:rFonts w:asciiTheme="majorHAnsi" w:cstheme="minorHAnsi"/>
          <w:bCs/>
          <w:sz w:val="24"/>
          <w:szCs w:val="24"/>
        </w:rPr>
        <w:t>],aggfunc=np.max)</w:t>
      </w:r>
    </w:p>
    <w:p w:rsidR="00DE4EA8" w:rsidRDefault="00E4770A">
      <w:pPr>
        <w:numPr>
          <w:ilvl w:val="0"/>
          <w:numId w:val="10"/>
        </w:numPr>
        <w:spacing w:after="0"/>
        <w:rPr>
          <w:rFonts w:asciiTheme="majorHAnsi" w:cstheme="minorHAnsi"/>
          <w:bCs/>
          <w:sz w:val="24"/>
          <w:szCs w:val="24"/>
        </w:rPr>
      </w:pPr>
      <w:r>
        <w:rPr>
          <w:rFonts w:asciiTheme="majorHAnsi" w:cstheme="minorHAnsi"/>
          <w:bCs/>
          <w:sz w:val="24"/>
          <w:szCs w:val="24"/>
          <w:lang w:val="en-US"/>
        </w:rPr>
        <w:t xml:space="preserve">  </w:t>
      </w:r>
      <w:r>
        <w:rPr>
          <w:rFonts w:asciiTheme="majorHAnsi" w:cstheme="minorHAnsi"/>
          <w:bCs/>
          <w:sz w:val="24"/>
          <w:szCs w:val="24"/>
        </w:rPr>
        <w:t>#df1 output</w:t>
      </w:r>
    </w:p>
    <w:p w:rsidR="00DE4EA8" w:rsidRDefault="00E4770A">
      <w:pPr>
        <w:spacing w:after="0"/>
        <w:rPr>
          <w:rFonts w:asciiTheme="majorHAnsi" w:cstheme="minorHAnsi"/>
          <w:bCs/>
          <w:sz w:val="24"/>
          <w:szCs w:val="24"/>
        </w:rPr>
      </w:pPr>
      <w:r>
        <w:rPr>
          <w:rFonts w:asciiTheme="majorHAnsi" w:cstheme="minorHAnsi"/>
          <w:bCs/>
          <w:sz w:val="24"/>
          <w:szCs w:val="24"/>
        </w:rPr>
        <w:t>a  b</w:t>
      </w:r>
    </w:p>
    <w:p w:rsidR="00DE4EA8" w:rsidRDefault="00E4770A">
      <w:pPr>
        <w:spacing w:after="0"/>
        <w:rPr>
          <w:rFonts w:asciiTheme="majorHAnsi" w:cstheme="minorHAnsi"/>
          <w:bCs/>
          <w:sz w:val="24"/>
          <w:szCs w:val="24"/>
        </w:rPr>
      </w:pPr>
      <w:r>
        <w:rPr>
          <w:rFonts w:asciiTheme="majorHAnsi" w:cstheme="minorHAnsi"/>
          <w:bCs/>
          <w:sz w:val="24"/>
          <w:szCs w:val="24"/>
        </w:rPr>
        <w:t>first   1</w:t>
      </w:r>
      <w:r>
        <w:rPr>
          <w:rFonts w:asciiTheme="majorHAnsi" w:cstheme="minorHAnsi"/>
          <w:bCs/>
          <w:sz w:val="24"/>
          <w:szCs w:val="24"/>
        </w:rPr>
        <w:tab/>
        <w:t>2</w:t>
      </w:r>
    </w:p>
    <w:p w:rsidR="00DE4EA8" w:rsidRDefault="00E4770A">
      <w:pPr>
        <w:spacing w:after="0"/>
        <w:rPr>
          <w:rFonts w:asciiTheme="majorHAnsi" w:cstheme="minorHAnsi"/>
          <w:bCs/>
          <w:sz w:val="24"/>
          <w:szCs w:val="24"/>
        </w:rPr>
      </w:pPr>
      <w:r>
        <w:rPr>
          <w:rFonts w:asciiTheme="majorHAnsi" w:cstheme="minorHAnsi"/>
          <w:bCs/>
          <w:sz w:val="24"/>
          <w:szCs w:val="24"/>
        </w:rPr>
        <w:t>second</w:t>
      </w:r>
      <w:r>
        <w:rPr>
          <w:rFonts w:asciiTheme="majorHAnsi" w:cstheme="minorHAnsi"/>
          <w:bCs/>
          <w:sz w:val="24"/>
          <w:szCs w:val="24"/>
        </w:rPr>
        <w:tab/>
        <w:t>5  10</w:t>
      </w:r>
    </w:p>
    <w:p w:rsidR="00DE4EA8" w:rsidRDefault="00E4770A">
      <w:pPr>
        <w:spacing w:after="0"/>
        <w:rPr>
          <w:rFonts w:asciiTheme="majorHAnsi" w:cstheme="minorHAnsi"/>
          <w:bCs/>
          <w:sz w:val="24"/>
          <w:szCs w:val="24"/>
        </w:rPr>
      </w:pPr>
      <w:r>
        <w:rPr>
          <w:rFonts w:asciiTheme="majorHAnsi" w:cstheme="minorHAnsi"/>
          <w:bCs/>
          <w:sz w:val="24"/>
          <w:szCs w:val="24"/>
        </w:rPr>
        <w:t>#df2 output</w:t>
      </w:r>
    </w:p>
    <w:p w:rsidR="00DE4EA8" w:rsidRDefault="00E4770A">
      <w:pPr>
        <w:spacing w:after="0"/>
        <w:rPr>
          <w:rFonts w:asciiTheme="majorHAnsi" w:cstheme="minorHAnsi"/>
          <w:bCs/>
          <w:sz w:val="24"/>
          <w:szCs w:val="24"/>
        </w:rPr>
      </w:pPr>
      <w:r>
        <w:rPr>
          <w:rFonts w:asciiTheme="majorHAnsi" w:cstheme="minorHAnsi"/>
          <w:bCs/>
          <w:sz w:val="24"/>
          <w:szCs w:val="24"/>
        </w:rPr>
        <w:tab/>
        <w:t>a  b1</w:t>
      </w:r>
    </w:p>
    <w:p w:rsidR="00DE4EA8" w:rsidRDefault="00E4770A">
      <w:pPr>
        <w:spacing w:after="0"/>
        <w:rPr>
          <w:rFonts w:asciiTheme="majorHAnsi" w:cstheme="minorHAnsi"/>
          <w:bCs/>
          <w:sz w:val="24"/>
          <w:szCs w:val="24"/>
        </w:rPr>
      </w:pPr>
      <w:r>
        <w:rPr>
          <w:rFonts w:asciiTheme="majorHAnsi" w:cstheme="minorHAnsi"/>
          <w:bCs/>
          <w:sz w:val="24"/>
          <w:szCs w:val="24"/>
        </w:rPr>
        <w:t>first</w:t>
      </w:r>
      <w:r>
        <w:rPr>
          <w:rFonts w:asciiTheme="majorHAnsi" w:cstheme="minorHAnsi"/>
          <w:bCs/>
          <w:sz w:val="24"/>
          <w:szCs w:val="24"/>
        </w:rPr>
        <w:tab/>
        <w:t>1  NaN</w:t>
      </w:r>
    </w:p>
    <w:p w:rsidR="00DE4EA8" w:rsidRDefault="00E4770A">
      <w:pPr>
        <w:rPr>
          <w:rFonts w:asciiTheme="majorHAnsi" w:cstheme="minorHAnsi"/>
          <w:bCs/>
          <w:sz w:val="24"/>
          <w:szCs w:val="24"/>
        </w:rPr>
      </w:pPr>
      <w:r>
        <w:rPr>
          <w:rFonts w:asciiTheme="majorHAnsi" w:cstheme="minorHAnsi"/>
          <w:bCs/>
          <w:sz w:val="24"/>
          <w:szCs w:val="24"/>
        </w:rPr>
        <w:t>second 5  NaN</w:t>
      </w:r>
    </w:p>
    <w:p w:rsidR="00DE4EA8" w:rsidRDefault="00E4770A">
      <w:pPr>
        <w:pStyle w:val="HTMLPreformatted"/>
        <w:numPr>
          <w:ilvl w:val="0"/>
          <w:numId w:val="10"/>
        </w:numPr>
        <w:spacing w:line="276" w:lineRule="auto"/>
        <w:rPr>
          <w:rStyle w:val="HTMLCode"/>
          <w:rFonts w:asciiTheme="majorHAnsi" w:hAnsiTheme="minorHAnsi" w:cstheme="minorHAnsi"/>
          <w:bCs/>
          <w:sz w:val="24"/>
          <w:szCs w:val="24"/>
        </w:rPr>
      </w:pPr>
      <w:r>
        <w:rPr>
          <w:rFonts w:asciiTheme="majorHAnsi" w:cstheme="minorHAnsi"/>
          <w:bCs/>
          <w:sz w:val="24"/>
          <w:szCs w:val="24"/>
        </w:rPr>
        <w:t xml:space="preserve"> </w:t>
      </w:r>
      <w:r>
        <w:rPr>
          <w:rStyle w:val="token"/>
          <w:rFonts w:asciiTheme="majorHAnsi" w:hAnsiTheme="minorHAnsi" w:cstheme="minorHAnsi"/>
          <w:bCs/>
          <w:sz w:val="24"/>
          <w:szCs w:val="24"/>
        </w:rPr>
        <w:t>import</w:t>
      </w:r>
      <w:r>
        <w:rPr>
          <w:rStyle w:val="HTMLCode"/>
          <w:rFonts w:asciiTheme="majorHAnsi" w:hAnsiTheme="minorHAnsi" w:cstheme="minorHAnsi"/>
          <w:bCs/>
          <w:sz w:val="24"/>
          <w:szCs w:val="24"/>
        </w:rPr>
        <w:t xml:space="preserve"> pandas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pd</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df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pd</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DataFrame</w:t>
      </w:r>
      <w:r>
        <w:rPr>
          <w:rStyle w:val="token"/>
          <w:rFonts w:asciiTheme="majorHAnsi" w:hAnsiTheme="minorHAnsi" w:cstheme="minorHAnsi"/>
          <w:bCs/>
          <w:sz w:val="24"/>
          <w:szCs w:val="24"/>
        </w:rPr>
        <w:t>({'X':[78,85,96,80,86],</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'Y':[84,94,89,83,86],'Z':[86,97,96,72,83]});</w:t>
      </w:r>
    </w:p>
    <w:p w:rsidR="00DE4EA8" w:rsidRDefault="00E4770A">
      <w:pPr>
        <w:rPr>
          <w:rStyle w:val="token"/>
          <w:rFonts w:asciiTheme="majorHAnsi" w:cstheme="minorHAnsi"/>
          <w:bCs/>
          <w:sz w:val="24"/>
          <w:szCs w:val="24"/>
        </w:rPr>
      </w:pPr>
      <w:r>
        <w:rPr>
          <w:rStyle w:val="token"/>
          <w:rFonts w:asciiTheme="majorHAnsi" w:cstheme="minorHAnsi"/>
          <w:bCs/>
          <w:sz w:val="24"/>
          <w:szCs w:val="24"/>
        </w:rPr>
        <w:t>print(</w:t>
      </w:r>
      <w:r>
        <w:rPr>
          <w:rStyle w:val="HTMLCode"/>
          <w:rFonts w:asciiTheme="majorHAnsi" w:eastAsiaTheme="minorHAnsi" w:hAnsiTheme="minorHAnsi" w:cstheme="minorHAnsi"/>
          <w:bCs/>
          <w:sz w:val="24"/>
          <w:szCs w:val="24"/>
        </w:rPr>
        <w:t>df</w:t>
      </w:r>
      <w:r>
        <w:rPr>
          <w:rStyle w:val="token"/>
          <w:rFonts w:asciiTheme="majorHAnsi" w:cstheme="minorHAnsi"/>
          <w:bCs/>
          <w:sz w:val="24"/>
          <w:szCs w:val="24"/>
        </w:rPr>
        <w:t>)</w:t>
      </w:r>
    </w:p>
    <w:p w:rsidR="00DE4EA8" w:rsidRDefault="00E4770A">
      <w:pPr>
        <w:pStyle w:val="HTMLPreformatted"/>
        <w:numPr>
          <w:ilvl w:val="0"/>
          <w:numId w:val="10"/>
        </w:numPr>
        <w:spacing w:line="276" w:lineRule="auto"/>
        <w:rPr>
          <w:rStyle w:val="HTMLCode"/>
          <w:rFonts w:asciiTheme="majorHAnsi" w:hAnsiTheme="minorHAnsi" w:cstheme="minorHAnsi"/>
          <w:bCs/>
          <w:sz w:val="24"/>
          <w:szCs w:val="24"/>
        </w:rPr>
      </w:pPr>
      <w:r>
        <w:rPr>
          <w:rStyle w:val="token"/>
          <w:rFonts w:asciiTheme="majorHAnsi" w:cstheme="minorHAnsi"/>
          <w:bCs/>
          <w:sz w:val="24"/>
          <w:szCs w:val="24"/>
        </w:rPr>
        <w:t xml:space="preserve"> </w:t>
      </w:r>
      <w:r>
        <w:rPr>
          <w:rStyle w:val="token"/>
          <w:rFonts w:asciiTheme="majorHAnsi" w:hAnsiTheme="minorHAnsi" w:cstheme="minorHAnsi"/>
          <w:bCs/>
          <w:sz w:val="24"/>
          <w:szCs w:val="24"/>
        </w:rPr>
        <w:t>import</w:t>
      </w:r>
      <w:r>
        <w:rPr>
          <w:rStyle w:val="HTMLCode"/>
          <w:rFonts w:asciiTheme="majorHAnsi" w:hAnsiTheme="minorHAnsi" w:cstheme="minorHAnsi"/>
          <w:bCs/>
          <w:sz w:val="24"/>
          <w:szCs w:val="24"/>
        </w:rPr>
        <w:t xml:space="preserve"> pandas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pd</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import</w:t>
      </w:r>
      <w:r>
        <w:rPr>
          <w:rStyle w:val="HTMLCode"/>
          <w:rFonts w:asciiTheme="majorHAnsi" w:hAnsiTheme="minorHAnsi" w:cstheme="minorHAnsi"/>
          <w:bCs/>
          <w:sz w:val="24"/>
          <w:szCs w:val="24"/>
        </w:rPr>
        <w:t xml:space="preserve"> numpy </w:t>
      </w:r>
      <w:r>
        <w:rPr>
          <w:rStyle w:val="token"/>
          <w:rFonts w:asciiTheme="majorHAnsi" w:hAnsiTheme="minorHAnsi" w:cstheme="minorHAnsi"/>
          <w:bCs/>
          <w:sz w:val="24"/>
          <w:szCs w:val="24"/>
        </w:rPr>
        <w:t>as</w:t>
      </w:r>
      <w:r>
        <w:rPr>
          <w:rStyle w:val="HTMLCode"/>
          <w:rFonts w:asciiTheme="majorHAnsi" w:hAnsiTheme="minorHAnsi" w:cstheme="minorHAnsi"/>
          <w:bCs/>
          <w:sz w:val="24"/>
          <w:szCs w:val="24"/>
        </w:rPr>
        <w:t xml:space="preserve"> np</w:t>
      </w:r>
    </w:p>
    <w:p w:rsidR="00DE4EA8" w:rsidRDefault="00DE4EA8">
      <w:pPr>
        <w:pStyle w:val="HTMLPreformatted"/>
        <w:spacing w:line="276" w:lineRule="auto"/>
        <w:rPr>
          <w:rStyle w:val="HTMLCode"/>
          <w:rFonts w:asciiTheme="majorHAnsi" w:hAnsiTheme="minorHAnsi" w:cstheme="minorHAnsi"/>
          <w:bCs/>
          <w:sz w:val="24"/>
          <w:szCs w:val="24"/>
        </w:rPr>
      </w:pP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lastRenderedPageBreak/>
        <w:t xml:space="preserve">exam_data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{'name':</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['Anastasia',</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'Dima',</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'Katherine',</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'James',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'Emily',</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'Michael',</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'Matthew',</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'Laura',</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'Kevin',</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'Jonas'],</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'score':</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[12.5,</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9,</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16.5,</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9,</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20,</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14.5,</w:t>
      </w:r>
      <w:r>
        <w:rPr>
          <w:rStyle w:val="HTMLCode"/>
          <w:rFonts w:asciiTheme="majorHAnsi" w:hAnsiTheme="minorHAnsi" w:cstheme="minorHAnsi"/>
          <w:bCs/>
          <w:sz w:val="24"/>
          <w:szCs w:val="24"/>
        </w:rPr>
        <w:t xml:space="preserve"> np</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nan</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8,</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19],</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'attempts':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3,</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2,</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1],</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'qualify':</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['yes',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'no',</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'yes',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'no',</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'no',</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'yes',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'yes',</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'no',</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'no',</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'yes']}</w:t>
      </w: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labels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['a',</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'b',</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'c',</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'd',</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'e',</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'f',</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'g',</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'h',</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'i',</w:t>
      </w:r>
      <w:r>
        <w:rPr>
          <w:rStyle w:val="HTMLCode"/>
          <w:rFonts w:asciiTheme="majorHAnsi" w:hAnsiTheme="minorHAnsi" w:cstheme="minorHAnsi"/>
          <w:bCs/>
          <w:sz w:val="24"/>
          <w:szCs w:val="24"/>
        </w:rPr>
        <w:t xml:space="preserve"> </w:t>
      </w:r>
      <w:r>
        <w:rPr>
          <w:rStyle w:val="token"/>
          <w:rFonts w:asciiTheme="majorHAnsi" w:hAnsiTheme="minorHAnsi" w:cstheme="minorHAnsi"/>
          <w:bCs/>
          <w:sz w:val="24"/>
          <w:szCs w:val="24"/>
        </w:rPr>
        <w:t>'j']</w:t>
      </w:r>
    </w:p>
    <w:p w:rsidR="00DE4EA8" w:rsidRDefault="00DE4EA8">
      <w:pPr>
        <w:pStyle w:val="HTMLPreformatted"/>
        <w:spacing w:line="276" w:lineRule="auto"/>
        <w:rPr>
          <w:rStyle w:val="HTMLCode"/>
          <w:rFonts w:asciiTheme="majorHAnsi" w:hAnsiTheme="minorHAnsi" w:cstheme="minorHAnsi"/>
          <w:bCs/>
          <w:sz w:val="24"/>
          <w:szCs w:val="24"/>
        </w:rPr>
      </w:pPr>
    </w:p>
    <w:p w:rsidR="00DE4EA8" w:rsidRDefault="00E4770A">
      <w:pPr>
        <w:pStyle w:val="HTMLPreformatted"/>
        <w:spacing w:line="276" w:lineRule="auto"/>
        <w:rPr>
          <w:rStyle w:val="HTMLCode"/>
          <w:rFonts w:asciiTheme="majorHAnsi" w:hAnsiTheme="minorHAnsi" w:cstheme="minorHAnsi"/>
          <w:bCs/>
          <w:sz w:val="24"/>
          <w:szCs w:val="24"/>
        </w:rPr>
      </w:pPr>
      <w:r>
        <w:rPr>
          <w:rStyle w:val="HTMLCode"/>
          <w:rFonts w:asciiTheme="majorHAnsi" w:hAnsiTheme="minorHAnsi" w:cstheme="minorHAnsi"/>
          <w:bCs/>
          <w:sz w:val="24"/>
          <w:szCs w:val="24"/>
        </w:rPr>
        <w:t xml:space="preserve">df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pd</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DataFrame</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exam_data </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 xml:space="preserve"> index</w:t>
      </w:r>
      <w:r>
        <w:rPr>
          <w:rStyle w:val="token"/>
          <w:rFonts w:asciiTheme="majorHAnsi" w:hAnsiTheme="minorHAnsi" w:cstheme="minorHAnsi"/>
          <w:bCs/>
          <w:sz w:val="24"/>
          <w:szCs w:val="24"/>
        </w:rPr>
        <w:t>=</w:t>
      </w:r>
      <w:r>
        <w:rPr>
          <w:rStyle w:val="HTMLCode"/>
          <w:rFonts w:asciiTheme="majorHAnsi" w:hAnsiTheme="minorHAnsi" w:cstheme="minorHAnsi"/>
          <w:bCs/>
          <w:sz w:val="24"/>
          <w:szCs w:val="24"/>
        </w:rPr>
        <w:t>labels</w:t>
      </w:r>
      <w:r>
        <w:rPr>
          <w:rStyle w:val="token"/>
          <w:rFonts w:asciiTheme="majorHAnsi" w:hAnsiTheme="minorHAnsi" w:cstheme="minorHAnsi"/>
          <w:bCs/>
          <w:sz w:val="24"/>
          <w:szCs w:val="24"/>
        </w:rPr>
        <w:t>)</w:t>
      </w:r>
    </w:p>
    <w:p w:rsidR="00DE4EA8" w:rsidRDefault="00E4770A">
      <w:pPr>
        <w:pStyle w:val="HTMLPreformatted"/>
        <w:spacing w:line="276" w:lineRule="auto"/>
        <w:rPr>
          <w:rStyle w:val="HTMLCode"/>
          <w:rFonts w:asciiTheme="majorHAnsi" w:hAnsiTheme="minorHAnsi" w:cstheme="minorHAnsi"/>
          <w:bCs/>
          <w:sz w:val="24"/>
          <w:szCs w:val="24"/>
        </w:rPr>
      </w:pPr>
      <w:r>
        <w:rPr>
          <w:rStyle w:val="token"/>
          <w:rFonts w:asciiTheme="majorHAnsi" w:hAnsiTheme="minorHAnsi" w:cstheme="minorHAnsi"/>
          <w:bCs/>
          <w:sz w:val="24"/>
          <w:szCs w:val="24"/>
        </w:rPr>
        <w:t>print(</w:t>
      </w:r>
      <w:r>
        <w:rPr>
          <w:rStyle w:val="HTMLCode"/>
          <w:rFonts w:asciiTheme="majorHAnsi" w:hAnsiTheme="minorHAnsi" w:cstheme="minorHAnsi"/>
          <w:bCs/>
          <w:sz w:val="24"/>
          <w:szCs w:val="24"/>
        </w:rPr>
        <w:t>df</w:t>
      </w:r>
      <w:r>
        <w:rPr>
          <w:rStyle w:val="token"/>
          <w:rFonts w:asciiTheme="majorHAnsi" w:hAnsiTheme="minorHAnsi" w:cstheme="minorHAnsi"/>
          <w:bCs/>
          <w:sz w:val="24"/>
          <w:szCs w:val="24"/>
        </w:rPr>
        <w:t>)</w:t>
      </w:r>
    </w:p>
    <w:p w:rsidR="00DE4EA8" w:rsidRDefault="00DE4EA8">
      <w:pPr>
        <w:pStyle w:val="HTMLPreformatted"/>
        <w:spacing w:line="276" w:lineRule="auto"/>
        <w:rPr>
          <w:rFonts w:asciiTheme="majorHAnsi" w:cstheme="minorHAnsi"/>
          <w:bCs/>
          <w:sz w:val="24"/>
          <w:szCs w:val="24"/>
        </w:rPr>
      </w:pPr>
    </w:p>
    <w:p w:rsidR="00DE4EA8" w:rsidRDefault="00E4770A">
      <w:pPr>
        <w:pStyle w:val="HTMLPreformatted"/>
        <w:numPr>
          <w:ilvl w:val="0"/>
          <w:numId w:val="10"/>
        </w:numPr>
        <w:spacing w:line="276" w:lineRule="auto"/>
        <w:rPr>
          <w:rFonts w:asciiTheme="majorHAnsi" w:hAnsiTheme="minorHAnsi" w:cstheme="minorHAnsi"/>
          <w:bCs/>
          <w:sz w:val="24"/>
          <w:szCs w:val="24"/>
        </w:rPr>
      </w:pPr>
      <w:r>
        <w:rPr>
          <w:rFonts w:asciiTheme="majorHAnsi" w:cstheme="minorHAnsi"/>
          <w:bCs/>
          <w:sz w:val="24"/>
          <w:szCs w:val="24"/>
        </w:rPr>
        <w:t xml:space="preserve"> </w:t>
      </w:r>
      <w:r>
        <w:rPr>
          <w:rFonts w:asciiTheme="majorHAnsi" w:hAnsiTheme="minorHAnsi" w:cstheme="minorHAnsi"/>
          <w:bCs/>
          <w:sz w:val="24"/>
          <w:szCs w:val="24"/>
        </w:rPr>
        <w:t>import pandas as pd</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import </w:t>
      </w:r>
      <w:r>
        <w:rPr>
          <w:rFonts w:asciiTheme="majorHAnsi" w:hAnsiTheme="minorHAnsi" w:cstheme="minorHAnsi"/>
          <w:bCs/>
          <w:sz w:val="24"/>
          <w:szCs w:val="24"/>
        </w:rPr>
        <w:t>numpy as np</w:t>
      </w:r>
    </w:p>
    <w:p w:rsidR="00DE4EA8" w:rsidRDefault="00DE4EA8">
      <w:pPr>
        <w:pStyle w:val="HTMLPreformatted"/>
        <w:spacing w:line="276" w:lineRule="auto"/>
        <w:rPr>
          <w:rFonts w:asciiTheme="majorHAnsi" w:hAnsiTheme="minorHAnsi" w:cstheme="minorHAnsi"/>
          <w:bCs/>
          <w:sz w:val="24"/>
          <w:szCs w:val="24"/>
        </w:rPr>
      </w:pP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exam_data  = {'name': ['Anastasia', 'Dima', 'Katherine', 'James', 'Emily', 'Michael', 'Matthew', 'Laura', 'Kevin', 'Jonas'],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'score': [12.5, 9, 16.5, np.nan, 9, 20, 14.5, np.nan, 8, 19],</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'attempts' : [1, 3, 2, 3, 2, 3, 1, 1, 2,</w:t>
      </w:r>
      <w:r>
        <w:rPr>
          <w:rFonts w:asciiTheme="majorHAnsi" w:hAnsiTheme="minorHAnsi" w:cstheme="minorHAnsi"/>
          <w:bCs/>
          <w:sz w:val="24"/>
          <w:szCs w:val="24"/>
        </w:rPr>
        <w:t xml:space="preserve"> 1],</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'qualify': ['yes', 'no', 'yes', 'no', 'no', 'yes', 'yes', 'no', 'no', 'yes']}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labels = ['a', 'b', 'c', 'd', 'e', 'f', 'g', 'h', 'i', 'j']</w:t>
      </w:r>
    </w:p>
    <w:p w:rsidR="00DE4EA8" w:rsidRDefault="00DE4EA8">
      <w:pPr>
        <w:pStyle w:val="HTMLPreformatted"/>
        <w:spacing w:line="276" w:lineRule="auto"/>
        <w:rPr>
          <w:rFonts w:asciiTheme="majorHAnsi" w:hAnsiTheme="minorHAnsi" w:cstheme="minorHAnsi"/>
          <w:bCs/>
          <w:sz w:val="24"/>
          <w:szCs w:val="24"/>
        </w:rPr>
      </w:pP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df = pd.DataFrame(exam_data , index=labels)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print("Number of attempts in the examination is greater than</w:t>
      </w:r>
      <w:r>
        <w:rPr>
          <w:rFonts w:asciiTheme="majorHAnsi" w:hAnsiTheme="minorHAnsi" w:cstheme="minorHAnsi"/>
          <w:bCs/>
          <w:sz w:val="24"/>
          <w:szCs w:val="24"/>
        </w:rPr>
        <w:t xml:space="preserve"> 2:")</w:t>
      </w:r>
    </w:p>
    <w:p w:rsidR="00DE4EA8" w:rsidRDefault="00E4770A">
      <w:pPr>
        <w:rPr>
          <w:rFonts w:asciiTheme="majorHAnsi" w:cstheme="minorHAnsi"/>
          <w:bCs/>
          <w:sz w:val="24"/>
          <w:szCs w:val="24"/>
        </w:rPr>
      </w:pPr>
      <w:r>
        <w:rPr>
          <w:rFonts w:asciiTheme="majorHAnsi" w:cstheme="minorHAnsi"/>
          <w:bCs/>
          <w:sz w:val="24"/>
          <w:szCs w:val="24"/>
        </w:rPr>
        <w:t>print(df[df['attempts'] &gt; 2])</w:t>
      </w:r>
    </w:p>
    <w:p w:rsidR="00DE4EA8" w:rsidRDefault="00E4770A">
      <w:pPr>
        <w:pStyle w:val="HTMLPreformatted"/>
        <w:numPr>
          <w:ilvl w:val="0"/>
          <w:numId w:val="10"/>
        </w:numPr>
        <w:spacing w:line="276" w:lineRule="auto"/>
        <w:rPr>
          <w:rFonts w:asciiTheme="majorHAnsi" w:hAnsiTheme="minorHAnsi" w:cstheme="minorHAnsi"/>
          <w:bCs/>
          <w:sz w:val="24"/>
          <w:szCs w:val="24"/>
        </w:rPr>
      </w:pPr>
      <w:r>
        <w:rPr>
          <w:rFonts w:asciiTheme="majorHAnsi" w:hAnsiTheme="minorHAnsi" w:cstheme="minorHAnsi"/>
          <w:bCs/>
          <w:sz w:val="24"/>
          <w:szCs w:val="24"/>
        </w:rPr>
        <w:t>import pandas as pd</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import numpy as np</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exam_data  = {'name': ['Anastasia', 'Dima', 'Katherine', 'James', 'Emily', 'Michael', 'Matthew', 'Laura', 'Kevin', 'Jonas'],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'score': [12.5, 9, 16.5, np.nan, 9, 20, 14.5, np</w:t>
      </w:r>
      <w:r>
        <w:rPr>
          <w:rFonts w:asciiTheme="majorHAnsi" w:hAnsiTheme="minorHAnsi" w:cstheme="minorHAnsi"/>
          <w:bCs/>
          <w:sz w:val="24"/>
          <w:szCs w:val="24"/>
        </w:rPr>
        <w:t>.nan, 8, 19],</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'attempts': [1, 3, 2, 3, 2, 3, 1, 1, 2, 1],</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'qualify': ['yes', 'no', 'yes', 'no', 'no', 'yes', 'yes', 'no', 'no', 'yes']}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labels = ['a', 'b', 'c', 'd', 'e', 'f', 'g', 'h', 'i', 'j']</w:t>
      </w:r>
    </w:p>
    <w:p w:rsidR="00DE4EA8" w:rsidRDefault="00DE4EA8">
      <w:pPr>
        <w:pStyle w:val="HTMLPreformatted"/>
        <w:spacing w:line="276" w:lineRule="auto"/>
        <w:rPr>
          <w:rFonts w:asciiTheme="majorHAnsi" w:hAnsiTheme="minorHAnsi" w:cstheme="minorHAnsi"/>
          <w:bCs/>
          <w:sz w:val="24"/>
          <w:szCs w:val="24"/>
        </w:rPr>
      </w:pP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df = pd.DataFrame(exam_data , index=labels)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print("Rows where score between 15 and 20 (inclusive):")</w:t>
      </w:r>
    </w:p>
    <w:p w:rsidR="00DE4EA8" w:rsidRDefault="00E4770A">
      <w:pPr>
        <w:rPr>
          <w:rFonts w:asciiTheme="majorHAnsi" w:cstheme="minorHAnsi"/>
          <w:bCs/>
          <w:sz w:val="24"/>
          <w:szCs w:val="24"/>
        </w:rPr>
      </w:pPr>
      <w:r>
        <w:rPr>
          <w:rFonts w:asciiTheme="majorHAnsi" w:cstheme="minorHAnsi"/>
          <w:bCs/>
          <w:sz w:val="24"/>
          <w:szCs w:val="24"/>
        </w:rPr>
        <w:t>print(df[df['score'].between(15, 20)])</w:t>
      </w:r>
    </w:p>
    <w:p w:rsidR="00DE4EA8" w:rsidRDefault="00E4770A">
      <w:pPr>
        <w:pStyle w:val="HTMLPreformatted"/>
        <w:numPr>
          <w:ilvl w:val="0"/>
          <w:numId w:val="10"/>
        </w:numPr>
        <w:spacing w:line="276" w:lineRule="auto"/>
        <w:rPr>
          <w:rFonts w:asciiTheme="majorHAnsi" w:hAnsiTheme="minorHAnsi" w:cstheme="minorHAnsi"/>
          <w:bCs/>
          <w:sz w:val="24"/>
          <w:szCs w:val="24"/>
        </w:rPr>
      </w:pPr>
      <w:r>
        <w:rPr>
          <w:rFonts w:asciiTheme="majorHAnsi" w:hAnsiTheme="minorHAnsi" w:cstheme="minorHAnsi"/>
          <w:bCs/>
          <w:sz w:val="24"/>
          <w:szCs w:val="24"/>
        </w:rPr>
        <w:t>import pandas as pd</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import numpy as np</w:t>
      </w:r>
    </w:p>
    <w:p w:rsidR="00DE4EA8" w:rsidRDefault="00DE4EA8">
      <w:pPr>
        <w:pStyle w:val="HTMLPreformatted"/>
        <w:spacing w:line="276" w:lineRule="auto"/>
        <w:rPr>
          <w:rFonts w:asciiTheme="majorHAnsi" w:hAnsiTheme="minorHAnsi" w:cstheme="minorHAnsi"/>
          <w:bCs/>
          <w:sz w:val="24"/>
          <w:szCs w:val="24"/>
        </w:rPr>
      </w:pP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exam_data  = {'name': ['Anastasia', 'Dima', 'Katherine', 'James', 'Emily', 'Michael', 'Matthew', 'Laura', 'Kevin', </w:t>
      </w:r>
      <w:r>
        <w:rPr>
          <w:rFonts w:asciiTheme="majorHAnsi" w:hAnsiTheme="minorHAnsi" w:cstheme="minorHAnsi"/>
          <w:bCs/>
          <w:sz w:val="24"/>
          <w:szCs w:val="24"/>
        </w:rPr>
        <w:t>'Jonas'],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'score': [12.5, 9, 16.5, np.nan, 9, 20, 14.5, np.nan, 8, 19],</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lastRenderedPageBreak/>
        <w:t xml:space="preserve">        'attempts': [1, 3, 2, 3, 2, 3, 1, 1, 2, 1],</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 xml:space="preserve">        'qualify': ['yes', 'no', 'yes', 'no', 'no', 'yes', 'yes', 'no', 'no', 'yes']}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labels = ['a', 'b', 'c', 'd', 'e', 'f'</w:t>
      </w:r>
      <w:r>
        <w:rPr>
          <w:rFonts w:asciiTheme="majorHAnsi" w:hAnsiTheme="minorHAnsi" w:cstheme="minorHAnsi"/>
          <w:bCs/>
          <w:sz w:val="24"/>
          <w:szCs w:val="24"/>
        </w:rPr>
        <w:t>, 'g', 'h', 'i', 'j']</w:t>
      </w:r>
    </w:p>
    <w:p w:rsidR="00DE4EA8" w:rsidRDefault="00DE4EA8">
      <w:pPr>
        <w:pStyle w:val="HTMLPreformatted"/>
        <w:spacing w:line="276" w:lineRule="auto"/>
        <w:rPr>
          <w:rFonts w:asciiTheme="majorHAnsi" w:hAnsiTheme="minorHAnsi" w:cstheme="minorHAnsi"/>
          <w:bCs/>
          <w:sz w:val="24"/>
          <w:szCs w:val="24"/>
        </w:rPr>
      </w:pP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df = pd.DataFrame(exam_data , index=labels)</w:t>
      </w:r>
    </w:p>
    <w:p w:rsidR="00DE4EA8" w:rsidRDefault="00E4770A">
      <w:pPr>
        <w:pStyle w:val="HTMLPreformatted"/>
        <w:spacing w:line="276" w:lineRule="auto"/>
        <w:rPr>
          <w:rFonts w:asciiTheme="majorHAnsi" w:hAnsiTheme="minorHAnsi" w:cstheme="minorHAnsi"/>
          <w:bCs/>
          <w:sz w:val="24"/>
          <w:szCs w:val="24"/>
        </w:rPr>
      </w:pPr>
      <w:r>
        <w:rPr>
          <w:rFonts w:asciiTheme="majorHAnsi" w:hAnsiTheme="minorHAnsi" w:cstheme="minorHAnsi"/>
          <w:bCs/>
          <w:sz w:val="24"/>
          <w:szCs w:val="24"/>
        </w:rPr>
        <w:t>print("Select specific columns and rows:")</w:t>
      </w:r>
    </w:p>
    <w:p w:rsidR="00DE4EA8" w:rsidRDefault="00E4770A">
      <w:pPr>
        <w:rPr>
          <w:rFonts w:asciiTheme="majorHAnsi" w:cstheme="minorHAnsi"/>
          <w:bCs/>
          <w:sz w:val="24"/>
          <w:szCs w:val="24"/>
        </w:rPr>
      </w:pPr>
      <w:r>
        <w:rPr>
          <w:rFonts w:asciiTheme="majorHAnsi" w:cstheme="minorHAnsi"/>
          <w:bCs/>
          <w:sz w:val="24"/>
          <w:szCs w:val="24"/>
        </w:rPr>
        <w:t>print(df.iloc[[1, 3, 5, 6], [1, 3]])</w:t>
      </w:r>
    </w:p>
    <w:p w:rsidR="00DE4EA8" w:rsidRDefault="00E4770A">
      <w:pPr>
        <w:rPr>
          <w:rFonts w:asciiTheme="majorHAnsi" w:cstheme="minorHAnsi"/>
          <w:bCs/>
          <w:sz w:val="24"/>
          <w:szCs w:val="24"/>
        </w:rPr>
      </w:pPr>
      <w:r>
        <w:rPr>
          <w:rFonts w:asciiTheme="majorHAnsi" w:cstheme="minorHAnsi"/>
          <w:bCs/>
          <w:sz w:val="24"/>
          <w:szCs w:val="24"/>
        </w:rPr>
        <w:br w:type="page"/>
      </w:r>
    </w:p>
    <w:p w:rsidR="00DE4EA8" w:rsidRDefault="00E4770A">
      <w:pPr>
        <w:jc w:val="center"/>
        <w:rPr>
          <w:rFonts w:asciiTheme="majorHAnsi"/>
          <w:bCs/>
          <w:sz w:val="24"/>
          <w:szCs w:val="24"/>
          <w:u w:val="single"/>
          <w:shd w:val="clear" w:color="auto" w:fill="FFFFFF"/>
        </w:rPr>
      </w:pPr>
      <w:r>
        <w:rPr>
          <w:rFonts w:asciiTheme="majorHAnsi"/>
          <w:bCs/>
          <w:sz w:val="24"/>
          <w:szCs w:val="24"/>
          <w:u w:val="single"/>
          <w:shd w:val="clear" w:color="auto" w:fill="FFFFFF"/>
        </w:rPr>
        <w:lastRenderedPageBreak/>
        <w:t>PLOTTING WITH PYPLOT</w:t>
      </w:r>
    </w:p>
    <w:p w:rsidR="00DE4EA8" w:rsidRDefault="00E4770A">
      <w:pPr>
        <w:rPr>
          <w:rFonts w:asciiTheme="majorHAnsi"/>
          <w:bCs/>
          <w:sz w:val="24"/>
          <w:szCs w:val="24"/>
          <w:shd w:val="clear" w:color="auto" w:fill="FFFFFF"/>
        </w:rPr>
      </w:pPr>
      <w:r>
        <w:rPr>
          <w:rFonts w:asciiTheme="majorHAnsi"/>
          <w:bCs/>
          <w:sz w:val="24"/>
          <w:szCs w:val="24"/>
          <w:shd w:val="clear" w:color="auto" w:fill="FFFFFF"/>
        </w:rPr>
        <w:t>Q1. What is data visualization? What is its significance?</w:t>
      </w:r>
    </w:p>
    <w:p w:rsidR="00DE4EA8" w:rsidRDefault="00E4770A">
      <w:pPr>
        <w:rPr>
          <w:rFonts w:asciiTheme="majorHAnsi"/>
          <w:bCs/>
          <w:color w:val="000000"/>
          <w:sz w:val="24"/>
          <w:szCs w:val="24"/>
        </w:rPr>
      </w:pPr>
      <w:r>
        <w:rPr>
          <w:rFonts w:asciiTheme="majorHAnsi"/>
          <w:bCs/>
          <w:sz w:val="24"/>
          <w:szCs w:val="24"/>
          <w:shd w:val="clear" w:color="auto" w:fill="FFFFFF"/>
        </w:rPr>
        <w:t xml:space="preserve">Q2 </w:t>
      </w:r>
      <w:r>
        <w:rPr>
          <w:rFonts w:asciiTheme="majorHAnsi"/>
          <w:bCs/>
          <w:color w:val="000000"/>
          <w:sz w:val="24"/>
          <w:szCs w:val="24"/>
        </w:rPr>
        <w:t>What is Boxplot? How do y</w:t>
      </w:r>
      <w:r>
        <w:rPr>
          <w:rFonts w:asciiTheme="majorHAnsi"/>
          <w:bCs/>
          <w:color w:val="000000"/>
          <w:sz w:val="24"/>
          <w:szCs w:val="24"/>
        </w:rPr>
        <w:t>ou create it in Pyplot? Explain with an example.</w:t>
      </w:r>
    </w:p>
    <w:p w:rsidR="00DE4EA8" w:rsidRDefault="00E4770A">
      <w:pPr>
        <w:rPr>
          <w:rFonts w:asciiTheme="majorHAnsi"/>
          <w:bCs/>
          <w:color w:val="000000"/>
          <w:sz w:val="24"/>
          <w:szCs w:val="24"/>
        </w:rPr>
      </w:pPr>
      <w:r>
        <w:rPr>
          <w:rFonts w:asciiTheme="majorHAnsi"/>
          <w:bCs/>
          <w:color w:val="000000"/>
          <w:sz w:val="24"/>
          <w:szCs w:val="24"/>
        </w:rPr>
        <w:t>Q3. What is quantile? Explain.</w:t>
      </w:r>
    </w:p>
    <w:p w:rsidR="00DE4EA8" w:rsidRDefault="00E4770A">
      <w:pPr>
        <w:rPr>
          <w:rFonts w:asciiTheme="majorHAnsi"/>
          <w:bCs/>
          <w:color w:val="000000"/>
          <w:sz w:val="24"/>
          <w:szCs w:val="24"/>
        </w:rPr>
      </w:pPr>
      <w:r>
        <w:rPr>
          <w:rFonts w:asciiTheme="majorHAnsi"/>
          <w:bCs/>
          <w:color w:val="000000"/>
          <w:sz w:val="24"/>
          <w:szCs w:val="24"/>
        </w:rPr>
        <w:t>Q4. What is a cumulative histogram? How do you create it?</w:t>
      </w:r>
    </w:p>
    <w:p w:rsidR="00DE4EA8" w:rsidRDefault="00E4770A">
      <w:pPr>
        <w:pStyle w:val="Default"/>
        <w:spacing w:line="360" w:lineRule="auto"/>
        <w:rPr>
          <w:rFonts w:asciiTheme="majorHAnsi"/>
          <w:bCs/>
        </w:rPr>
      </w:pPr>
      <w:r>
        <w:rPr>
          <w:rFonts w:asciiTheme="majorHAnsi"/>
          <w:bCs/>
          <w:shd w:val="clear" w:color="auto" w:fill="FFFFFF"/>
        </w:rPr>
        <w:t xml:space="preserve">Q5. </w:t>
      </w:r>
      <w:r>
        <w:rPr>
          <w:rFonts w:asciiTheme="majorHAnsi"/>
          <w:bCs/>
        </w:rPr>
        <w:t>Given two arrays namely arr1 and arr2 each having 5 values. Create a scatter chart so that each data points gets a</w:t>
      </w:r>
      <w:r>
        <w:rPr>
          <w:rFonts w:asciiTheme="majorHAnsi"/>
          <w:bCs/>
        </w:rPr>
        <w:t xml:space="preserve"> different color, different size. Keep the marker style as square.</w:t>
      </w:r>
    </w:p>
    <w:p w:rsidR="00DE4EA8" w:rsidRDefault="00E4770A">
      <w:pPr>
        <w:rPr>
          <w:rFonts w:asciiTheme="majorHAnsi"/>
          <w:bCs/>
          <w:sz w:val="24"/>
          <w:szCs w:val="24"/>
        </w:rPr>
      </w:pPr>
      <w:r>
        <w:rPr>
          <w:rFonts w:asciiTheme="majorHAnsi"/>
          <w:bCs/>
          <w:sz w:val="24"/>
          <w:szCs w:val="24"/>
        </w:rPr>
        <w:t>Q6. What will be the output of the following code :</w:t>
      </w:r>
    </w:p>
    <w:p w:rsidR="00DE4EA8" w:rsidRDefault="00E4770A">
      <w:pPr>
        <w:spacing w:after="0" w:line="240" w:lineRule="auto"/>
        <w:ind w:left="360"/>
        <w:rPr>
          <w:rFonts w:asciiTheme="majorHAnsi" w:eastAsia="Times New Roman"/>
          <w:bCs/>
          <w:color w:val="000000" w:themeColor="text1"/>
          <w:sz w:val="24"/>
          <w:szCs w:val="24"/>
        </w:rPr>
      </w:pPr>
      <w:r>
        <w:rPr>
          <w:rFonts w:asciiTheme="majorHAnsi" w:eastAsia="Times New Roman"/>
          <w:bCs/>
          <w:color w:val="000000" w:themeColor="text1"/>
          <w:sz w:val="24"/>
          <w:szCs w:val="24"/>
        </w:rPr>
        <w:t>import matplotlib.pyplot as plt</w:t>
      </w:r>
    </w:p>
    <w:p w:rsidR="00DE4EA8" w:rsidRDefault="00E4770A">
      <w:pPr>
        <w:spacing w:after="0" w:line="240" w:lineRule="auto"/>
        <w:ind w:firstLine="360"/>
        <w:rPr>
          <w:rFonts w:asciiTheme="majorHAnsi" w:eastAsia="Times New Roman"/>
          <w:bCs/>
          <w:color w:val="000000" w:themeColor="text1"/>
          <w:sz w:val="24"/>
          <w:szCs w:val="24"/>
        </w:rPr>
      </w:pPr>
      <w:r>
        <w:rPr>
          <w:rFonts w:asciiTheme="majorHAnsi" w:eastAsia="Times New Roman"/>
          <w:bCs/>
          <w:color w:val="000000" w:themeColor="text1"/>
          <w:sz w:val="24"/>
          <w:szCs w:val="24"/>
        </w:rPr>
        <w:t>plt.plot([1,2,3],[4,5,1])</w:t>
      </w:r>
    </w:p>
    <w:p w:rsidR="00DE4EA8" w:rsidRDefault="00E4770A">
      <w:pPr>
        <w:spacing w:after="0" w:line="240" w:lineRule="auto"/>
        <w:rPr>
          <w:rFonts w:asciiTheme="majorHAnsi" w:eastAsia="Times New Roman"/>
          <w:bCs/>
          <w:color w:val="000000" w:themeColor="text1"/>
          <w:sz w:val="24"/>
          <w:szCs w:val="24"/>
        </w:rPr>
      </w:pPr>
      <w:r>
        <w:rPr>
          <w:rFonts w:asciiTheme="majorHAnsi" w:eastAsia="Times New Roman"/>
          <w:bCs/>
          <w:color w:val="000000" w:themeColor="text1"/>
          <w:sz w:val="24"/>
          <w:szCs w:val="24"/>
        </w:rPr>
        <w:t xml:space="preserve">      plt.show()</w:t>
      </w:r>
    </w:p>
    <w:p w:rsidR="00DE4EA8" w:rsidRDefault="00DE4EA8">
      <w:pPr>
        <w:spacing w:after="0" w:line="240" w:lineRule="auto"/>
        <w:rPr>
          <w:rFonts w:asciiTheme="majorHAnsi" w:eastAsia="Times New Roman"/>
          <w:bCs/>
          <w:color w:val="000000" w:themeColor="text1"/>
          <w:sz w:val="24"/>
          <w:szCs w:val="24"/>
        </w:rPr>
      </w:pPr>
    </w:p>
    <w:p w:rsidR="00DE4EA8" w:rsidRDefault="00E4770A">
      <w:pPr>
        <w:rPr>
          <w:rFonts w:asciiTheme="majorHAnsi"/>
          <w:bCs/>
          <w:sz w:val="24"/>
          <w:szCs w:val="24"/>
        </w:rPr>
      </w:pPr>
      <w:r>
        <w:rPr>
          <w:rFonts w:asciiTheme="majorHAnsi"/>
          <w:bCs/>
          <w:sz w:val="24"/>
          <w:szCs w:val="24"/>
        </w:rPr>
        <w:t>Q7. From the following ordered set of data:</w:t>
      </w:r>
    </w:p>
    <w:p w:rsidR="00DE4EA8" w:rsidRDefault="00E4770A">
      <w:pPr>
        <w:rPr>
          <w:rFonts w:asciiTheme="majorHAnsi"/>
          <w:bCs/>
          <w:sz w:val="24"/>
          <w:szCs w:val="24"/>
        </w:rPr>
      </w:pPr>
      <w:r>
        <w:rPr>
          <w:rFonts w:asciiTheme="majorHAnsi"/>
          <w:bCs/>
          <w:sz w:val="24"/>
          <w:szCs w:val="24"/>
        </w:rPr>
        <w:t xml:space="preserve">       63, 65, 67, 69, 71, 71, 72, 74, 75, 78, 79, 79, 80, 81, 83</w:t>
      </w:r>
    </w:p>
    <w:p w:rsidR="00DE4EA8" w:rsidRDefault="00E4770A">
      <w:pPr>
        <w:pStyle w:val="ListParagraph"/>
        <w:numPr>
          <w:ilvl w:val="0"/>
          <w:numId w:val="11"/>
        </w:numPr>
        <w:rPr>
          <w:rFonts w:asciiTheme="majorHAnsi"/>
          <w:bCs/>
          <w:sz w:val="24"/>
          <w:szCs w:val="24"/>
        </w:rPr>
      </w:pPr>
      <w:r>
        <w:rPr>
          <w:rFonts w:asciiTheme="majorHAnsi"/>
          <w:bCs/>
          <w:sz w:val="24"/>
          <w:szCs w:val="24"/>
        </w:rPr>
        <w:t>Create a horizontal box plot.</w:t>
      </w:r>
    </w:p>
    <w:p w:rsidR="00DE4EA8" w:rsidRDefault="00E4770A">
      <w:pPr>
        <w:pStyle w:val="ListParagraph"/>
        <w:numPr>
          <w:ilvl w:val="0"/>
          <w:numId w:val="11"/>
        </w:numPr>
        <w:rPr>
          <w:rFonts w:asciiTheme="majorHAnsi"/>
          <w:bCs/>
          <w:sz w:val="24"/>
          <w:szCs w:val="24"/>
        </w:rPr>
      </w:pPr>
      <w:r>
        <w:rPr>
          <w:rFonts w:asciiTheme="majorHAnsi"/>
          <w:bCs/>
          <w:sz w:val="24"/>
          <w:szCs w:val="24"/>
        </w:rPr>
        <w:t>Create a vertical box plot.</w:t>
      </w:r>
    </w:p>
    <w:p w:rsidR="00DE4EA8" w:rsidRDefault="00E4770A">
      <w:pPr>
        <w:rPr>
          <w:rFonts w:asciiTheme="majorHAnsi"/>
          <w:bCs/>
          <w:sz w:val="24"/>
          <w:szCs w:val="24"/>
          <w:shd w:val="clear" w:color="auto" w:fill="FFFFFF"/>
        </w:rPr>
      </w:pPr>
      <w:r>
        <w:rPr>
          <w:rFonts w:asciiTheme="majorHAnsi"/>
          <w:bCs/>
          <w:sz w:val="24"/>
          <w:szCs w:val="24"/>
          <w:shd w:val="clear" w:color="auto" w:fill="FFFFFF"/>
        </w:rPr>
        <w:t>Q8 Complete the following code to draw the bar chart given:</w:t>
      </w:r>
    </w:p>
    <w:p w:rsidR="00DE4EA8" w:rsidRDefault="00DE4EA8">
      <w:pPr>
        <w:rPr>
          <w:rFonts w:asciiTheme="majorHAnsi"/>
          <w:bCs/>
          <w:sz w:val="24"/>
          <w:szCs w:val="24"/>
          <w:shd w:val="clear" w:color="auto" w:fill="FFFFFF"/>
        </w:rPr>
      </w:pPr>
    </w:p>
    <w:p w:rsidR="00DE4EA8" w:rsidRDefault="00E4770A">
      <w:pPr>
        <w:rPr>
          <w:rFonts w:asciiTheme="majorHAnsi"/>
          <w:bCs/>
          <w:sz w:val="24"/>
          <w:szCs w:val="24"/>
          <w:lang w:eastAsia="en-IN" w:bidi="ar-SA"/>
        </w:rPr>
      </w:pPr>
      <w:r>
        <w:rPr>
          <w:rFonts w:asciiTheme="majorHAnsi"/>
          <w:bCs/>
          <w:noProof/>
          <w:sz w:val="24"/>
          <w:szCs w:val="24"/>
          <w:lang w:val="en-US"/>
        </w:rPr>
        <w:drawing>
          <wp:inline distT="0" distB="0" distL="0" distR="0">
            <wp:extent cx="4121150" cy="2545080"/>
            <wp:effectExtent l="0" t="0" r="12700" b="7620"/>
            <wp:docPr id="8" name="Picture 8" descr="Matplotlib centered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tplotlib centered bar ch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41185" cy="2558065"/>
                    </a:xfrm>
                    <a:prstGeom prst="rect">
                      <a:avLst/>
                    </a:prstGeom>
                    <a:noFill/>
                    <a:ln>
                      <a:noFill/>
                    </a:ln>
                  </pic:spPr>
                </pic:pic>
              </a:graphicData>
            </a:graphic>
          </wp:inline>
        </w:drawing>
      </w:r>
    </w:p>
    <w:p w:rsidR="00DE4EA8" w:rsidRDefault="00DE4EA8">
      <w:pPr>
        <w:rPr>
          <w:rFonts w:asciiTheme="majorHAnsi"/>
          <w:bCs/>
          <w:sz w:val="24"/>
          <w:szCs w:val="24"/>
          <w:lang w:eastAsia="en-IN" w:bidi="ar-SA"/>
        </w:rPr>
      </w:pP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88"/>
          <w:sz w:val="24"/>
          <w:szCs w:val="24"/>
        </w:rPr>
        <w:t>from</w:t>
      </w:r>
      <w:r>
        <w:rPr>
          <w:rFonts w:asciiTheme="majorHAnsi" w:eastAsia="Times New Roman"/>
          <w:bCs/>
          <w:color w:val="000000"/>
          <w:sz w:val="24"/>
          <w:szCs w:val="24"/>
        </w:rPr>
        <w:t xml:space="preserve"> matplotlib </w:t>
      </w:r>
      <w:r>
        <w:rPr>
          <w:rFonts w:asciiTheme="majorHAnsi" w:eastAsia="Times New Roman"/>
          <w:bCs/>
          <w:color w:val="000088"/>
          <w:sz w:val="24"/>
          <w:szCs w:val="24"/>
        </w:rPr>
        <w:t>import</w:t>
      </w:r>
      <w:r>
        <w:rPr>
          <w:rFonts w:asciiTheme="majorHAnsi" w:eastAsia="Times New Roman"/>
          <w:bCs/>
          <w:color w:val="000000"/>
          <w:sz w:val="24"/>
          <w:szCs w:val="24"/>
        </w:rPr>
        <w:t xml:space="preserve"> pyplot </w:t>
      </w:r>
      <w:r>
        <w:rPr>
          <w:rFonts w:asciiTheme="majorHAnsi" w:eastAsia="Times New Roman"/>
          <w:bCs/>
          <w:color w:val="000088"/>
          <w:sz w:val="24"/>
          <w:szCs w:val="24"/>
        </w:rPr>
        <w:t>as</w:t>
      </w:r>
      <w:r>
        <w:rPr>
          <w:rFonts w:asciiTheme="majorHAnsi" w:eastAsia="Times New Roman"/>
          <w:bCs/>
          <w:color w:val="000000"/>
          <w:sz w:val="24"/>
          <w:szCs w:val="24"/>
        </w:rPr>
        <w:t xml:space="preserve"> plt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t xml:space="preserve">x </w:t>
      </w:r>
      <w:r>
        <w:rPr>
          <w:rFonts w:asciiTheme="majorHAnsi" w:eastAsia="Times New Roman"/>
          <w:bCs/>
          <w:color w:val="666600"/>
          <w:sz w:val="24"/>
          <w:szCs w:val="24"/>
        </w:rPr>
        <w:t>=</w:t>
      </w:r>
      <w:r>
        <w:rPr>
          <w:rFonts w:asciiTheme="majorHAnsi" w:eastAsia="Times New Roman"/>
          <w:bCs/>
          <w:color w:val="000000"/>
          <w:sz w:val="24"/>
          <w:szCs w:val="24"/>
        </w:rPr>
        <w:t xml:space="preserve"> </w:t>
      </w:r>
      <w:r>
        <w:rPr>
          <w:rFonts w:asciiTheme="majorHAnsi" w:eastAsia="Times New Roman"/>
          <w:bCs/>
          <w:color w:val="666600"/>
          <w:sz w:val="24"/>
          <w:szCs w:val="24"/>
        </w:rPr>
        <w:t>[</w:t>
      </w:r>
      <w:r>
        <w:rPr>
          <w:rFonts w:asciiTheme="majorHAnsi" w:eastAsia="Times New Roman"/>
          <w:bCs/>
          <w:color w:val="006666"/>
          <w:sz w:val="24"/>
          <w:szCs w:val="24"/>
        </w:rPr>
        <w:t>5</w:t>
      </w:r>
      <w:r>
        <w:rPr>
          <w:rFonts w:asciiTheme="majorHAnsi" w:eastAsia="Times New Roman"/>
          <w:bCs/>
          <w:color w:val="666600"/>
          <w:sz w:val="24"/>
          <w:szCs w:val="24"/>
        </w:rPr>
        <w:t>,</w:t>
      </w:r>
      <w:r>
        <w:rPr>
          <w:rFonts w:asciiTheme="majorHAnsi" w:eastAsia="Times New Roman"/>
          <w:bCs/>
          <w:color w:val="006666"/>
          <w:sz w:val="24"/>
          <w:szCs w:val="24"/>
        </w:rPr>
        <w:t>8</w:t>
      </w:r>
      <w:r>
        <w:rPr>
          <w:rFonts w:asciiTheme="majorHAnsi" w:eastAsia="Times New Roman"/>
          <w:bCs/>
          <w:color w:val="666600"/>
          <w:sz w:val="24"/>
          <w:szCs w:val="24"/>
        </w:rPr>
        <w:t>,</w:t>
      </w:r>
      <w:r>
        <w:rPr>
          <w:rFonts w:asciiTheme="majorHAnsi" w:eastAsia="Times New Roman"/>
          <w:bCs/>
          <w:color w:val="006666"/>
          <w:sz w:val="24"/>
          <w:szCs w:val="24"/>
        </w:rPr>
        <w:t>10</w:t>
      </w:r>
      <w:r>
        <w:rPr>
          <w:rFonts w:asciiTheme="majorHAnsi" w:eastAsia="Times New Roman"/>
          <w:bCs/>
          <w:color w:val="666600"/>
          <w:sz w:val="24"/>
          <w:szCs w:val="24"/>
        </w:rPr>
        <w: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t xml:space="preserve">y </w:t>
      </w:r>
      <w:r>
        <w:rPr>
          <w:rFonts w:asciiTheme="majorHAnsi" w:eastAsia="Times New Roman"/>
          <w:bCs/>
          <w:color w:val="666600"/>
          <w:sz w:val="24"/>
          <w:szCs w:val="24"/>
        </w:rPr>
        <w:t>=</w:t>
      </w:r>
      <w:r>
        <w:rPr>
          <w:rFonts w:asciiTheme="majorHAnsi" w:eastAsia="Times New Roman"/>
          <w:bCs/>
          <w:color w:val="000000"/>
          <w:sz w:val="24"/>
          <w:szCs w:val="24"/>
        </w:rPr>
        <w:t xml:space="preserve"> </w:t>
      </w:r>
      <w:r>
        <w:rPr>
          <w:rFonts w:asciiTheme="majorHAnsi" w:eastAsia="Times New Roman"/>
          <w:bCs/>
          <w:color w:val="666600"/>
          <w:sz w:val="24"/>
          <w:szCs w:val="24"/>
        </w:rPr>
        <w:t>[</w:t>
      </w:r>
      <w:r>
        <w:rPr>
          <w:rFonts w:asciiTheme="majorHAnsi" w:eastAsia="Times New Roman"/>
          <w:bCs/>
          <w:color w:val="006666"/>
          <w:sz w:val="24"/>
          <w:szCs w:val="24"/>
        </w:rPr>
        <w:t>12</w:t>
      </w:r>
      <w:r>
        <w:rPr>
          <w:rFonts w:asciiTheme="majorHAnsi" w:eastAsia="Times New Roman"/>
          <w:bCs/>
          <w:color w:val="666600"/>
          <w:sz w:val="24"/>
          <w:szCs w:val="24"/>
        </w:rPr>
        <w:t>,</w:t>
      </w:r>
      <w:r>
        <w:rPr>
          <w:rFonts w:asciiTheme="majorHAnsi" w:eastAsia="Times New Roman"/>
          <w:bCs/>
          <w:color w:val="006666"/>
          <w:sz w:val="24"/>
          <w:szCs w:val="24"/>
        </w:rPr>
        <w:t>16</w:t>
      </w:r>
      <w:r>
        <w:rPr>
          <w:rFonts w:asciiTheme="majorHAnsi" w:eastAsia="Times New Roman"/>
          <w:bCs/>
          <w:color w:val="666600"/>
          <w:sz w:val="24"/>
          <w:szCs w:val="24"/>
        </w:rPr>
        <w:t>,</w:t>
      </w:r>
      <w:r>
        <w:rPr>
          <w:rFonts w:asciiTheme="majorHAnsi" w:eastAsia="Times New Roman"/>
          <w:bCs/>
          <w:color w:val="006666"/>
          <w:sz w:val="24"/>
          <w:szCs w:val="24"/>
        </w:rPr>
        <w:t>6</w:t>
      </w:r>
      <w:r>
        <w:rPr>
          <w:rFonts w:asciiTheme="majorHAnsi" w:eastAsia="Times New Roman"/>
          <w:bCs/>
          <w:color w:val="666600"/>
          <w:sz w:val="24"/>
          <w:szCs w:val="24"/>
        </w:rPr>
        <w: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t xml:space="preserve">x2 </w:t>
      </w:r>
      <w:r>
        <w:rPr>
          <w:rFonts w:asciiTheme="majorHAnsi" w:eastAsia="Times New Roman"/>
          <w:bCs/>
          <w:color w:val="666600"/>
          <w:sz w:val="24"/>
          <w:szCs w:val="24"/>
        </w:rPr>
        <w:t>=</w:t>
      </w:r>
      <w:r>
        <w:rPr>
          <w:rFonts w:asciiTheme="majorHAnsi" w:eastAsia="Times New Roman"/>
          <w:bCs/>
          <w:color w:val="000000"/>
          <w:sz w:val="24"/>
          <w:szCs w:val="24"/>
        </w:rPr>
        <w:t xml:space="preserve"> </w:t>
      </w:r>
      <w:r>
        <w:rPr>
          <w:rFonts w:asciiTheme="majorHAnsi" w:eastAsia="Times New Roman"/>
          <w:bCs/>
          <w:color w:val="666600"/>
          <w:sz w:val="24"/>
          <w:szCs w:val="24"/>
        </w:rPr>
        <w:t>[</w:t>
      </w:r>
      <w:r>
        <w:rPr>
          <w:rFonts w:asciiTheme="majorHAnsi" w:eastAsia="Times New Roman"/>
          <w:bCs/>
          <w:color w:val="006666"/>
          <w:sz w:val="24"/>
          <w:szCs w:val="24"/>
        </w:rPr>
        <w:t>6</w:t>
      </w:r>
      <w:r>
        <w:rPr>
          <w:rFonts w:asciiTheme="majorHAnsi" w:eastAsia="Times New Roman"/>
          <w:bCs/>
          <w:color w:val="666600"/>
          <w:sz w:val="24"/>
          <w:szCs w:val="24"/>
        </w:rPr>
        <w:t>,</w:t>
      </w:r>
      <w:r>
        <w:rPr>
          <w:rFonts w:asciiTheme="majorHAnsi" w:eastAsia="Times New Roman"/>
          <w:bCs/>
          <w:color w:val="006666"/>
          <w:sz w:val="24"/>
          <w:szCs w:val="24"/>
        </w:rPr>
        <w:t>9</w:t>
      </w:r>
      <w:r>
        <w:rPr>
          <w:rFonts w:asciiTheme="majorHAnsi" w:eastAsia="Times New Roman"/>
          <w:bCs/>
          <w:color w:val="666600"/>
          <w:sz w:val="24"/>
          <w:szCs w:val="24"/>
        </w:rPr>
        <w:t>,</w:t>
      </w:r>
      <w:r>
        <w:rPr>
          <w:rFonts w:asciiTheme="majorHAnsi" w:eastAsia="Times New Roman"/>
          <w:bCs/>
          <w:color w:val="006666"/>
          <w:sz w:val="24"/>
          <w:szCs w:val="24"/>
        </w:rPr>
        <w:t>11</w:t>
      </w:r>
      <w:r>
        <w:rPr>
          <w:rFonts w:asciiTheme="majorHAnsi" w:eastAsia="Times New Roman"/>
          <w:bCs/>
          <w:color w:val="666600"/>
          <w:sz w:val="24"/>
          <w:szCs w:val="24"/>
        </w:rPr>
        <w: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t xml:space="preserve">y2 </w:t>
      </w:r>
      <w:r>
        <w:rPr>
          <w:rFonts w:asciiTheme="majorHAnsi" w:eastAsia="Times New Roman"/>
          <w:bCs/>
          <w:color w:val="666600"/>
          <w:sz w:val="24"/>
          <w:szCs w:val="24"/>
        </w:rPr>
        <w:t>=</w:t>
      </w:r>
      <w:r>
        <w:rPr>
          <w:rFonts w:asciiTheme="majorHAnsi" w:eastAsia="Times New Roman"/>
          <w:bCs/>
          <w:color w:val="000000"/>
          <w:sz w:val="24"/>
          <w:szCs w:val="24"/>
        </w:rPr>
        <w:t xml:space="preserve"> </w:t>
      </w:r>
      <w:r>
        <w:rPr>
          <w:rFonts w:asciiTheme="majorHAnsi" w:eastAsia="Times New Roman"/>
          <w:bCs/>
          <w:color w:val="666600"/>
          <w:sz w:val="24"/>
          <w:szCs w:val="24"/>
        </w:rPr>
        <w:t>[</w:t>
      </w:r>
      <w:r>
        <w:rPr>
          <w:rFonts w:asciiTheme="majorHAnsi" w:eastAsia="Times New Roman"/>
          <w:bCs/>
          <w:color w:val="006666"/>
          <w:sz w:val="24"/>
          <w:szCs w:val="24"/>
        </w:rPr>
        <w:t>6</w:t>
      </w:r>
      <w:r>
        <w:rPr>
          <w:rFonts w:asciiTheme="majorHAnsi" w:eastAsia="Times New Roman"/>
          <w:bCs/>
          <w:color w:val="666600"/>
          <w:sz w:val="24"/>
          <w:szCs w:val="24"/>
        </w:rPr>
        <w:t>,</w:t>
      </w:r>
      <w:r>
        <w:rPr>
          <w:rFonts w:asciiTheme="majorHAnsi" w:eastAsia="Times New Roman"/>
          <w:bCs/>
          <w:color w:val="006666"/>
          <w:sz w:val="24"/>
          <w:szCs w:val="24"/>
        </w:rPr>
        <w:t>15</w:t>
      </w:r>
      <w:r>
        <w:rPr>
          <w:rFonts w:asciiTheme="majorHAnsi" w:eastAsia="Times New Roman"/>
          <w:bCs/>
          <w:color w:val="666600"/>
          <w:sz w:val="24"/>
          <w:szCs w:val="24"/>
        </w:rPr>
        <w:t>,</w:t>
      </w:r>
      <w:r>
        <w:rPr>
          <w:rFonts w:asciiTheme="majorHAnsi" w:eastAsia="Times New Roman"/>
          <w:bCs/>
          <w:color w:val="006666"/>
          <w:sz w:val="24"/>
          <w:szCs w:val="24"/>
        </w:rPr>
        <w:t>7</w:t>
      </w:r>
      <w:r>
        <w:rPr>
          <w:rFonts w:asciiTheme="majorHAnsi" w:eastAsia="Times New Roman"/>
          <w:bCs/>
          <w:color w:val="666600"/>
          <w:sz w:val="24"/>
          <w:szCs w:val="24"/>
        </w:rPr>
        <w: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t>………………………</w:t>
      </w:r>
      <w:r>
        <w:rPr>
          <w:rFonts w:asciiTheme="majorHAnsi" w:eastAsia="Times New Roman"/>
          <w:bCs/>
          <w:color w:val="000000"/>
          <w:sz w:val="24"/>
          <w:szCs w:val="24"/>
        </w:rPr>
        <w:t>..</w:t>
      </w:r>
    </w:p>
    <w:p w:rsidR="00DE4EA8" w:rsidRDefault="00E4770A">
      <w:pPr>
        <w:pBdr>
          <w:top w:val="single" w:sz="6" w:space="2" w:color="888888"/>
          <w:left w:val="single" w:sz="6" w:space="2" w:color="888888"/>
          <w:bottom w:val="single" w:sz="6" w:space="0" w:color="888888"/>
          <w:right w:val="single" w:sz="6" w:space="2" w:color="88888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bCs/>
          <w:color w:val="000000"/>
          <w:sz w:val="24"/>
          <w:szCs w:val="24"/>
        </w:rPr>
      </w:pPr>
      <w:r>
        <w:rPr>
          <w:rFonts w:asciiTheme="majorHAnsi" w:eastAsia="Times New Roman"/>
          <w:bCs/>
          <w:color w:val="000000"/>
          <w:sz w:val="24"/>
          <w:szCs w:val="24"/>
        </w:rPr>
        <w:lastRenderedPageBreak/>
        <w:t>(Complete Rest of the code)</w:t>
      </w:r>
    </w:p>
    <w:p w:rsidR="00DE4EA8" w:rsidRDefault="00DE4EA8">
      <w:pPr>
        <w:rPr>
          <w:rFonts w:asciiTheme="majorHAnsi"/>
          <w:bCs/>
          <w:sz w:val="24"/>
          <w:szCs w:val="24"/>
          <w:shd w:val="clear" w:color="auto" w:fill="FFFFFF"/>
        </w:rPr>
      </w:pPr>
    </w:p>
    <w:p w:rsidR="00DE4EA8" w:rsidRDefault="00E4770A">
      <w:pPr>
        <w:rPr>
          <w:rFonts w:asciiTheme="majorHAnsi"/>
          <w:bCs/>
          <w:sz w:val="24"/>
          <w:szCs w:val="24"/>
          <w:shd w:val="clear" w:color="auto" w:fill="FFFFFF"/>
        </w:rPr>
      </w:pPr>
      <w:r>
        <w:rPr>
          <w:rFonts w:asciiTheme="majorHAnsi"/>
          <w:bCs/>
          <w:sz w:val="24"/>
          <w:szCs w:val="24"/>
          <w:shd w:val="clear" w:color="auto" w:fill="FFFFFF"/>
        </w:rPr>
        <w:t>Q9. Write a Python program to draw a line as shown below using given axis values with suitable label in the x axis , y axis and a title.</w:t>
      </w:r>
    </w:p>
    <w:p w:rsidR="00DE4EA8" w:rsidRDefault="00E4770A">
      <w:pPr>
        <w:rPr>
          <w:rFonts w:asciiTheme="majorHAnsi"/>
          <w:bCs/>
          <w:sz w:val="24"/>
          <w:szCs w:val="24"/>
          <w:shd w:val="clear" w:color="auto" w:fill="FFFFFF"/>
        </w:rPr>
      </w:pPr>
      <w:r>
        <w:rPr>
          <w:rFonts w:asciiTheme="majorHAnsi"/>
          <w:bCs/>
          <w:noProof/>
          <w:sz w:val="24"/>
          <w:szCs w:val="24"/>
          <w:lang w:val="en-US"/>
        </w:rPr>
        <w:drawing>
          <wp:inline distT="0" distB="0" distL="0" distR="0">
            <wp:extent cx="5537200" cy="3466465"/>
            <wp:effectExtent l="0" t="0" r="6350" b="635"/>
            <wp:docPr id="7" name="Picture 7" descr="Matplotlib Basic: Draw a line using given axis values with suitable label in the x axis , y axis and a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tplotlib Basic: Draw a line using given axis values with suitable label in the x axis , y axis and a tit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82032" cy="3494602"/>
                    </a:xfrm>
                    <a:prstGeom prst="rect">
                      <a:avLst/>
                    </a:prstGeom>
                    <a:noFill/>
                    <a:ln>
                      <a:noFill/>
                    </a:ln>
                  </pic:spPr>
                </pic:pic>
              </a:graphicData>
            </a:graphic>
          </wp:inline>
        </w:drawing>
      </w:r>
    </w:p>
    <w:p w:rsidR="00DE4EA8" w:rsidRDefault="00E4770A">
      <w:pPr>
        <w:rPr>
          <w:rFonts w:asciiTheme="majorHAnsi"/>
          <w:bCs/>
          <w:sz w:val="24"/>
          <w:szCs w:val="24"/>
          <w:shd w:val="clear" w:color="auto" w:fill="FFFFFF"/>
        </w:rPr>
      </w:pPr>
      <w:r>
        <w:rPr>
          <w:rFonts w:asciiTheme="majorHAnsi"/>
          <w:bCs/>
          <w:sz w:val="24"/>
          <w:szCs w:val="24"/>
          <w:shd w:val="clear" w:color="auto" w:fill="FFFFFF"/>
        </w:rPr>
        <w:t xml:space="preserve">Q10. Write a Python program to draw line charts of </w:t>
      </w:r>
      <w:r>
        <w:rPr>
          <w:rFonts w:asciiTheme="majorHAnsi"/>
          <w:bCs/>
          <w:sz w:val="24"/>
          <w:szCs w:val="24"/>
          <w:shd w:val="clear" w:color="auto" w:fill="FFFFFF"/>
        </w:rPr>
        <w:t>the financial data of Alphabet Inc. between October 3, 2016 to October 7, 2016.</w:t>
      </w:r>
      <w:r>
        <w:rPr>
          <w:rFonts w:asciiTheme="majorHAnsi"/>
          <w:bCs/>
          <w:sz w:val="24"/>
          <w:szCs w:val="24"/>
          <w:shd w:val="clear" w:color="auto" w:fill="FFFFFF"/>
        </w:rPr>
        <w:t> </w:t>
      </w:r>
    </w:p>
    <w:p w:rsidR="00DE4EA8" w:rsidRDefault="00E4770A">
      <w:pPr>
        <w:rPr>
          <w:rFonts w:asciiTheme="majorHAnsi"/>
          <w:bCs/>
          <w:sz w:val="24"/>
          <w:szCs w:val="24"/>
        </w:rPr>
      </w:pPr>
      <w:r>
        <w:rPr>
          <w:rFonts w:asciiTheme="majorHAnsi"/>
          <w:bCs/>
          <w:sz w:val="24"/>
          <w:szCs w:val="24"/>
          <w:shd w:val="clear" w:color="auto" w:fill="FFFFFF"/>
        </w:rPr>
        <w:t xml:space="preserve"> Sample Financial data (fdata.csv):</w:t>
      </w:r>
      <w:r>
        <w:rPr>
          <w:rFonts w:asciiTheme="majorHAnsi"/>
          <w:bCs/>
          <w:sz w:val="24"/>
          <w:szCs w:val="24"/>
        </w:rPr>
        <w:br/>
      </w:r>
      <w:r>
        <w:rPr>
          <w:rFonts w:asciiTheme="majorHAnsi"/>
          <w:bCs/>
          <w:sz w:val="24"/>
          <w:szCs w:val="24"/>
          <w:shd w:val="clear" w:color="auto" w:fill="FFFFFF"/>
        </w:rPr>
        <w:t>Date,Open,High,Low,Close</w:t>
      </w:r>
      <w:r>
        <w:rPr>
          <w:rFonts w:asciiTheme="majorHAnsi"/>
          <w:bCs/>
          <w:sz w:val="24"/>
          <w:szCs w:val="24"/>
        </w:rPr>
        <w:br/>
      </w:r>
      <w:r>
        <w:rPr>
          <w:rFonts w:asciiTheme="majorHAnsi"/>
          <w:bCs/>
          <w:sz w:val="24"/>
          <w:szCs w:val="24"/>
          <w:shd w:val="clear" w:color="auto" w:fill="FFFFFF"/>
        </w:rPr>
        <w:t>10-03-16,774.25,776.065002,769.5,772.559998</w:t>
      </w:r>
      <w:r>
        <w:rPr>
          <w:rFonts w:asciiTheme="majorHAnsi"/>
          <w:bCs/>
          <w:sz w:val="24"/>
          <w:szCs w:val="24"/>
        </w:rPr>
        <w:br/>
      </w:r>
      <w:r>
        <w:rPr>
          <w:rFonts w:asciiTheme="majorHAnsi"/>
          <w:bCs/>
          <w:sz w:val="24"/>
          <w:szCs w:val="24"/>
          <w:shd w:val="clear" w:color="auto" w:fill="FFFFFF"/>
        </w:rPr>
        <w:t>10-04-16,776.030029,778.710022,772.890015,776.429993</w:t>
      </w:r>
      <w:r>
        <w:rPr>
          <w:rFonts w:asciiTheme="majorHAnsi"/>
          <w:bCs/>
          <w:sz w:val="24"/>
          <w:szCs w:val="24"/>
        </w:rPr>
        <w:br/>
      </w:r>
      <w:r>
        <w:rPr>
          <w:rFonts w:asciiTheme="majorHAnsi"/>
          <w:bCs/>
          <w:sz w:val="24"/>
          <w:szCs w:val="24"/>
          <w:shd w:val="clear" w:color="auto" w:fill="FFFFFF"/>
        </w:rPr>
        <w:t>10-05-16,779.3099</w:t>
      </w:r>
      <w:r>
        <w:rPr>
          <w:rFonts w:asciiTheme="majorHAnsi"/>
          <w:bCs/>
          <w:sz w:val="24"/>
          <w:szCs w:val="24"/>
          <w:shd w:val="clear" w:color="auto" w:fill="FFFFFF"/>
        </w:rPr>
        <w:t>98,782.070007,775.650024,776.469971</w:t>
      </w:r>
      <w:r>
        <w:rPr>
          <w:rFonts w:asciiTheme="majorHAnsi"/>
          <w:bCs/>
          <w:sz w:val="24"/>
          <w:szCs w:val="24"/>
        </w:rPr>
        <w:br/>
      </w:r>
      <w:r>
        <w:rPr>
          <w:rFonts w:asciiTheme="majorHAnsi"/>
          <w:bCs/>
          <w:sz w:val="24"/>
          <w:szCs w:val="24"/>
          <w:shd w:val="clear" w:color="auto" w:fill="FFFFFF"/>
        </w:rPr>
        <w:t>10-06-16,779,780.47998,775.539978,776.859985</w:t>
      </w:r>
      <w:r>
        <w:rPr>
          <w:rFonts w:asciiTheme="majorHAnsi"/>
          <w:bCs/>
          <w:sz w:val="24"/>
          <w:szCs w:val="24"/>
        </w:rPr>
        <w:br/>
      </w:r>
      <w:r>
        <w:rPr>
          <w:rFonts w:asciiTheme="majorHAnsi"/>
          <w:bCs/>
          <w:sz w:val="24"/>
          <w:szCs w:val="24"/>
          <w:shd w:val="clear" w:color="auto" w:fill="FFFFFF"/>
        </w:rPr>
        <w:t>10-07-16,779.659973,779.659973,770.75,775.080017</w:t>
      </w:r>
      <w:r>
        <w:rPr>
          <w:rFonts w:asciiTheme="majorHAnsi"/>
          <w:bCs/>
          <w:sz w:val="24"/>
          <w:szCs w:val="24"/>
        </w:rPr>
        <w:br/>
      </w:r>
      <w:r>
        <w:rPr>
          <w:rFonts w:asciiTheme="majorHAnsi"/>
          <w:bCs/>
          <w:sz w:val="24"/>
          <w:szCs w:val="24"/>
          <w:shd w:val="clear" w:color="auto" w:fill="FFFFFF"/>
        </w:rPr>
        <w:t>The code snippet gives the output shown in the following screenshot:</w:t>
      </w:r>
      <w:r>
        <w:rPr>
          <w:rFonts w:asciiTheme="majorHAnsi"/>
          <w:bCs/>
          <w:sz w:val="24"/>
          <w:szCs w:val="24"/>
        </w:rPr>
        <w:br/>
      </w:r>
      <w:r>
        <w:rPr>
          <w:rFonts w:asciiTheme="majorHAnsi"/>
          <w:bCs/>
          <w:sz w:val="24"/>
          <w:szCs w:val="24"/>
        </w:rPr>
        <w:lastRenderedPageBreak/>
        <w:br/>
      </w:r>
      <w:r>
        <w:rPr>
          <w:rFonts w:asciiTheme="majorHAnsi"/>
          <w:bCs/>
          <w:noProof/>
          <w:sz w:val="24"/>
          <w:szCs w:val="24"/>
          <w:lang w:val="en-US"/>
        </w:rPr>
        <w:drawing>
          <wp:inline distT="0" distB="0" distL="0" distR="0">
            <wp:extent cx="5873750" cy="3298825"/>
            <wp:effectExtent l="0" t="0" r="12700" b="15875"/>
            <wp:docPr id="4" name="Picture 4" descr="Matplotlib Basic: Draw line charts of the financial data of Alphabet Inc. between October 3, 2016 to October 7,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tplotlib Basic: Draw line charts of the financial data of Alphabet Inc. between October 3, 2016 to October 7, 20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894934" cy="3310522"/>
                    </a:xfrm>
                    <a:prstGeom prst="rect">
                      <a:avLst/>
                    </a:prstGeom>
                    <a:noFill/>
                    <a:ln>
                      <a:noFill/>
                    </a:ln>
                  </pic:spPr>
                </pic:pic>
              </a:graphicData>
            </a:graphic>
          </wp:inline>
        </w:drawing>
      </w:r>
    </w:p>
    <w:p w:rsidR="00DE4EA8" w:rsidRDefault="00DE4EA8">
      <w:pPr>
        <w:tabs>
          <w:tab w:val="left" w:pos="3168"/>
        </w:tabs>
        <w:rPr>
          <w:rFonts w:asciiTheme="majorHAnsi" w:eastAsia="Times New Roman"/>
          <w:bCs/>
          <w:color w:val="5F6364"/>
          <w:sz w:val="24"/>
          <w:szCs w:val="24"/>
        </w:rPr>
      </w:pPr>
    </w:p>
    <w:p w:rsidR="00DE4EA8" w:rsidRDefault="00E4770A">
      <w:pPr>
        <w:tabs>
          <w:tab w:val="left" w:pos="3168"/>
        </w:tabs>
        <w:rPr>
          <w:rFonts w:asciiTheme="majorHAnsi"/>
          <w:bCs/>
          <w:sz w:val="24"/>
          <w:szCs w:val="24"/>
          <w:shd w:val="clear" w:color="auto" w:fill="FFFFFF"/>
        </w:rPr>
      </w:pPr>
      <w:r>
        <w:rPr>
          <w:rFonts w:asciiTheme="majorHAnsi" w:eastAsia="Times New Roman"/>
          <w:bCs/>
          <w:color w:val="5F6364"/>
          <w:sz w:val="24"/>
          <w:szCs w:val="24"/>
        </w:rPr>
        <w:t>Q11.</w:t>
      </w:r>
      <w:r>
        <w:rPr>
          <w:rFonts w:asciiTheme="majorHAnsi"/>
          <w:bCs/>
          <w:sz w:val="24"/>
          <w:szCs w:val="24"/>
          <w:shd w:val="clear" w:color="auto" w:fill="FFFFFF"/>
        </w:rPr>
        <w:t xml:space="preserve"> Write a Python program to plot two or more lines on same plot with suitable legends of each line.</w:t>
      </w:r>
      <w:r>
        <w:rPr>
          <w:rFonts w:asciiTheme="majorHAnsi"/>
          <w:bCs/>
          <w:sz w:val="24"/>
          <w:szCs w:val="24"/>
          <w:shd w:val="clear" w:color="auto" w:fill="FFFFFF"/>
        </w:rPr>
        <w:t> </w:t>
      </w:r>
      <w:r>
        <w:rPr>
          <w:rFonts w:asciiTheme="majorHAnsi"/>
          <w:bCs/>
          <w:sz w:val="24"/>
          <w:szCs w:val="24"/>
          <w:shd w:val="clear" w:color="auto" w:fill="FFFFFF"/>
        </w:rPr>
        <w:t xml:space="preserve"> </w:t>
      </w:r>
    </w:p>
    <w:p w:rsidR="00DE4EA8" w:rsidRDefault="00E4770A">
      <w:pPr>
        <w:tabs>
          <w:tab w:val="left" w:pos="3168"/>
        </w:tabs>
        <w:rPr>
          <w:rFonts w:asciiTheme="majorHAnsi"/>
          <w:bCs/>
          <w:sz w:val="24"/>
          <w:szCs w:val="24"/>
          <w:shd w:val="clear" w:color="auto" w:fill="FFFFFF"/>
        </w:rPr>
      </w:pPr>
      <w:r>
        <w:rPr>
          <w:rFonts w:asciiTheme="majorHAnsi"/>
          <w:bCs/>
          <w:sz w:val="24"/>
          <w:szCs w:val="24"/>
          <w:shd w:val="clear" w:color="auto" w:fill="FFFFFF"/>
        </w:rPr>
        <w:t>The code snippet gives the output shown in the following screenshot:</w:t>
      </w:r>
    </w:p>
    <w:p w:rsidR="00DE4EA8" w:rsidRDefault="00E4770A">
      <w:pPr>
        <w:rPr>
          <w:rFonts w:asciiTheme="majorHAnsi"/>
          <w:bCs/>
          <w:sz w:val="24"/>
          <w:szCs w:val="24"/>
        </w:rPr>
      </w:pPr>
      <w:r>
        <w:rPr>
          <w:rFonts w:asciiTheme="majorHAnsi"/>
          <w:bCs/>
          <w:noProof/>
          <w:sz w:val="24"/>
          <w:szCs w:val="24"/>
          <w:lang w:val="en-US"/>
        </w:rPr>
        <w:drawing>
          <wp:inline distT="0" distB="0" distL="0" distR="0">
            <wp:extent cx="5574030" cy="3335020"/>
            <wp:effectExtent l="0" t="0" r="7620" b="17780"/>
            <wp:docPr id="5" name="Picture 5" descr="Matplotlib Basic: Plot two or more lines on same plot with suitable legends of eac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tplotlib Basic: Plot two or more lines on same plot with suitable legends of each 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03691" cy="3353263"/>
                    </a:xfrm>
                    <a:prstGeom prst="rect">
                      <a:avLst/>
                    </a:prstGeom>
                    <a:noFill/>
                    <a:ln>
                      <a:noFill/>
                    </a:ln>
                  </pic:spPr>
                </pic:pic>
              </a:graphicData>
            </a:graphic>
          </wp:inline>
        </w:drawing>
      </w:r>
    </w:p>
    <w:p w:rsidR="00DE4EA8" w:rsidRDefault="00E4770A">
      <w:pPr>
        <w:rPr>
          <w:rFonts w:asciiTheme="majorHAnsi"/>
          <w:bCs/>
          <w:sz w:val="24"/>
          <w:szCs w:val="24"/>
        </w:rPr>
      </w:pPr>
      <w:r>
        <w:rPr>
          <w:rFonts w:asciiTheme="majorHAnsi"/>
          <w:bCs/>
          <w:sz w:val="24"/>
          <w:szCs w:val="24"/>
        </w:rPr>
        <w:br/>
        <w:t xml:space="preserve">Q.12 </w:t>
      </w:r>
      <w:r>
        <w:rPr>
          <w:rFonts w:asciiTheme="majorHAnsi"/>
          <w:bCs/>
          <w:sz w:val="24"/>
          <w:szCs w:val="24"/>
        </w:rPr>
        <w:t xml:space="preserve">Is there any function in pyplot to create frequency polygon? If no how can we </w:t>
      </w:r>
      <w:r>
        <w:rPr>
          <w:rFonts w:asciiTheme="majorHAnsi"/>
          <w:bCs/>
          <w:sz w:val="24"/>
          <w:szCs w:val="24"/>
        </w:rPr>
        <w:t>create it.</w:t>
      </w:r>
    </w:p>
    <w:p w:rsidR="00DE4EA8" w:rsidRDefault="00DE4EA8">
      <w:pPr>
        <w:rPr>
          <w:rFonts w:asciiTheme="majorHAnsi"/>
          <w:bCs/>
          <w:sz w:val="24"/>
          <w:szCs w:val="24"/>
        </w:rPr>
      </w:pPr>
    </w:p>
    <w:p w:rsidR="00DE4EA8" w:rsidRDefault="00E4770A">
      <w:pPr>
        <w:jc w:val="center"/>
        <w:rPr>
          <w:rFonts w:asciiTheme="majorHAnsi"/>
          <w:bCs/>
          <w:sz w:val="24"/>
          <w:szCs w:val="24"/>
          <w:u w:val="single"/>
          <w:lang w:val="en-US"/>
        </w:rPr>
      </w:pPr>
      <w:r>
        <w:rPr>
          <w:rFonts w:asciiTheme="majorHAnsi"/>
          <w:bCs/>
          <w:sz w:val="24"/>
          <w:szCs w:val="24"/>
          <w:u w:val="single"/>
          <w:lang w:val="en-US"/>
        </w:rPr>
        <w:lastRenderedPageBreak/>
        <w:t>SOLUTIONS</w:t>
      </w:r>
    </w:p>
    <w:p w:rsidR="00DE4EA8" w:rsidRDefault="00E4770A">
      <w:pPr>
        <w:rPr>
          <w:rFonts w:asciiTheme="majorHAnsi"/>
          <w:bCs/>
          <w:sz w:val="24"/>
          <w:szCs w:val="24"/>
          <w:shd w:val="clear" w:color="auto" w:fill="FFFFFF"/>
        </w:rPr>
      </w:pPr>
      <w:r>
        <w:rPr>
          <w:rFonts w:asciiTheme="majorHAnsi"/>
          <w:bCs/>
          <w:sz w:val="24"/>
          <w:szCs w:val="24"/>
          <w:shd w:val="clear" w:color="auto" w:fill="FFFFFF"/>
        </w:rPr>
        <w:t xml:space="preserve"> </w:t>
      </w:r>
      <w:r>
        <w:rPr>
          <w:rFonts w:asciiTheme="majorHAnsi"/>
          <w:b/>
          <w:sz w:val="24"/>
          <w:szCs w:val="24"/>
          <w:shd w:val="clear" w:color="auto" w:fill="FFFFFF"/>
          <w:lang w:val="en-US"/>
        </w:rPr>
        <w:t xml:space="preserve">Ans </w:t>
      </w:r>
      <w:r>
        <w:rPr>
          <w:rFonts w:asciiTheme="majorHAnsi"/>
          <w:b/>
          <w:sz w:val="24"/>
          <w:szCs w:val="24"/>
          <w:shd w:val="clear" w:color="auto" w:fill="FFFFFF"/>
        </w:rPr>
        <w:t>1:</w:t>
      </w:r>
    </w:p>
    <w:p w:rsidR="00DE4EA8" w:rsidRDefault="00E4770A">
      <w:pPr>
        <w:rPr>
          <w:rFonts w:asciiTheme="majorHAnsi"/>
          <w:bCs/>
          <w:sz w:val="24"/>
          <w:szCs w:val="24"/>
          <w:shd w:val="clear" w:color="auto" w:fill="FFFFFF"/>
        </w:rPr>
      </w:pPr>
      <w:r>
        <w:rPr>
          <w:rFonts w:asciiTheme="majorHAnsi"/>
          <w:bCs/>
          <w:sz w:val="24"/>
          <w:szCs w:val="24"/>
          <w:shd w:val="clear" w:color="auto" w:fill="FFFFFF"/>
        </w:rPr>
        <w:t>Data visualization</w:t>
      </w:r>
      <w:r>
        <w:rPr>
          <w:rFonts w:asciiTheme="majorHAnsi"/>
          <w:bCs/>
          <w:sz w:val="24"/>
          <w:szCs w:val="24"/>
          <w:shd w:val="clear" w:color="auto" w:fill="FFFFFF"/>
        </w:rPr>
        <w:t> </w:t>
      </w:r>
      <w:r>
        <w:rPr>
          <w:rFonts w:asciiTheme="majorHAnsi"/>
          <w:bCs/>
          <w:sz w:val="24"/>
          <w:szCs w:val="24"/>
          <w:shd w:val="clear" w:color="auto" w:fill="FFFFFF"/>
        </w:rPr>
        <w:t>is</w:t>
      </w:r>
      <w:r>
        <w:rPr>
          <w:rFonts w:asciiTheme="majorHAnsi"/>
          <w:bCs/>
          <w:sz w:val="24"/>
          <w:szCs w:val="24"/>
          <w:shd w:val="clear" w:color="auto" w:fill="FFFFFF"/>
        </w:rPr>
        <w:t> </w:t>
      </w:r>
      <w:r>
        <w:rPr>
          <w:rFonts w:asciiTheme="majorHAnsi"/>
          <w:bCs/>
          <w:sz w:val="24"/>
          <w:szCs w:val="24"/>
          <w:shd w:val="clear" w:color="auto" w:fill="FFFFFF"/>
        </w:rPr>
        <w:t>the</w:t>
      </w:r>
      <w:r>
        <w:rPr>
          <w:rFonts w:asciiTheme="majorHAnsi"/>
          <w:bCs/>
          <w:sz w:val="24"/>
          <w:szCs w:val="24"/>
          <w:shd w:val="clear" w:color="auto" w:fill="FFFFFF"/>
        </w:rPr>
        <w:t> </w:t>
      </w:r>
      <w:r>
        <w:rPr>
          <w:rFonts w:asciiTheme="majorHAnsi"/>
          <w:bCs/>
          <w:sz w:val="24"/>
          <w:szCs w:val="24"/>
          <w:shd w:val="clear" w:color="auto" w:fill="FFFFFF"/>
        </w:rPr>
        <w:t>act of taking information (data) and placing it into a visual context, such as a map or graph.</w:t>
      </w:r>
      <w:r>
        <w:rPr>
          <w:rFonts w:asciiTheme="majorHAnsi"/>
          <w:bCs/>
          <w:sz w:val="24"/>
          <w:szCs w:val="24"/>
          <w:shd w:val="clear" w:color="auto" w:fill="FFFFFF"/>
        </w:rPr>
        <w:t> </w:t>
      </w:r>
      <w:r>
        <w:rPr>
          <w:rFonts w:asciiTheme="majorHAnsi"/>
          <w:bCs/>
          <w:sz w:val="24"/>
          <w:szCs w:val="24"/>
          <w:shd w:val="clear" w:color="auto" w:fill="FFFFFF"/>
        </w:rPr>
        <w:t>Data visualizations</w:t>
      </w:r>
      <w:r>
        <w:rPr>
          <w:rFonts w:asciiTheme="majorHAnsi"/>
          <w:bCs/>
          <w:sz w:val="24"/>
          <w:szCs w:val="24"/>
          <w:shd w:val="clear" w:color="auto" w:fill="FFFFFF"/>
        </w:rPr>
        <w:t> </w:t>
      </w:r>
      <w:r>
        <w:rPr>
          <w:rFonts w:asciiTheme="majorHAnsi"/>
          <w:bCs/>
          <w:sz w:val="24"/>
          <w:szCs w:val="24"/>
          <w:shd w:val="clear" w:color="auto" w:fill="FFFFFF"/>
        </w:rPr>
        <w:t>make big and small</w:t>
      </w:r>
      <w:r>
        <w:rPr>
          <w:rFonts w:asciiTheme="majorHAnsi"/>
          <w:bCs/>
          <w:sz w:val="24"/>
          <w:szCs w:val="24"/>
          <w:shd w:val="clear" w:color="auto" w:fill="FFFFFF"/>
        </w:rPr>
        <w:t> </w:t>
      </w:r>
      <w:r>
        <w:rPr>
          <w:rFonts w:asciiTheme="majorHAnsi"/>
          <w:bCs/>
          <w:sz w:val="24"/>
          <w:szCs w:val="24"/>
          <w:shd w:val="clear" w:color="auto" w:fill="FFFFFF"/>
        </w:rPr>
        <w:t>data</w:t>
      </w:r>
      <w:r>
        <w:rPr>
          <w:rFonts w:asciiTheme="majorHAnsi"/>
          <w:bCs/>
          <w:sz w:val="24"/>
          <w:szCs w:val="24"/>
          <w:shd w:val="clear" w:color="auto" w:fill="FFFFFF"/>
        </w:rPr>
        <w:t> </w:t>
      </w:r>
      <w:r>
        <w:rPr>
          <w:rFonts w:asciiTheme="majorHAnsi"/>
          <w:bCs/>
          <w:sz w:val="24"/>
          <w:szCs w:val="24"/>
          <w:shd w:val="clear" w:color="auto" w:fill="FFFFFF"/>
        </w:rPr>
        <w:t>easier for</w:t>
      </w:r>
      <w:r>
        <w:rPr>
          <w:rFonts w:asciiTheme="majorHAnsi"/>
          <w:bCs/>
          <w:sz w:val="24"/>
          <w:szCs w:val="24"/>
          <w:shd w:val="clear" w:color="auto" w:fill="FFFFFF"/>
        </w:rPr>
        <w:t> </w:t>
      </w:r>
      <w:r>
        <w:rPr>
          <w:rFonts w:asciiTheme="majorHAnsi"/>
          <w:bCs/>
          <w:sz w:val="24"/>
          <w:szCs w:val="24"/>
          <w:shd w:val="clear" w:color="auto" w:fill="FFFFFF"/>
        </w:rPr>
        <w:t>the</w:t>
      </w:r>
      <w:r>
        <w:rPr>
          <w:rFonts w:asciiTheme="majorHAnsi"/>
          <w:bCs/>
          <w:sz w:val="24"/>
          <w:szCs w:val="24"/>
          <w:shd w:val="clear" w:color="auto" w:fill="FFFFFF"/>
        </w:rPr>
        <w:t> </w:t>
      </w:r>
      <w:r>
        <w:rPr>
          <w:rFonts w:asciiTheme="majorHAnsi"/>
          <w:bCs/>
          <w:sz w:val="24"/>
          <w:szCs w:val="24"/>
          <w:shd w:val="clear" w:color="auto" w:fill="FFFFFF"/>
        </w:rPr>
        <w:t xml:space="preserve">human brain to understand, </w:t>
      </w:r>
      <w:r>
        <w:rPr>
          <w:rFonts w:asciiTheme="majorHAnsi"/>
          <w:bCs/>
          <w:sz w:val="24"/>
          <w:szCs w:val="24"/>
          <w:shd w:val="clear" w:color="auto" w:fill="FFFFFF"/>
        </w:rPr>
        <w:t>and</w:t>
      </w:r>
      <w:r>
        <w:rPr>
          <w:rFonts w:asciiTheme="majorHAnsi"/>
          <w:bCs/>
          <w:sz w:val="24"/>
          <w:szCs w:val="24"/>
          <w:shd w:val="clear" w:color="auto" w:fill="FFFFFF"/>
        </w:rPr>
        <w:t> </w:t>
      </w:r>
      <w:r>
        <w:rPr>
          <w:rFonts w:asciiTheme="majorHAnsi"/>
          <w:bCs/>
          <w:sz w:val="24"/>
          <w:szCs w:val="24"/>
          <w:shd w:val="clear" w:color="auto" w:fill="FFFFFF"/>
        </w:rPr>
        <w:t>visualization</w:t>
      </w:r>
      <w:r>
        <w:rPr>
          <w:rFonts w:asciiTheme="majorHAnsi"/>
          <w:bCs/>
          <w:sz w:val="24"/>
          <w:szCs w:val="24"/>
          <w:shd w:val="clear" w:color="auto" w:fill="FFFFFF"/>
        </w:rPr>
        <w:t> </w:t>
      </w:r>
      <w:r>
        <w:rPr>
          <w:rFonts w:asciiTheme="majorHAnsi"/>
          <w:bCs/>
          <w:sz w:val="24"/>
          <w:szCs w:val="24"/>
          <w:shd w:val="clear" w:color="auto" w:fill="FFFFFF"/>
        </w:rPr>
        <w:t>also makes it easier to detect patterns, trends, and outliers in groups of</w:t>
      </w:r>
      <w:r>
        <w:rPr>
          <w:rFonts w:asciiTheme="majorHAnsi"/>
          <w:bCs/>
          <w:sz w:val="24"/>
          <w:szCs w:val="24"/>
          <w:shd w:val="clear" w:color="auto" w:fill="FFFFFF"/>
        </w:rPr>
        <w:t> </w:t>
      </w:r>
      <w:r>
        <w:rPr>
          <w:rFonts w:asciiTheme="majorHAnsi"/>
          <w:bCs/>
          <w:sz w:val="24"/>
          <w:szCs w:val="24"/>
          <w:shd w:val="clear" w:color="auto" w:fill="FFFFFF"/>
        </w:rPr>
        <w:t>data.</w:t>
      </w:r>
    </w:p>
    <w:p w:rsidR="00DE4EA8" w:rsidRDefault="00E4770A">
      <w:pPr>
        <w:rPr>
          <w:rFonts w:asciiTheme="majorHAnsi"/>
          <w:b/>
          <w:sz w:val="24"/>
          <w:szCs w:val="24"/>
          <w:shd w:val="clear" w:color="auto" w:fill="FFFFFF"/>
        </w:rPr>
      </w:pPr>
      <w:r>
        <w:rPr>
          <w:rFonts w:asciiTheme="majorHAnsi"/>
          <w:b/>
          <w:sz w:val="24"/>
          <w:szCs w:val="24"/>
          <w:shd w:val="clear" w:color="auto" w:fill="FFFFFF"/>
          <w:lang w:val="en-US"/>
        </w:rPr>
        <w:t xml:space="preserve">Ans </w:t>
      </w:r>
      <w:r>
        <w:rPr>
          <w:rFonts w:asciiTheme="majorHAnsi"/>
          <w:b/>
          <w:sz w:val="24"/>
          <w:szCs w:val="24"/>
          <w:shd w:val="clear" w:color="auto" w:fill="FFFFFF"/>
        </w:rPr>
        <w:t>2:</w:t>
      </w:r>
    </w:p>
    <w:p w:rsidR="00DE4EA8" w:rsidRDefault="00E4770A">
      <w:pPr>
        <w:tabs>
          <w:tab w:val="left" w:pos="1100"/>
        </w:tabs>
        <w:rPr>
          <w:rFonts w:asciiTheme="majorHAnsi" w:eastAsia="Symbol"/>
          <w:bCs/>
          <w:sz w:val="24"/>
          <w:szCs w:val="24"/>
        </w:rPr>
      </w:pPr>
      <w:r>
        <w:rPr>
          <w:rFonts w:asciiTheme="majorHAnsi" w:eastAsia="Symbol"/>
          <w:bCs/>
          <w:sz w:val="24"/>
          <w:szCs w:val="24"/>
        </w:rPr>
        <w:t>A Box Plot is the visual representation of the statistical five number summary of a given data set.</w:t>
      </w:r>
    </w:p>
    <w:p w:rsidR="00DE4EA8" w:rsidRDefault="00E4770A">
      <w:pPr>
        <w:tabs>
          <w:tab w:val="left" w:pos="1100"/>
        </w:tabs>
        <w:rPr>
          <w:rFonts w:asciiTheme="majorHAnsi" w:eastAsia="Symbol"/>
          <w:bCs/>
          <w:sz w:val="24"/>
          <w:szCs w:val="24"/>
        </w:rPr>
      </w:pPr>
      <w:r>
        <w:rPr>
          <w:rFonts w:asciiTheme="majorHAnsi" w:eastAsia="Symbol"/>
          <w:bCs/>
          <w:sz w:val="24"/>
          <w:szCs w:val="24"/>
        </w:rPr>
        <w:t>A Five Number Summary includes:</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Minimum</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 xml:space="preserve">First </w:t>
      </w:r>
      <w:r>
        <w:rPr>
          <w:rFonts w:asciiTheme="majorHAnsi" w:eastAsia="Symbol"/>
          <w:bCs/>
          <w:sz w:val="24"/>
          <w:szCs w:val="24"/>
        </w:rPr>
        <w:t>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Median (Second 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Third 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Maximum</w:t>
      </w:r>
    </w:p>
    <w:p w:rsidR="00DE4EA8" w:rsidRDefault="00E4770A">
      <w:pPr>
        <w:tabs>
          <w:tab w:val="left" w:pos="1100"/>
        </w:tabs>
        <w:rPr>
          <w:rFonts w:asciiTheme="majorHAnsi" w:eastAsia="Symbol"/>
          <w:bCs/>
          <w:sz w:val="24"/>
          <w:szCs w:val="24"/>
        </w:rPr>
      </w:pPr>
      <w:r>
        <w:rPr>
          <w:rFonts w:asciiTheme="majorHAnsi" w:eastAsia="Symbol"/>
          <w:bCs/>
          <w:sz w:val="24"/>
          <w:szCs w:val="24"/>
        </w:rPr>
        <w:t>Example</w:t>
      </w:r>
    </w:p>
    <w:p w:rsidR="00DE4EA8" w:rsidRDefault="00E4770A">
      <w:pPr>
        <w:tabs>
          <w:tab w:val="left" w:pos="1100"/>
        </w:tabs>
        <w:rPr>
          <w:rFonts w:asciiTheme="majorHAnsi"/>
          <w:bCs/>
          <w:sz w:val="24"/>
          <w:szCs w:val="24"/>
        </w:rPr>
      </w:pPr>
      <w:r>
        <w:rPr>
          <w:rFonts w:asciiTheme="majorHAnsi"/>
          <w:bCs/>
          <w:sz w:val="24"/>
          <w:szCs w:val="24"/>
        </w:rPr>
        <w:t>value1 = [72,76,24,40,57,62,75,78,31,32]</w:t>
      </w:r>
    </w:p>
    <w:p w:rsidR="00DE4EA8" w:rsidRDefault="00E4770A">
      <w:pPr>
        <w:tabs>
          <w:tab w:val="left" w:pos="1100"/>
        </w:tabs>
        <w:rPr>
          <w:rFonts w:asciiTheme="majorHAnsi"/>
          <w:bCs/>
          <w:sz w:val="24"/>
          <w:szCs w:val="24"/>
        </w:rPr>
      </w:pPr>
      <w:r>
        <w:rPr>
          <w:rFonts w:asciiTheme="majorHAnsi"/>
          <w:bCs/>
          <w:sz w:val="24"/>
          <w:szCs w:val="24"/>
        </w:rPr>
        <w:t>import matplotlib.pyplot as plt</w:t>
      </w:r>
    </w:p>
    <w:p w:rsidR="00DE4EA8" w:rsidRDefault="00E4770A">
      <w:pPr>
        <w:tabs>
          <w:tab w:val="left" w:pos="1100"/>
        </w:tabs>
        <w:rPr>
          <w:rFonts w:asciiTheme="majorHAnsi"/>
          <w:bCs/>
          <w:sz w:val="24"/>
          <w:szCs w:val="24"/>
        </w:rPr>
      </w:pPr>
      <w:r>
        <w:rPr>
          <w:rFonts w:asciiTheme="majorHAnsi"/>
          <w:bCs/>
          <w:sz w:val="24"/>
          <w:szCs w:val="24"/>
        </w:rPr>
        <w:t>A1 = [72,76,24,40,57,62,75,78,31,32]</w:t>
      </w:r>
    </w:p>
    <w:p w:rsidR="00DE4EA8" w:rsidRDefault="00E4770A">
      <w:pPr>
        <w:tabs>
          <w:tab w:val="left" w:pos="1100"/>
        </w:tabs>
        <w:rPr>
          <w:rFonts w:asciiTheme="majorHAnsi"/>
          <w:bCs/>
          <w:sz w:val="24"/>
          <w:szCs w:val="24"/>
        </w:rPr>
      </w:pPr>
      <w:r>
        <w:rPr>
          <w:rFonts w:asciiTheme="majorHAnsi"/>
          <w:bCs/>
          <w:sz w:val="24"/>
          <w:szCs w:val="24"/>
        </w:rPr>
        <w:t>box=plt.boxplot(A1)</w:t>
      </w:r>
    </w:p>
    <w:p w:rsidR="00DE4EA8" w:rsidRDefault="00E4770A">
      <w:pPr>
        <w:tabs>
          <w:tab w:val="left" w:pos="1100"/>
        </w:tabs>
        <w:rPr>
          <w:rFonts w:asciiTheme="majorHAnsi"/>
          <w:bCs/>
          <w:sz w:val="24"/>
          <w:szCs w:val="24"/>
        </w:rPr>
      </w:pPr>
      <w:r>
        <w:rPr>
          <w:rFonts w:asciiTheme="majorHAnsi"/>
          <w:bCs/>
          <w:sz w:val="24"/>
          <w:szCs w:val="24"/>
        </w:rPr>
        <w:t>plt.show()</w:t>
      </w:r>
    </w:p>
    <w:p w:rsidR="00DE4EA8" w:rsidRDefault="00E4770A">
      <w:pPr>
        <w:rPr>
          <w:rFonts w:asciiTheme="majorHAnsi"/>
          <w:b/>
          <w:sz w:val="24"/>
          <w:szCs w:val="24"/>
          <w:shd w:val="clear" w:color="auto" w:fill="FFFFFF"/>
        </w:rPr>
      </w:pPr>
      <w:r>
        <w:rPr>
          <w:rFonts w:asciiTheme="majorHAnsi"/>
          <w:b/>
          <w:sz w:val="24"/>
          <w:szCs w:val="24"/>
          <w:shd w:val="clear" w:color="auto" w:fill="FFFFFF"/>
          <w:lang w:val="en-US"/>
        </w:rPr>
        <w:t xml:space="preserve">Ans </w:t>
      </w:r>
      <w:r>
        <w:rPr>
          <w:rFonts w:asciiTheme="majorHAnsi"/>
          <w:b/>
          <w:sz w:val="24"/>
          <w:szCs w:val="24"/>
          <w:shd w:val="clear" w:color="auto" w:fill="FFFFFF"/>
        </w:rPr>
        <w:t>3:</w:t>
      </w:r>
    </w:p>
    <w:p w:rsidR="00DE4EA8" w:rsidRDefault="00E4770A">
      <w:pPr>
        <w:spacing w:after="0" w:line="360" w:lineRule="auto"/>
        <w:rPr>
          <w:rFonts w:asciiTheme="majorHAnsi"/>
          <w:bCs/>
          <w:sz w:val="24"/>
          <w:szCs w:val="24"/>
        </w:rPr>
      </w:pPr>
      <w:r>
        <w:rPr>
          <w:rFonts w:asciiTheme="majorHAnsi"/>
          <w:bCs/>
          <w:sz w:val="24"/>
          <w:szCs w:val="24"/>
        </w:rPr>
        <w:t xml:space="preserve">The word </w:t>
      </w:r>
      <w:r>
        <w:rPr>
          <w:rFonts w:asciiTheme="majorHAnsi"/>
          <w:bCs/>
          <w:sz w:val="24"/>
          <w:szCs w:val="24"/>
        </w:rPr>
        <w:t>“</w:t>
      </w:r>
      <w:r>
        <w:rPr>
          <w:rFonts w:asciiTheme="majorHAnsi"/>
          <w:bCs/>
          <w:sz w:val="24"/>
          <w:szCs w:val="24"/>
        </w:rPr>
        <w:t>quantile</w:t>
      </w:r>
      <w:r>
        <w:rPr>
          <w:rFonts w:asciiTheme="majorHAnsi"/>
          <w:bCs/>
          <w:sz w:val="24"/>
          <w:szCs w:val="24"/>
        </w:rPr>
        <w:t>”</w:t>
      </w:r>
      <w:r>
        <w:rPr>
          <w:rFonts w:asciiTheme="majorHAnsi"/>
          <w:bCs/>
          <w:sz w:val="24"/>
          <w:szCs w:val="24"/>
        </w:rPr>
        <w:t xml:space="preserve"> comes from the word </w:t>
      </w:r>
      <w:r>
        <w:rPr>
          <w:rFonts w:asciiTheme="majorHAnsi"/>
          <w:bCs/>
          <w:sz w:val="24"/>
          <w:szCs w:val="24"/>
        </w:rPr>
        <w:t>quantity. Means a quantile is where a sample is divided into equal-sized subgroups. It can also refer to dividing a probability distribution into areas of equal probability</w:t>
      </w:r>
    </w:p>
    <w:p w:rsidR="00DE4EA8" w:rsidRDefault="00E4770A">
      <w:pPr>
        <w:rPr>
          <w:rFonts w:asciiTheme="majorHAnsi"/>
          <w:b/>
          <w:sz w:val="24"/>
          <w:szCs w:val="24"/>
          <w:shd w:val="clear" w:color="auto" w:fill="FFFFFF"/>
        </w:rPr>
      </w:pPr>
      <w:r>
        <w:rPr>
          <w:rFonts w:asciiTheme="majorHAnsi"/>
          <w:b/>
          <w:sz w:val="24"/>
          <w:szCs w:val="24"/>
          <w:shd w:val="clear" w:color="auto" w:fill="FFFFFF"/>
        </w:rPr>
        <w:t>Ans 4:</w:t>
      </w:r>
    </w:p>
    <w:p w:rsidR="00DE4EA8" w:rsidRDefault="00E4770A">
      <w:pPr>
        <w:rPr>
          <w:rFonts w:asciiTheme="majorHAnsi"/>
          <w:bCs/>
          <w:sz w:val="24"/>
          <w:szCs w:val="24"/>
          <w:shd w:val="clear" w:color="auto" w:fill="FFFFFF"/>
        </w:rPr>
      </w:pPr>
      <w:r>
        <w:rPr>
          <w:rFonts w:asciiTheme="majorHAnsi"/>
          <w:bCs/>
          <w:sz w:val="24"/>
          <w:szCs w:val="24"/>
          <w:shd w:val="clear" w:color="auto" w:fill="FFFFFF"/>
        </w:rPr>
        <w:t>A</w:t>
      </w:r>
      <w:r>
        <w:rPr>
          <w:rFonts w:asciiTheme="majorHAnsi"/>
          <w:bCs/>
          <w:sz w:val="24"/>
          <w:szCs w:val="24"/>
          <w:shd w:val="clear" w:color="auto" w:fill="FFFFFF"/>
        </w:rPr>
        <w:t> </w:t>
      </w:r>
      <w:r>
        <w:rPr>
          <w:rFonts w:asciiTheme="majorHAnsi"/>
          <w:bCs/>
          <w:sz w:val="24"/>
          <w:szCs w:val="24"/>
          <w:shd w:val="clear" w:color="auto" w:fill="FFFFFF"/>
        </w:rPr>
        <w:t>cumulative histogram</w:t>
      </w:r>
      <w:r>
        <w:rPr>
          <w:rFonts w:asciiTheme="majorHAnsi"/>
          <w:bCs/>
          <w:sz w:val="24"/>
          <w:szCs w:val="24"/>
          <w:shd w:val="clear" w:color="auto" w:fill="FFFFFF"/>
        </w:rPr>
        <w:t> </w:t>
      </w:r>
      <w:r>
        <w:rPr>
          <w:rFonts w:asciiTheme="majorHAnsi"/>
          <w:bCs/>
          <w:sz w:val="24"/>
          <w:szCs w:val="24"/>
          <w:shd w:val="clear" w:color="auto" w:fill="FFFFFF"/>
        </w:rPr>
        <w:t>is a mapping that counts the</w:t>
      </w:r>
      <w:r>
        <w:rPr>
          <w:rFonts w:asciiTheme="majorHAnsi"/>
          <w:bCs/>
          <w:sz w:val="24"/>
          <w:szCs w:val="24"/>
          <w:shd w:val="clear" w:color="auto" w:fill="FFFFFF"/>
        </w:rPr>
        <w:t> </w:t>
      </w:r>
      <w:r>
        <w:rPr>
          <w:rFonts w:asciiTheme="majorHAnsi"/>
          <w:bCs/>
          <w:sz w:val="24"/>
          <w:szCs w:val="24"/>
          <w:shd w:val="clear" w:color="auto" w:fill="FFFFFF"/>
        </w:rPr>
        <w:t>cumulative</w:t>
      </w:r>
      <w:r>
        <w:rPr>
          <w:rFonts w:asciiTheme="majorHAnsi"/>
          <w:bCs/>
          <w:sz w:val="24"/>
          <w:szCs w:val="24"/>
          <w:shd w:val="clear" w:color="auto" w:fill="FFFFFF"/>
        </w:rPr>
        <w:t> </w:t>
      </w:r>
      <w:r>
        <w:rPr>
          <w:rFonts w:asciiTheme="majorHAnsi"/>
          <w:bCs/>
          <w:sz w:val="24"/>
          <w:szCs w:val="24"/>
          <w:shd w:val="clear" w:color="auto" w:fill="FFFFFF"/>
        </w:rPr>
        <w:t>number of obs</w:t>
      </w:r>
      <w:r>
        <w:rPr>
          <w:rFonts w:asciiTheme="majorHAnsi"/>
          <w:bCs/>
          <w:sz w:val="24"/>
          <w:szCs w:val="24"/>
          <w:shd w:val="clear" w:color="auto" w:fill="FFFFFF"/>
        </w:rPr>
        <w:t>ervations in all of the bins up to the specified bin.</w:t>
      </w:r>
    </w:p>
    <w:p w:rsidR="00DE4EA8" w:rsidRDefault="00E4770A">
      <w:pPr>
        <w:rPr>
          <w:rFonts w:asciiTheme="majorHAnsi"/>
          <w:bCs/>
          <w:sz w:val="24"/>
          <w:szCs w:val="24"/>
          <w:shd w:val="clear" w:color="auto" w:fill="FFFFFF"/>
        </w:rPr>
      </w:pPr>
      <w:r>
        <w:rPr>
          <w:rFonts w:asciiTheme="majorHAnsi"/>
          <w:bCs/>
          <w:sz w:val="24"/>
          <w:szCs w:val="24"/>
          <w:shd w:val="clear" w:color="auto" w:fill="FFFFFF"/>
        </w:rPr>
        <w:t>Example:         A = [63, 65, 67, 69, 71]</w:t>
      </w:r>
    </w:p>
    <w:p w:rsidR="00DE4EA8" w:rsidRDefault="00E4770A">
      <w:pPr>
        <w:rPr>
          <w:rFonts w:asciiTheme="majorHAnsi"/>
          <w:bCs/>
          <w:sz w:val="24"/>
          <w:szCs w:val="24"/>
          <w:shd w:val="clear" w:color="auto" w:fill="FFFFFF"/>
        </w:rPr>
      </w:pPr>
      <w:r>
        <w:rPr>
          <w:rFonts w:asciiTheme="majorHAnsi"/>
          <w:bCs/>
          <w:sz w:val="24"/>
          <w:szCs w:val="24"/>
          <w:shd w:val="clear" w:color="auto" w:fill="FFFFFF"/>
        </w:rPr>
        <w:t xml:space="preserve">                         plt.hist(A, cumulative = True)</w:t>
      </w:r>
    </w:p>
    <w:p w:rsidR="00DE4EA8" w:rsidRDefault="00DE4EA8">
      <w:pPr>
        <w:rPr>
          <w:rFonts w:asciiTheme="majorHAnsi"/>
          <w:bCs/>
          <w:sz w:val="24"/>
          <w:szCs w:val="24"/>
          <w:shd w:val="clear" w:color="auto" w:fill="FFFFFF"/>
        </w:rPr>
      </w:pPr>
    </w:p>
    <w:p w:rsidR="00DE4EA8" w:rsidRDefault="00E4770A">
      <w:pPr>
        <w:rPr>
          <w:rFonts w:asciiTheme="majorHAnsi"/>
          <w:b/>
          <w:sz w:val="24"/>
          <w:szCs w:val="24"/>
          <w:shd w:val="clear" w:color="auto" w:fill="FFFFFF"/>
        </w:rPr>
      </w:pPr>
      <w:r>
        <w:rPr>
          <w:rFonts w:asciiTheme="majorHAnsi"/>
          <w:b/>
          <w:sz w:val="24"/>
          <w:szCs w:val="24"/>
          <w:shd w:val="clear" w:color="auto" w:fill="FFFFFF"/>
        </w:rPr>
        <w:t>Ans 5:</w:t>
      </w:r>
    </w:p>
    <w:p w:rsidR="00DE4EA8" w:rsidRDefault="00E4770A">
      <w:pPr>
        <w:rPr>
          <w:rFonts w:asciiTheme="majorHAnsi"/>
          <w:bCs/>
          <w:sz w:val="24"/>
          <w:szCs w:val="24"/>
        </w:rPr>
      </w:pPr>
      <w:r>
        <w:rPr>
          <w:rFonts w:asciiTheme="majorHAnsi"/>
          <w:bCs/>
          <w:sz w:val="24"/>
          <w:szCs w:val="24"/>
        </w:rPr>
        <w:lastRenderedPageBreak/>
        <w:t>import matplotlib.pyplot as plt</w:t>
      </w:r>
    </w:p>
    <w:p w:rsidR="00DE4EA8" w:rsidRDefault="00E4770A">
      <w:pPr>
        <w:spacing w:after="0" w:line="360" w:lineRule="auto"/>
        <w:rPr>
          <w:rFonts w:asciiTheme="majorHAnsi"/>
          <w:bCs/>
          <w:sz w:val="24"/>
          <w:szCs w:val="24"/>
        </w:rPr>
      </w:pPr>
      <w:r>
        <w:rPr>
          <w:rFonts w:asciiTheme="majorHAnsi"/>
          <w:bCs/>
          <w:sz w:val="24"/>
          <w:szCs w:val="24"/>
        </w:rPr>
        <w:t>ar1 = [2,4,6,8,10,12,14,16]</w:t>
      </w:r>
    </w:p>
    <w:p w:rsidR="00DE4EA8" w:rsidRDefault="00E4770A">
      <w:pPr>
        <w:spacing w:after="0" w:line="360" w:lineRule="auto"/>
        <w:rPr>
          <w:rFonts w:asciiTheme="majorHAnsi"/>
          <w:bCs/>
          <w:sz w:val="24"/>
          <w:szCs w:val="24"/>
        </w:rPr>
      </w:pPr>
      <w:r>
        <w:rPr>
          <w:rFonts w:asciiTheme="majorHAnsi"/>
          <w:bCs/>
          <w:sz w:val="24"/>
          <w:szCs w:val="24"/>
        </w:rPr>
        <w:t>ar2 = [5,10,15,20,25,30,35,40]</w:t>
      </w:r>
    </w:p>
    <w:p w:rsidR="00DE4EA8" w:rsidRDefault="00E4770A">
      <w:pPr>
        <w:spacing w:after="0" w:line="360" w:lineRule="auto"/>
        <w:rPr>
          <w:rFonts w:asciiTheme="majorHAnsi"/>
          <w:bCs/>
          <w:sz w:val="24"/>
          <w:szCs w:val="24"/>
        </w:rPr>
      </w:pPr>
      <w:r>
        <w:rPr>
          <w:rFonts w:asciiTheme="majorHAnsi"/>
          <w:bCs/>
          <w:sz w:val="24"/>
          <w:szCs w:val="24"/>
        </w:rPr>
        <w:t>colors = [ 'r', 'b', 'g', 'y', 'k']</w:t>
      </w:r>
    </w:p>
    <w:p w:rsidR="00DE4EA8" w:rsidRDefault="00E4770A">
      <w:pPr>
        <w:spacing w:after="0" w:line="360" w:lineRule="auto"/>
        <w:rPr>
          <w:rFonts w:asciiTheme="majorHAnsi"/>
          <w:bCs/>
          <w:sz w:val="24"/>
          <w:szCs w:val="24"/>
        </w:rPr>
      </w:pPr>
      <w:r>
        <w:rPr>
          <w:rFonts w:asciiTheme="majorHAnsi"/>
          <w:bCs/>
          <w:sz w:val="24"/>
          <w:szCs w:val="24"/>
        </w:rPr>
        <w:t>sizes = [20,30,50,45,60]</w:t>
      </w:r>
    </w:p>
    <w:p w:rsidR="00DE4EA8" w:rsidRDefault="00E4770A">
      <w:pPr>
        <w:spacing w:after="0" w:line="360" w:lineRule="auto"/>
        <w:rPr>
          <w:rFonts w:asciiTheme="majorHAnsi"/>
          <w:bCs/>
          <w:sz w:val="24"/>
          <w:szCs w:val="24"/>
        </w:rPr>
      </w:pPr>
      <w:r>
        <w:rPr>
          <w:rFonts w:asciiTheme="majorHAnsi"/>
          <w:bCs/>
          <w:sz w:val="24"/>
          <w:szCs w:val="24"/>
        </w:rPr>
        <w:t>plt.scatter(ar1,ar2,c = colors, s = sizes, marker = 's')</w:t>
      </w:r>
    </w:p>
    <w:p w:rsidR="00DE4EA8" w:rsidRDefault="00DE4EA8">
      <w:pPr>
        <w:spacing w:after="0" w:line="360" w:lineRule="auto"/>
        <w:rPr>
          <w:rFonts w:asciiTheme="majorHAnsi"/>
          <w:bCs/>
          <w:sz w:val="24"/>
          <w:szCs w:val="24"/>
        </w:rPr>
      </w:pPr>
    </w:p>
    <w:p w:rsidR="00DE4EA8" w:rsidRDefault="00E4770A">
      <w:pPr>
        <w:rPr>
          <w:rFonts w:asciiTheme="majorHAnsi"/>
          <w:b/>
          <w:sz w:val="24"/>
          <w:szCs w:val="24"/>
          <w:shd w:val="clear" w:color="auto" w:fill="FFFFFF"/>
        </w:rPr>
      </w:pPr>
      <w:r>
        <w:rPr>
          <w:rFonts w:asciiTheme="majorHAnsi"/>
          <w:b/>
          <w:sz w:val="24"/>
          <w:szCs w:val="24"/>
          <w:shd w:val="clear" w:color="auto" w:fill="FFFFFF"/>
        </w:rPr>
        <w:t>Ans 6:</w:t>
      </w:r>
    </w:p>
    <w:p w:rsidR="00DE4EA8" w:rsidRDefault="00E4770A">
      <w:pPr>
        <w:rPr>
          <w:rFonts w:asciiTheme="majorHAnsi"/>
          <w:bCs/>
          <w:sz w:val="24"/>
          <w:szCs w:val="24"/>
          <w:shd w:val="clear" w:color="auto" w:fill="FFFFFF"/>
        </w:rPr>
      </w:pPr>
      <w:r>
        <w:rPr>
          <w:rFonts w:asciiTheme="majorHAnsi"/>
          <w:bCs/>
          <w:noProof/>
          <w:sz w:val="24"/>
          <w:szCs w:val="24"/>
          <w:shd w:val="clear" w:color="auto" w:fill="FFFFFF"/>
          <w:lang w:val="en-US"/>
        </w:rPr>
        <w:drawing>
          <wp:inline distT="0" distB="0" distL="0" distR="0">
            <wp:extent cx="4206240" cy="2523490"/>
            <wp:effectExtent l="0" t="0" r="0" b="0"/>
            <wp:docPr id="9" name="Picture 9" descr="C:\Users\Anoop Soni\Desktop\CBSE SQP IP 2019-20\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noop Soni\Desktop\CBSE SQP IP 2019-20\x.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14357" cy="2528360"/>
                    </a:xfrm>
                    <a:prstGeom prst="rect">
                      <a:avLst/>
                    </a:prstGeom>
                    <a:noFill/>
                    <a:ln>
                      <a:noFill/>
                    </a:ln>
                  </pic:spPr>
                </pic:pic>
              </a:graphicData>
            </a:graphic>
          </wp:inline>
        </w:drawing>
      </w:r>
    </w:p>
    <w:p w:rsidR="00DE4EA8" w:rsidRDefault="00DE4EA8">
      <w:pPr>
        <w:rPr>
          <w:rFonts w:asciiTheme="majorHAnsi"/>
          <w:bCs/>
          <w:sz w:val="24"/>
          <w:szCs w:val="24"/>
          <w:shd w:val="clear" w:color="auto" w:fill="FFFFFF"/>
        </w:rPr>
      </w:pPr>
    </w:p>
    <w:p w:rsidR="00DE4EA8" w:rsidRDefault="00E4770A">
      <w:pPr>
        <w:rPr>
          <w:rFonts w:asciiTheme="majorHAnsi"/>
          <w:b/>
          <w:sz w:val="24"/>
          <w:szCs w:val="24"/>
          <w:shd w:val="clear" w:color="auto" w:fill="FFFFFF"/>
        </w:rPr>
      </w:pPr>
      <w:r>
        <w:rPr>
          <w:rFonts w:asciiTheme="majorHAnsi"/>
          <w:b/>
          <w:sz w:val="24"/>
          <w:szCs w:val="24"/>
          <w:shd w:val="clear" w:color="auto" w:fill="FFFFFF"/>
        </w:rPr>
        <w:t>Ans 7:</w:t>
      </w:r>
    </w:p>
    <w:p w:rsidR="00DE4EA8" w:rsidRDefault="00E4770A">
      <w:pPr>
        <w:rPr>
          <w:rFonts w:asciiTheme="majorHAnsi"/>
          <w:bCs/>
          <w:sz w:val="24"/>
          <w:szCs w:val="24"/>
        </w:rPr>
      </w:pPr>
      <w:r>
        <w:rPr>
          <w:rFonts w:asciiTheme="majorHAnsi"/>
          <w:bCs/>
          <w:sz w:val="24"/>
          <w:szCs w:val="24"/>
        </w:rPr>
        <w:t>A = [63, 65, 67, 69, 71, 71, 72, 74, 75, 78, 79, 79, 80, 81, 83]</w:t>
      </w:r>
    </w:p>
    <w:p w:rsidR="00DE4EA8" w:rsidRDefault="00E4770A">
      <w:pPr>
        <w:pStyle w:val="ListParagraph"/>
        <w:numPr>
          <w:ilvl w:val="0"/>
          <w:numId w:val="12"/>
        </w:numPr>
        <w:rPr>
          <w:rFonts w:asciiTheme="majorHAnsi"/>
          <w:bCs/>
          <w:sz w:val="24"/>
          <w:szCs w:val="24"/>
        </w:rPr>
      </w:pPr>
      <w:r>
        <w:rPr>
          <w:rFonts w:asciiTheme="majorHAnsi"/>
          <w:bCs/>
          <w:sz w:val="24"/>
          <w:szCs w:val="24"/>
        </w:rPr>
        <w:t>plt.boxplot(A1, bins = 5, vert = False)</w:t>
      </w:r>
    </w:p>
    <w:p w:rsidR="00DE4EA8" w:rsidRDefault="00E4770A">
      <w:pPr>
        <w:pStyle w:val="ListParagraph"/>
        <w:numPr>
          <w:ilvl w:val="0"/>
          <w:numId w:val="12"/>
        </w:numPr>
        <w:rPr>
          <w:rFonts w:asciiTheme="majorHAnsi"/>
          <w:bCs/>
          <w:sz w:val="24"/>
          <w:szCs w:val="24"/>
          <w:shd w:val="clear" w:color="auto" w:fill="FFFFFF"/>
        </w:rPr>
      </w:pPr>
      <w:r>
        <w:rPr>
          <w:rFonts w:asciiTheme="majorHAnsi"/>
          <w:bCs/>
          <w:sz w:val="24"/>
          <w:szCs w:val="24"/>
        </w:rPr>
        <w:t>plt.boxplot(A1,</w:t>
      </w:r>
      <w:r>
        <w:rPr>
          <w:rFonts w:asciiTheme="majorHAnsi"/>
          <w:bCs/>
          <w:sz w:val="24"/>
          <w:szCs w:val="24"/>
        </w:rPr>
        <w:t xml:space="preserve"> bins = 5, vert = True)</w:t>
      </w:r>
    </w:p>
    <w:p w:rsidR="00DE4EA8" w:rsidRDefault="00DE4EA8">
      <w:pPr>
        <w:rPr>
          <w:rFonts w:asciiTheme="majorHAnsi"/>
          <w:bCs/>
          <w:sz w:val="24"/>
          <w:szCs w:val="24"/>
          <w:shd w:val="clear" w:color="auto" w:fill="FFFFFF"/>
        </w:rPr>
      </w:pPr>
    </w:p>
    <w:p w:rsidR="00DE4EA8" w:rsidRDefault="00E4770A">
      <w:pPr>
        <w:rPr>
          <w:rFonts w:asciiTheme="majorHAnsi"/>
          <w:b/>
          <w:sz w:val="24"/>
          <w:szCs w:val="24"/>
          <w:shd w:val="clear" w:color="auto" w:fill="FFFFFF"/>
        </w:rPr>
      </w:pPr>
      <w:r>
        <w:rPr>
          <w:rFonts w:asciiTheme="majorHAnsi"/>
          <w:b/>
          <w:sz w:val="24"/>
          <w:szCs w:val="24"/>
          <w:shd w:val="clear" w:color="auto" w:fill="FFFFFF"/>
        </w:rPr>
        <w:t>Ans 8:</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kwd"/>
          <w:rFonts w:asciiTheme="majorHAnsi" w:hAnsi="Calibri" w:cs="Calibri"/>
          <w:bCs/>
          <w:sz w:val="24"/>
          <w:szCs w:val="24"/>
        </w:rPr>
        <w:t>from</w:t>
      </w:r>
      <w:r>
        <w:rPr>
          <w:rStyle w:val="pln"/>
          <w:rFonts w:asciiTheme="majorHAnsi" w:hAnsi="Calibri" w:cs="Calibri"/>
          <w:bCs/>
          <w:sz w:val="24"/>
          <w:szCs w:val="24"/>
        </w:rPr>
        <w:t xml:space="preserve"> matplotlib </w:t>
      </w:r>
      <w:r>
        <w:rPr>
          <w:rStyle w:val="kwd"/>
          <w:rFonts w:asciiTheme="majorHAnsi" w:hAnsi="Calibri" w:cs="Calibri"/>
          <w:bCs/>
          <w:sz w:val="24"/>
          <w:szCs w:val="24"/>
        </w:rPr>
        <w:t>import</w:t>
      </w:r>
      <w:r>
        <w:rPr>
          <w:rStyle w:val="pln"/>
          <w:rFonts w:asciiTheme="majorHAnsi" w:hAnsi="Calibri" w:cs="Calibri"/>
          <w:bCs/>
          <w:sz w:val="24"/>
          <w:szCs w:val="24"/>
        </w:rPr>
        <w:t xml:space="preserve"> pyplot </w:t>
      </w:r>
      <w:r>
        <w:rPr>
          <w:rStyle w:val="kwd"/>
          <w:rFonts w:asciiTheme="majorHAnsi" w:hAnsi="Calibri" w:cs="Calibri"/>
          <w:bCs/>
          <w:sz w:val="24"/>
          <w:szCs w:val="24"/>
        </w:rPr>
        <w:t>as</w:t>
      </w:r>
      <w:r>
        <w:rPr>
          <w:rStyle w:val="pln"/>
          <w:rFonts w:asciiTheme="majorHAnsi" w:hAnsi="Calibri" w:cs="Calibri"/>
          <w:bCs/>
          <w:sz w:val="24"/>
          <w:szCs w:val="24"/>
        </w:rPr>
        <w:t xml:space="preserve"> plt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 xml:space="preserve">x </w:t>
      </w:r>
      <w:r>
        <w:rPr>
          <w:rStyle w:val="pun"/>
          <w:rFonts w:asciiTheme="majorHAnsi" w:hAnsi="Calibri" w:cs="Calibri"/>
          <w:bCs/>
          <w:sz w:val="24"/>
          <w:szCs w:val="24"/>
        </w:rPr>
        <w:t>=</w:t>
      </w:r>
      <w:r>
        <w:rPr>
          <w:rStyle w:val="pln"/>
          <w:rFonts w:asciiTheme="majorHAnsi" w:hAnsi="Calibri" w:cs="Calibri"/>
          <w:bCs/>
          <w:sz w:val="24"/>
          <w:szCs w:val="24"/>
        </w:rPr>
        <w:t xml:space="preserve"> </w:t>
      </w:r>
      <w:r>
        <w:rPr>
          <w:rStyle w:val="pun"/>
          <w:rFonts w:asciiTheme="majorHAnsi" w:hAnsi="Calibri" w:cs="Calibri"/>
          <w:bCs/>
          <w:sz w:val="24"/>
          <w:szCs w:val="24"/>
        </w:rPr>
        <w:t>[</w:t>
      </w:r>
      <w:r>
        <w:rPr>
          <w:rStyle w:val="lit"/>
          <w:rFonts w:asciiTheme="majorHAnsi" w:hAnsi="Calibri" w:cs="Calibri"/>
          <w:bCs/>
          <w:sz w:val="24"/>
          <w:szCs w:val="24"/>
        </w:rPr>
        <w:t>5</w:t>
      </w:r>
      <w:r>
        <w:rPr>
          <w:rStyle w:val="pun"/>
          <w:rFonts w:asciiTheme="majorHAnsi" w:hAnsi="Calibri" w:cs="Calibri"/>
          <w:bCs/>
          <w:sz w:val="24"/>
          <w:szCs w:val="24"/>
        </w:rPr>
        <w:t>,</w:t>
      </w:r>
      <w:r>
        <w:rPr>
          <w:rStyle w:val="lit"/>
          <w:rFonts w:asciiTheme="majorHAnsi" w:hAnsi="Calibri" w:cs="Calibri"/>
          <w:bCs/>
          <w:sz w:val="24"/>
          <w:szCs w:val="24"/>
        </w:rPr>
        <w:t>8</w:t>
      </w:r>
      <w:r>
        <w:rPr>
          <w:rStyle w:val="pun"/>
          <w:rFonts w:asciiTheme="majorHAnsi" w:hAnsi="Calibri" w:cs="Calibri"/>
          <w:bCs/>
          <w:sz w:val="24"/>
          <w:szCs w:val="24"/>
        </w:rPr>
        <w:t>,</w:t>
      </w:r>
      <w:r>
        <w:rPr>
          <w:rStyle w:val="lit"/>
          <w:rFonts w:asciiTheme="majorHAnsi" w:hAnsi="Calibri" w:cs="Calibri"/>
          <w:bCs/>
          <w:sz w:val="24"/>
          <w:szCs w:val="24"/>
        </w:rPr>
        <w:t>10</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 xml:space="preserve">y </w:t>
      </w:r>
      <w:r>
        <w:rPr>
          <w:rStyle w:val="pun"/>
          <w:rFonts w:asciiTheme="majorHAnsi" w:hAnsi="Calibri" w:cs="Calibri"/>
          <w:bCs/>
          <w:sz w:val="24"/>
          <w:szCs w:val="24"/>
        </w:rPr>
        <w:t>=</w:t>
      </w:r>
      <w:r>
        <w:rPr>
          <w:rStyle w:val="pln"/>
          <w:rFonts w:asciiTheme="majorHAnsi" w:hAnsi="Calibri" w:cs="Calibri"/>
          <w:bCs/>
          <w:sz w:val="24"/>
          <w:szCs w:val="24"/>
        </w:rPr>
        <w:t xml:space="preserve"> </w:t>
      </w:r>
      <w:r>
        <w:rPr>
          <w:rStyle w:val="pun"/>
          <w:rFonts w:asciiTheme="majorHAnsi" w:hAnsi="Calibri" w:cs="Calibri"/>
          <w:bCs/>
          <w:sz w:val="24"/>
          <w:szCs w:val="24"/>
        </w:rPr>
        <w:t>[</w:t>
      </w:r>
      <w:r>
        <w:rPr>
          <w:rStyle w:val="lit"/>
          <w:rFonts w:asciiTheme="majorHAnsi" w:hAnsi="Calibri" w:cs="Calibri"/>
          <w:bCs/>
          <w:sz w:val="24"/>
          <w:szCs w:val="24"/>
        </w:rPr>
        <w:t>12</w:t>
      </w:r>
      <w:r>
        <w:rPr>
          <w:rStyle w:val="pun"/>
          <w:rFonts w:asciiTheme="majorHAnsi" w:hAnsi="Calibri" w:cs="Calibri"/>
          <w:bCs/>
          <w:sz w:val="24"/>
          <w:szCs w:val="24"/>
        </w:rPr>
        <w:t>,</w:t>
      </w:r>
      <w:r>
        <w:rPr>
          <w:rStyle w:val="lit"/>
          <w:rFonts w:asciiTheme="majorHAnsi" w:hAnsi="Calibri" w:cs="Calibri"/>
          <w:bCs/>
          <w:sz w:val="24"/>
          <w:szCs w:val="24"/>
        </w:rPr>
        <w:t>16</w:t>
      </w:r>
      <w:r>
        <w:rPr>
          <w:rStyle w:val="pun"/>
          <w:rFonts w:asciiTheme="majorHAnsi" w:hAnsi="Calibri" w:cs="Calibri"/>
          <w:bCs/>
          <w:sz w:val="24"/>
          <w:szCs w:val="24"/>
        </w:rPr>
        <w:t>,</w:t>
      </w:r>
      <w:r>
        <w:rPr>
          <w:rStyle w:val="lit"/>
          <w:rFonts w:asciiTheme="majorHAnsi" w:hAnsi="Calibri" w:cs="Calibri"/>
          <w:bCs/>
          <w:sz w:val="24"/>
          <w:szCs w:val="24"/>
        </w:rPr>
        <w:t>6</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 xml:space="preserve">x2 </w:t>
      </w:r>
      <w:r>
        <w:rPr>
          <w:rStyle w:val="pun"/>
          <w:rFonts w:asciiTheme="majorHAnsi" w:hAnsi="Calibri" w:cs="Calibri"/>
          <w:bCs/>
          <w:sz w:val="24"/>
          <w:szCs w:val="24"/>
        </w:rPr>
        <w:t>=</w:t>
      </w:r>
      <w:r>
        <w:rPr>
          <w:rStyle w:val="pln"/>
          <w:rFonts w:asciiTheme="majorHAnsi" w:hAnsi="Calibri" w:cs="Calibri"/>
          <w:bCs/>
          <w:sz w:val="24"/>
          <w:szCs w:val="24"/>
        </w:rPr>
        <w:t xml:space="preserve"> </w:t>
      </w:r>
      <w:r>
        <w:rPr>
          <w:rStyle w:val="pun"/>
          <w:rFonts w:asciiTheme="majorHAnsi" w:hAnsi="Calibri" w:cs="Calibri"/>
          <w:bCs/>
          <w:sz w:val="24"/>
          <w:szCs w:val="24"/>
        </w:rPr>
        <w:t>[</w:t>
      </w:r>
      <w:r>
        <w:rPr>
          <w:rStyle w:val="lit"/>
          <w:rFonts w:asciiTheme="majorHAnsi" w:hAnsi="Calibri" w:cs="Calibri"/>
          <w:bCs/>
          <w:sz w:val="24"/>
          <w:szCs w:val="24"/>
        </w:rPr>
        <w:t>6</w:t>
      </w:r>
      <w:r>
        <w:rPr>
          <w:rStyle w:val="pun"/>
          <w:rFonts w:asciiTheme="majorHAnsi" w:hAnsi="Calibri" w:cs="Calibri"/>
          <w:bCs/>
          <w:sz w:val="24"/>
          <w:szCs w:val="24"/>
        </w:rPr>
        <w:t>,</w:t>
      </w:r>
      <w:r>
        <w:rPr>
          <w:rStyle w:val="lit"/>
          <w:rFonts w:asciiTheme="majorHAnsi" w:hAnsi="Calibri" w:cs="Calibri"/>
          <w:bCs/>
          <w:sz w:val="24"/>
          <w:szCs w:val="24"/>
        </w:rPr>
        <w:t>9</w:t>
      </w:r>
      <w:r>
        <w:rPr>
          <w:rStyle w:val="pun"/>
          <w:rFonts w:asciiTheme="majorHAnsi" w:hAnsi="Calibri" w:cs="Calibri"/>
          <w:bCs/>
          <w:sz w:val="24"/>
          <w:szCs w:val="24"/>
        </w:rPr>
        <w:t>,</w:t>
      </w:r>
      <w:r>
        <w:rPr>
          <w:rStyle w:val="lit"/>
          <w:rFonts w:asciiTheme="majorHAnsi" w:hAnsi="Calibri" w:cs="Calibri"/>
          <w:bCs/>
          <w:sz w:val="24"/>
          <w:szCs w:val="24"/>
        </w:rPr>
        <w:t>11</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 xml:space="preserve">y2 </w:t>
      </w:r>
      <w:r>
        <w:rPr>
          <w:rStyle w:val="pun"/>
          <w:rFonts w:asciiTheme="majorHAnsi" w:hAnsi="Calibri" w:cs="Calibri"/>
          <w:bCs/>
          <w:sz w:val="24"/>
          <w:szCs w:val="24"/>
        </w:rPr>
        <w:t>=</w:t>
      </w:r>
      <w:r>
        <w:rPr>
          <w:rStyle w:val="pln"/>
          <w:rFonts w:asciiTheme="majorHAnsi" w:hAnsi="Calibri" w:cs="Calibri"/>
          <w:bCs/>
          <w:sz w:val="24"/>
          <w:szCs w:val="24"/>
        </w:rPr>
        <w:t xml:space="preserve"> </w:t>
      </w:r>
      <w:r>
        <w:rPr>
          <w:rStyle w:val="pun"/>
          <w:rFonts w:asciiTheme="majorHAnsi" w:hAnsi="Calibri" w:cs="Calibri"/>
          <w:bCs/>
          <w:sz w:val="24"/>
          <w:szCs w:val="24"/>
        </w:rPr>
        <w:t>[</w:t>
      </w:r>
      <w:r>
        <w:rPr>
          <w:rStyle w:val="lit"/>
          <w:rFonts w:asciiTheme="majorHAnsi" w:hAnsi="Calibri" w:cs="Calibri"/>
          <w:bCs/>
          <w:sz w:val="24"/>
          <w:szCs w:val="24"/>
        </w:rPr>
        <w:t>6</w:t>
      </w:r>
      <w:r>
        <w:rPr>
          <w:rStyle w:val="pun"/>
          <w:rFonts w:asciiTheme="majorHAnsi" w:hAnsi="Calibri" w:cs="Calibri"/>
          <w:bCs/>
          <w:sz w:val="24"/>
          <w:szCs w:val="24"/>
        </w:rPr>
        <w:t>,</w:t>
      </w:r>
      <w:r>
        <w:rPr>
          <w:rStyle w:val="lit"/>
          <w:rFonts w:asciiTheme="majorHAnsi" w:hAnsi="Calibri" w:cs="Calibri"/>
          <w:bCs/>
          <w:sz w:val="24"/>
          <w:szCs w:val="24"/>
        </w:rPr>
        <w:t>15</w:t>
      </w:r>
      <w:r>
        <w:rPr>
          <w:rStyle w:val="pun"/>
          <w:rFonts w:asciiTheme="majorHAnsi" w:hAnsi="Calibri" w:cs="Calibri"/>
          <w:bCs/>
          <w:sz w:val="24"/>
          <w:szCs w:val="24"/>
        </w:rPr>
        <w:t>,</w:t>
      </w:r>
      <w:r>
        <w:rPr>
          <w:rStyle w:val="lit"/>
          <w:rFonts w:asciiTheme="majorHAnsi" w:hAnsi="Calibri" w:cs="Calibri"/>
          <w:bCs/>
          <w:sz w:val="24"/>
          <w:szCs w:val="24"/>
        </w:rPr>
        <w:t>7</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plt</w:t>
      </w:r>
      <w:r>
        <w:rPr>
          <w:rStyle w:val="pun"/>
          <w:rFonts w:asciiTheme="majorHAnsi" w:hAnsi="Calibri" w:cs="Calibri"/>
          <w:bCs/>
          <w:sz w:val="24"/>
          <w:szCs w:val="24"/>
        </w:rPr>
        <w:t>.</w:t>
      </w:r>
      <w:r>
        <w:rPr>
          <w:rStyle w:val="pln"/>
          <w:rFonts w:asciiTheme="majorHAnsi" w:hAnsi="Calibri" w:cs="Calibri"/>
          <w:bCs/>
          <w:sz w:val="24"/>
          <w:szCs w:val="24"/>
        </w:rPr>
        <w:t>bar</w:t>
      </w:r>
      <w:r>
        <w:rPr>
          <w:rStyle w:val="pun"/>
          <w:rFonts w:asciiTheme="majorHAnsi" w:hAnsi="Calibri" w:cs="Calibri"/>
          <w:bCs/>
          <w:sz w:val="24"/>
          <w:szCs w:val="24"/>
        </w:rPr>
        <w:t>(</w:t>
      </w:r>
      <w:r>
        <w:rPr>
          <w:rStyle w:val="pln"/>
          <w:rFonts w:asciiTheme="majorHAnsi" w:hAnsi="Calibri" w:cs="Calibri"/>
          <w:bCs/>
          <w:sz w:val="24"/>
          <w:szCs w:val="24"/>
        </w:rPr>
        <w:t>x</w:t>
      </w:r>
      <w:r>
        <w:rPr>
          <w:rStyle w:val="pun"/>
          <w:rFonts w:asciiTheme="majorHAnsi" w:hAnsi="Calibri" w:cs="Calibri"/>
          <w:bCs/>
          <w:sz w:val="24"/>
          <w:szCs w:val="24"/>
        </w:rPr>
        <w:t>,</w:t>
      </w:r>
      <w:r>
        <w:rPr>
          <w:rStyle w:val="pln"/>
          <w:rFonts w:asciiTheme="majorHAnsi" w:hAnsi="Calibri" w:cs="Calibri"/>
          <w:bCs/>
          <w:sz w:val="24"/>
          <w:szCs w:val="24"/>
        </w:rPr>
        <w:t xml:space="preserve"> y</w:t>
      </w:r>
      <w:r>
        <w:rPr>
          <w:rStyle w:val="pun"/>
          <w:rFonts w:asciiTheme="majorHAnsi" w:hAnsi="Calibri" w:cs="Calibri"/>
          <w:bCs/>
          <w:sz w:val="24"/>
          <w:szCs w:val="24"/>
        </w:rPr>
        <w:t>,</w:t>
      </w:r>
      <w:r>
        <w:rPr>
          <w:rStyle w:val="pln"/>
          <w:rFonts w:asciiTheme="majorHAnsi" w:hAnsi="Calibri" w:cs="Calibri"/>
          <w:bCs/>
          <w:sz w:val="24"/>
          <w:szCs w:val="24"/>
        </w:rPr>
        <w:t xml:space="preserve"> align</w:t>
      </w:r>
      <w:r>
        <w:rPr>
          <w:rStyle w:val="pun"/>
          <w:rFonts w:asciiTheme="majorHAnsi" w:hAnsi="Calibri" w:cs="Calibri"/>
          <w:bCs/>
          <w:sz w:val="24"/>
          <w:szCs w:val="24"/>
        </w:rPr>
        <w:t>=</w:t>
      </w:r>
      <w:r>
        <w:rPr>
          <w:rStyle w:val="str"/>
          <w:rFonts w:asciiTheme="majorHAnsi" w:hAnsi="Calibri" w:cs="Calibri"/>
          <w:bCs/>
          <w:sz w:val="24"/>
          <w:szCs w:val="24"/>
        </w:rPr>
        <w:t>'center'</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plt</w:t>
      </w:r>
      <w:r>
        <w:rPr>
          <w:rStyle w:val="pun"/>
          <w:rFonts w:asciiTheme="majorHAnsi" w:hAnsi="Calibri" w:cs="Calibri"/>
          <w:bCs/>
          <w:sz w:val="24"/>
          <w:szCs w:val="24"/>
        </w:rPr>
        <w:t>.</w:t>
      </w:r>
      <w:r>
        <w:rPr>
          <w:rStyle w:val="pln"/>
          <w:rFonts w:asciiTheme="majorHAnsi" w:hAnsi="Calibri" w:cs="Calibri"/>
          <w:bCs/>
          <w:sz w:val="24"/>
          <w:szCs w:val="24"/>
        </w:rPr>
        <w:t>bar</w:t>
      </w:r>
      <w:r>
        <w:rPr>
          <w:rStyle w:val="pun"/>
          <w:rFonts w:asciiTheme="majorHAnsi" w:hAnsi="Calibri" w:cs="Calibri"/>
          <w:bCs/>
          <w:sz w:val="24"/>
          <w:szCs w:val="24"/>
        </w:rPr>
        <w:t>(</w:t>
      </w:r>
      <w:r>
        <w:rPr>
          <w:rStyle w:val="pln"/>
          <w:rFonts w:asciiTheme="majorHAnsi" w:hAnsi="Calibri" w:cs="Calibri"/>
          <w:bCs/>
          <w:sz w:val="24"/>
          <w:szCs w:val="24"/>
        </w:rPr>
        <w:t>x2</w:t>
      </w:r>
      <w:r>
        <w:rPr>
          <w:rStyle w:val="pun"/>
          <w:rFonts w:asciiTheme="majorHAnsi" w:hAnsi="Calibri" w:cs="Calibri"/>
          <w:bCs/>
          <w:sz w:val="24"/>
          <w:szCs w:val="24"/>
        </w:rPr>
        <w:t>,</w:t>
      </w:r>
      <w:r>
        <w:rPr>
          <w:rStyle w:val="pln"/>
          <w:rFonts w:asciiTheme="majorHAnsi" w:hAnsi="Calibri" w:cs="Calibri"/>
          <w:bCs/>
          <w:sz w:val="24"/>
          <w:szCs w:val="24"/>
        </w:rPr>
        <w:t xml:space="preserve"> y2</w:t>
      </w:r>
      <w:r>
        <w:rPr>
          <w:rStyle w:val="pun"/>
          <w:rFonts w:asciiTheme="majorHAnsi" w:hAnsi="Calibri" w:cs="Calibri"/>
          <w:bCs/>
          <w:sz w:val="24"/>
          <w:szCs w:val="24"/>
        </w:rPr>
        <w:t>,</w:t>
      </w:r>
      <w:r>
        <w:rPr>
          <w:rStyle w:val="pln"/>
          <w:rFonts w:asciiTheme="majorHAnsi" w:hAnsi="Calibri" w:cs="Calibri"/>
          <w:bCs/>
          <w:sz w:val="24"/>
          <w:szCs w:val="24"/>
        </w:rPr>
        <w:t xml:space="preserve"> color</w:t>
      </w:r>
      <w:r>
        <w:rPr>
          <w:rStyle w:val="pun"/>
          <w:rFonts w:asciiTheme="majorHAnsi" w:hAnsi="Calibri" w:cs="Calibri"/>
          <w:bCs/>
          <w:sz w:val="24"/>
          <w:szCs w:val="24"/>
        </w:rPr>
        <w:t>=</w:t>
      </w:r>
      <w:r>
        <w:rPr>
          <w:rStyle w:val="str"/>
          <w:rFonts w:asciiTheme="majorHAnsi" w:hAnsi="Calibri" w:cs="Calibri"/>
          <w:bCs/>
          <w:sz w:val="24"/>
          <w:szCs w:val="24"/>
        </w:rPr>
        <w:t>'g'</w:t>
      </w:r>
      <w:r>
        <w:rPr>
          <w:rStyle w:val="pun"/>
          <w:rFonts w:asciiTheme="majorHAnsi" w:hAnsi="Calibri" w:cs="Calibri"/>
          <w:bCs/>
          <w:sz w:val="24"/>
          <w:szCs w:val="24"/>
        </w:rPr>
        <w:t>,</w:t>
      </w:r>
      <w:r>
        <w:rPr>
          <w:rStyle w:val="pln"/>
          <w:rFonts w:asciiTheme="majorHAnsi" w:hAnsi="Calibri" w:cs="Calibri"/>
          <w:bCs/>
          <w:sz w:val="24"/>
          <w:szCs w:val="24"/>
        </w:rPr>
        <w:t xml:space="preserve"> align</w:t>
      </w:r>
      <w:r>
        <w:rPr>
          <w:rStyle w:val="pun"/>
          <w:rFonts w:asciiTheme="majorHAnsi" w:hAnsi="Calibri" w:cs="Calibri"/>
          <w:bCs/>
          <w:sz w:val="24"/>
          <w:szCs w:val="24"/>
        </w:rPr>
        <w:t>=</w:t>
      </w:r>
      <w:r>
        <w:rPr>
          <w:rStyle w:val="str"/>
          <w:rFonts w:asciiTheme="majorHAnsi" w:hAnsi="Calibri" w:cs="Calibri"/>
          <w:bCs/>
          <w:sz w:val="24"/>
          <w:szCs w:val="24"/>
        </w:rPr>
        <w:t>'center'</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plt</w:t>
      </w:r>
      <w:r>
        <w:rPr>
          <w:rStyle w:val="pun"/>
          <w:rFonts w:asciiTheme="majorHAnsi" w:hAnsi="Calibri" w:cs="Calibri"/>
          <w:bCs/>
          <w:sz w:val="24"/>
          <w:szCs w:val="24"/>
        </w:rPr>
        <w:t>.</w:t>
      </w:r>
      <w:r>
        <w:rPr>
          <w:rStyle w:val="pln"/>
          <w:rFonts w:asciiTheme="majorHAnsi" w:hAnsi="Calibri" w:cs="Calibri"/>
          <w:bCs/>
          <w:sz w:val="24"/>
          <w:szCs w:val="24"/>
        </w:rPr>
        <w:t>title</w:t>
      </w:r>
      <w:r>
        <w:rPr>
          <w:rStyle w:val="pun"/>
          <w:rFonts w:asciiTheme="majorHAnsi" w:hAnsi="Calibri" w:cs="Calibri"/>
          <w:bCs/>
          <w:sz w:val="24"/>
          <w:szCs w:val="24"/>
        </w:rPr>
        <w:t>(</w:t>
      </w:r>
      <w:r>
        <w:rPr>
          <w:rStyle w:val="str"/>
          <w:rFonts w:asciiTheme="majorHAnsi" w:hAnsi="Calibri" w:cs="Calibri"/>
          <w:bCs/>
          <w:sz w:val="24"/>
          <w:szCs w:val="24"/>
        </w:rPr>
        <w:t>'Epic Info'</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plt</w:t>
      </w:r>
      <w:r>
        <w:rPr>
          <w:rStyle w:val="pun"/>
          <w:rFonts w:asciiTheme="majorHAnsi" w:hAnsi="Calibri" w:cs="Calibri"/>
          <w:bCs/>
          <w:sz w:val="24"/>
          <w:szCs w:val="24"/>
        </w:rPr>
        <w:t>.</w:t>
      </w:r>
      <w:r>
        <w:rPr>
          <w:rStyle w:val="pln"/>
          <w:rFonts w:asciiTheme="majorHAnsi" w:hAnsi="Calibri" w:cs="Calibri"/>
          <w:bCs/>
          <w:sz w:val="24"/>
          <w:szCs w:val="24"/>
        </w:rPr>
        <w:t>ylabel</w:t>
      </w:r>
      <w:r>
        <w:rPr>
          <w:rStyle w:val="pun"/>
          <w:rFonts w:asciiTheme="majorHAnsi" w:hAnsi="Calibri" w:cs="Calibri"/>
          <w:bCs/>
          <w:sz w:val="24"/>
          <w:szCs w:val="24"/>
        </w:rPr>
        <w:t>(</w:t>
      </w:r>
      <w:r>
        <w:rPr>
          <w:rStyle w:val="str"/>
          <w:rFonts w:asciiTheme="majorHAnsi" w:hAnsi="Calibri" w:cs="Calibri"/>
          <w:bCs/>
          <w:sz w:val="24"/>
          <w:szCs w:val="24"/>
        </w:rPr>
        <w:t>'Y axis'</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Style w:val="pln"/>
          <w:rFonts w:asciiTheme="majorHAnsi" w:hAnsi="Calibri" w:cs="Calibri"/>
          <w:bCs/>
          <w:sz w:val="24"/>
          <w:szCs w:val="24"/>
        </w:rPr>
      </w:pPr>
      <w:r>
        <w:rPr>
          <w:rStyle w:val="pln"/>
          <w:rFonts w:asciiTheme="majorHAnsi" w:hAnsi="Calibri" w:cs="Calibri"/>
          <w:bCs/>
          <w:sz w:val="24"/>
          <w:szCs w:val="24"/>
        </w:rPr>
        <w:t>plt</w:t>
      </w:r>
      <w:r>
        <w:rPr>
          <w:rStyle w:val="pun"/>
          <w:rFonts w:asciiTheme="majorHAnsi" w:hAnsi="Calibri" w:cs="Calibri"/>
          <w:bCs/>
          <w:sz w:val="24"/>
          <w:szCs w:val="24"/>
        </w:rPr>
        <w:t>.</w:t>
      </w:r>
      <w:r>
        <w:rPr>
          <w:rStyle w:val="pln"/>
          <w:rFonts w:asciiTheme="majorHAnsi" w:hAnsi="Calibri" w:cs="Calibri"/>
          <w:bCs/>
          <w:sz w:val="24"/>
          <w:szCs w:val="24"/>
        </w:rPr>
        <w:t>xlabel</w:t>
      </w:r>
      <w:r>
        <w:rPr>
          <w:rStyle w:val="pun"/>
          <w:rFonts w:asciiTheme="majorHAnsi" w:hAnsi="Calibri" w:cs="Calibri"/>
          <w:bCs/>
          <w:sz w:val="24"/>
          <w:szCs w:val="24"/>
        </w:rPr>
        <w:t>(</w:t>
      </w:r>
      <w:r>
        <w:rPr>
          <w:rStyle w:val="str"/>
          <w:rFonts w:asciiTheme="majorHAnsi" w:hAnsi="Calibri" w:cs="Calibri"/>
          <w:bCs/>
          <w:sz w:val="24"/>
          <w:szCs w:val="24"/>
        </w:rPr>
        <w:t xml:space="preserve">'X </w:t>
      </w:r>
      <w:r>
        <w:rPr>
          <w:rStyle w:val="str"/>
          <w:rFonts w:asciiTheme="majorHAnsi" w:hAnsi="Calibri" w:cs="Calibri"/>
          <w:bCs/>
          <w:sz w:val="24"/>
          <w:szCs w:val="24"/>
        </w:rPr>
        <w:t>axis'</w:t>
      </w:r>
      <w:r>
        <w:rPr>
          <w:rStyle w:val="pun"/>
          <w:rFonts w:asciiTheme="majorHAnsi" w:hAnsi="Calibri" w:cs="Calibri"/>
          <w:bCs/>
          <w:sz w:val="24"/>
          <w:szCs w:val="24"/>
        </w:rPr>
        <w:t>)</w:t>
      </w:r>
    </w:p>
    <w:p w:rsidR="00DE4EA8" w:rsidRDefault="00E4770A">
      <w:pPr>
        <w:pStyle w:val="HTMLPreformatted"/>
        <w:pBdr>
          <w:top w:val="single" w:sz="6" w:space="2" w:color="888888"/>
          <w:left w:val="single" w:sz="6" w:space="2" w:color="888888"/>
          <w:bottom w:val="single" w:sz="6" w:space="2" w:color="888888"/>
          <w:right w:val="single" w:sz="6" w:space="2" w:color="888888"/>
        </w:pBdr>
        <w:rPr>
          <w:rFonts w:asciiTheme="majorHAnsi" w:hAnsi="Calibri" w:cs="Calibri"/>
          <w:bCs/>
          <w:sz w:val="24"/>
          <w:szCs w:val="24"/>
        </w:rPr>
      </w:pPr>
      <w:r>
        <w:rPr>
          <w:rStyle w:val="pln"/>
          <w:rFonts w:asciiTheme="majorHAnsi" w:hAnsi="Calibri" w:cs="Calibri"/>
          <w:bCs/>
          <w:sz w:val="24"/>
          <w:szCs w:val="24"/>
        </w:rPr>
        <w:lastRenderedPageBreak/>
        <w:t>plt</w:t>
      </w:r>
      <w:r>
        <w:rPr>
          <w:rStyle w:val="pun"/>
          <w:rFonts w:asciiTheme="majorHAnsi" w:hAnsi="Calibri" w:cs="Calibri"/>
          <w:bCs/>
          <w:sz w:val="24"/>
          <w:szCs w:val="24"/>
        </w:rPr>
        <w:t>.</w:t>
      </w:r>
      <w:r>
        <w:rPr>
          <w:rStyle w:val="pln"/>
          <w:rFonts w:asciiTheme="majorHAnsi" w:hAnsi="Calibri" w:cs="Calibri"/>
          <w:bCs/>
          <w:sz w:val="24"/>
          <w:szCs w:val="24"/>
        </w:rPr>
        <w:t>show</w:t>
      </w:r>
      <w:r>
        <w:rPr>
          <w:rStyle w:val="pun"/>
          <w:rFonts w:asciiTheme="majorHAnsi" w:hAnsi="Calibri" w:cs="Calibri"/>
          <w:bCs/>
          <w:sz w:val="24"/>
          <w:szCs w:val="24"/>
        </w:rPr>
        <w:t>()</w:t>
      </w:r>
    </w:p>
    <w:p w:rsidR="00DE4EA8" w:rsidRDefault="00DE4EA8">
      <w:pPr>
        <w:rPr>
          <w:rFonts w:asciiTheme="majorHAnsi"/>
          <w:bCs/>
          <w:sz w:val="24"/>
          <w:szCs w:val="24"/>
        </w:rPr>
      </w:pPr>
    </w:p>
    <w:p w:rsidR="00DE4EA8" w:rsidRDefault="00E4770A">
      <w:pPr>
        <w:rPr>
          <w:rFonts w:asciiTheme="majorHAnsi"/>
          <w:b/>
          <w:sz w:val="24"/>
          <w:szCs w:val="24"/>
        </w:rPr>
      </w:pPr>
      <w:r>
        <w:rPr>
          <w:rFonts w:asciiTheme="majorHAnsi"/>
          <w:b/>
          <w:sz w:val="24"/>
          <w:szCs w:val="24"/>
        </w:rPr>
        <w:t>Ans 9:</w:t>
      </w:r>
    </w:p>
    <w:p w:rsidR="00DE4EA8" w:rsidRDefault="00E4770A">
      <w:pPr>
        <w:rPr>
          <w:rFonts w:asciiTheme="majorHAnsi" w:eastAsia="Times New Roman"/>
          <w:bCs/>
          <w:sz w:val="24"/>
          <w:szCs w:val="24"/>
          <w:shd w:val="clear" w:color="auto" w:fill="FDFDFD"/>
        </w:rPr>
      </w:pPr>
      <w:r>
        <w:rPr>
          <w:rFonts w:asciiTheme="majorHAnsi" w:eastAsia="Times New Roman"/>
          <w:bCs/>
          <w:sz w:val="24"/>
          <w:szCs w:val="24"/>
        </w:rPr>
        <w:t>import</w:t>
      </w:r>
      <w:r>
        <w:rPr>
          <w:rFonts w:asciiTheme="majorHAnsi" w:eastAsia="Times New Roman"/>
          <w:bCs/>
          <w:sz w:val="24"/>
          <w:szCs w:val="24"/>
          <w:shd w:val="clear" w:color="auto" w:fill="FDFDFD"/>
        </w:rPr>
        <w:t xml:space="preserve"> matplotlib</w:t>
      </w:r>
      <w:r>
        <w:rPr>
          <w:rFonts w:asciiTheme="majorHAnsi" w:eastAsia="Times New Roman"/>
          <w:bCs/>
          <w:sz w:val="24"/>
          <w:szCs w:val="24"/>
        </w:rPr>
        <w:t>.</w:t>
      </w:r>
      <w:r>
        <w:rPr>
          <w:rFonts w:asciiTheme="majorHAnsi" w:eastAsia="Times New Roman"/>
          <w:bCs/>
          <w:sz w:val="24"/>
          <w:szCs w:val="24"/>
          <w:shd w:val="clear" w:color="auto" w:fill="FDFDFD"/>
        </w:rPr>
        <w:t xml:space="preserve">pyplot </w:t>
      </w:r>
      <w:r>
        <w:rPr>
          <w:rFonts w:asciiTheme="majorHAnsi" w:eastAsia="Times New Roman"/>
          <w:bCs/>
          <w:sz w:val="24"/>
          <w:szCs w:val="24"/>
        </w:rPr>
        <w:t>as</w:t>
      </w:r>
      <w:r>
        <w:rPr>
          <w:rFonts w:asciiTheme="majorHAnsi" w:eastAsia="Times New Roman"/>
          <w:bCs/>
          <w:sz w:val="24"/>
          <w:szCs w:val="24"/>
          <w:shd w:val="clear" w:color="auto" w:fill="FDFDFD"/>
        </w:rPr>
        <w:t xml:space="preserve"> plt</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x axis values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x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[1,2,3]</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y axis values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y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[2,4,1]</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Plot lines and/or markers to the Axes.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plot</w:t>
      </w:r>
      <w:r>
        <w:rPr>
          <w:rFonts w:asciiTheme="majorHAnsi" w:eastAsia="Times New Roman"/>
          <w:bCs/>
          <w:sz w:val="24"/>
          <w:szCs w:val="24"/>
        </w:rPr>
        <w:t>(</w:t>
      </w:r>
      <w:r>
        <w:rPr>
          <w:rFonts w:asciiTheme="majorHAnsi" w:eastAsia="Times New Roman"/>
          <w:bCs/>
          <w:sz w:val="24"/>
          <w:szCs w:val="24"/>
          <w:shd w:val="clear" w:color="auto" w:fill="FDFDFD"/>
        </w:rPr>
        <w:t>x</w:t>
      </w:r>
      <w:r>
        <w:rPr>
          <w:rFonts w:asciiTheme="majorHAnsi" w:eastAsia="Times New Roman"/>
          <w:bCs/>
          <w:sz w:val="24"/>
          <w:szCs w:val="24"/>
        </w:rPr>
        <w:t>,</w:t>
      </w:r>
      <w:r>
        <w:rPr>
          <w:rFonts w:asciiTheme="majorHAnsi" w:eastAsia="Times New Roman"/>
          <w:bCs/>
          <w:sz w:val="24"/>
          <w:szCs w:val="24"/>
          <w:shd w:val="clear" w:color="auto" w:fill="FDFDFD"/>
        </w:rPr>
        <w:t xml:space="preserve"> y</w:t>
      </w:r>
      <w:r>
        <w:rPr>
          <w:rFonts w:asciiTheme="majorHAnsi" w:eastAsia="Times New Roman"/>
          <w:bCs/>
          <w:sz w:val="24"/>
          <w:szCs w:val="24"/>
        </w:rPr>
        <w:t>)</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Set the x axis label of the current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xlabel</w:t>
      </w:r>
      <w:r>
        <w:rPr>
          <w:rFonts w:asciiTheme="majorHAnsi" w:eastAsia="Times New Roman"/>
          <w:bCs/>
          <w:sz w:val="24"/>
          <w:szCs w:val="24"/>
        </w:rPr>
        <w:t>('x -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xml:space="preserve"># Set the y axis </w:t>
      </w:r>
      <w:r>
        <w:rPr>
          <w:rFonts w:asciiTheme="majorHAnsi" w:eastAsia="Times New Roman"/>
          <w:bCs/>
          <w:sz w:val="24"/>
          <w:szCs w:val="24"/>
        </w:rPr>
        <w:t>label of the current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ylabel</w:t>
      </w:r>
      <w:r>
        <w:rPr>
          <w:rFonts w:asciiTheme="majorHAnsi" w:eastAsia="Times New Roman"/>
          <w:bCs/>
          <w:sz w:val="24"/>
          <w:szCs w:val="24"/>
        </w:rPr>
        <w:t>('y -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xml:space="preserve"># Set a title </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title</w:t>
      </w:r>
      <w:r>
        <w:rPr>
          <w:rFonts w:asciiTheme="majorHAnsi" w:eastAsia="Times New Roman"/>
          <w:bCs/>
          <w:sz w:val="24"/>
          <w:szCs w:val="24"/>
        </w:rPr>
        <w:t>('Sample graph!')</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Display a figure.</w:t>
      </w:r>
    </w:p>
    <w:p w:rsidR="00DE4EA8" w:rsidRDefault="00E4770A">
      <w:pPr>
        <w:tabs>
          <w:tab w:val="left" w:pos="3168"/>
        </w:tabs>
        <w:rPr>
          <w:rFonts w:asciiTheme="majorHAnsi" w:eastAsia="Times New Roman"/>
          <w:bCs/>
          <w:sz w:val="24"/>
          <w:szCs w:val="24"/>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show</w:t>
      </w:r>
      <w:r>
        <w:rPr>
          <w:rFonts w:asciiTheme="majorHAnsi" w:eastAsia="Times New Roman"/>
          <w:bCs/>
          <w:sz w:val="24"/>
          <w:szCs w:val="24"/>
        </w:rPr>
        <w:t>()</w:t>
      </w:r>
    </w:p>
    <w:p w:rsidR="00DE4EA8" w:rsidRDefault="00E4770A">
      <w:pPr>
        <w:tabs>
          <w:tab w:val="left" w:pos="3168"/>
        </w:tabs>
        <w:rPr>
          <w:rFonts w:asciiTheme="majorHAnsi" w:eastAsia="Times New Roman"/>
          <w:b/>
          <w:sz w:val="24"/>
          <w:szCs w:val="24"/>
        </w:rPr>
      </w:pPr>
      <w:r>
        <w:rPr>
          <w:rFonts w:asciiTheme="majorHAnsi" w:eastAsia="Times New Roman"/>
          <w:b/>
          <w:sz w:val="24"/>
          <w:szCs w:val="24"/>
        </w:rPr>
        <w:t>Ans 10:</w:t>
      </w:r>
    </w:p>
    <w:p w:rsidR="00DE4EA8" w:rsidRDefault="00E4770A">
      <w:pPr>
        <w:tabs>
          <w:tab w:val="left" w:pos="3168"/>
        </w:tabs>
        <w:spacing w:line="240" w:lineRule="auto"/>
        <w:rPr>
          <w:rFonts w:asciiTheme="majorHAnsi" w:eastAsia="Times New Roman"/>
          <w:bCs/>
          <w:sz w:val="24"/>
          <w:szCs w:val="24"/>
          <w:shd w:val="clear" w:color="auto" w:fill="FDFDFD"/>
        </w:rPr>
      </w:pPr>
      <w:r>
        <w:rPr>
          <w:rFonts w:asciiTheme="majorHAnsi" w:eastAsia="Times New Roman"/>
          <w:bCs/>
          <w:sz w:val="24"/>
          <w:szCs w:val="24"/>
        </w:rPr>
        <w:t>import</w:t>
      </w:r>
      <w:r>
        <w:rPr>
          <w:rFonts w:asciiTheme="majorHAnsi" w:eastAsia="Times New Roman"/>
          <w:bCs/>
          <w:sz w:val="24"/>
          <w:szCs w:val="24"/>
          <w:shd w:val="clear" w:color="auto" w:fill="FDFDFD"/>
        </w:rPr>
        <w:t xml:space="preserve"> matplotlib</w:t>
      </w:r>
      <w:r>
        <w:rPr>
          <w:rFonts w:asciiTheme="majorHAnsi" w:eastAsia="Times New Roman"/>
          <w:bCs/>
          <w:sz w:val="24"/>
          <w:szCs w:val="24"/>
        </w:rPr>
        <w:t>.</w:t>
      </w:r>
      <w:r>
        <w:rPr>
          <w:rFonts w:asciiTheme="majorHAnsi" w:eastAsia="Times New Roman"/>
          <w:bCs/>
          <w:sz w:val="24"/>
          <w:szCs w:val="24"/>
          <w:shd w:val="clear" w:color="auto" w:fill="FDFDFD"/>
        </w:rPr>
        <w:t xml:space="preserve">pyplot </w:t>
      </w:r>
      <w:r>
        <w:rPr>
          <w:rFonts w:asciiTheme="majorHAnsi" w:eastAsia="Times New Roman"/>
          <w:bCs/>
          <w:sz w:val="24"/>
          <w:szCs w:val="24"/>
        </w:rPr>
        <w:t>as</w:t>
      </w:r>
      <w:r>
        <w:rPr>
          <w:rFonts w:asciiTheme="majorHAnsi" w:eastAsia="Times New Roman"/>
          <w:bCs/>
          <w:sz w:val="24"/>
          <w:szCs w:val="24"/>
          <w:shd w:val="clear" w:color="auto" w:fill="FDFDFD"/>
        </w:rPr>
        <w:t xml:space="preserve"> plt</w:t>
      </w:r>
    </w:p>
    <w:p w:rsidR="00DE4EA8" w:rsidRDefault="00E4770A">
      <w:pPr>
        <w:tabs>
          <w:tab w:val="left" w:pos="3168"/>
        </w:tabs>
        <w:spacing w:line="240" w:lineRule="auto"/>
        <w:rPr>
          <w:rFonts w:asciiTheme="majorHAnsi" w:eastAsia="Times New Roman"/>
          <w:bCs/>
          <w:sz w:val="24"/>
          <w:szCs w:val="24"/>
          <w:shd w:val="clear" w:color="auto" w:fill="FDFDFD"/>
        </w:rPr>
      </w:pPr>
      <w:r>
        <w:rPr>
          <w:rFonts w:asciiTheme="majorHAnsi" w:eastAsia="Times New Roman"/>
          <w:bCs/>
          <w:sz w:val="24"/>
          <w:szCs w:val="24"/>
        </w:rPr>
        <w:t>import</w:t>
      </w:r>
      <w:r>
        <w:rPr>
          <w:rFonts w:asciiTheme="majorHAnsi" w:eastAsia="Times New Roman"/>
          <w:bCs/>
          <w:sz w:val="24"/>
          <w:szCs w:val="24"/>
          <w:shd w:val="clear" w:color="auto" w:fill="FDFDFD"/>
        </w:rPr>
        <w:t xml:space="preserve"> pandas </w:t>
      </w:r>
      <w:r>
        <w:rPr>
          <w:rFonts w:asciiTheme="majorHAnsi" w:eastAsia="Times New Roman"/>
          <w:bCs/>
          <w:sz w:val="24"/>
          <w:szCs w:val="24"/>
        </w:rPr>
        <w:t>as</w:t>
      </w:r>
      <w:r>
        <w:rPr>
          <w:rFonts w:asciiTheme="majorHAnsi" w:eastAsia="Times New Roman"/>
          <w:bCs/>
          <w:sz w:val="24"/>
          <w:szCs w:val="24"/>
          <w:shd w:val="clear" w:color="auto" w:fill="FDFDFD"/>
        </w:rPr>
        <w:t xml:space="preserve"> pd</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df </w:t>
      </w:r>
      <w:r>
        <w:rPr>
          <w:rFonts w:asciiTheme="majorHAnsi" w:eastAsia="Times New Roman"/>
          <w:bCs/>
          <w:sz w:val="24"/>
          <w:szCs w:val="24"/>
        </w:rPr>
        <w:t>=</w:t>
      </w:r>
      <w:r>
        <w:rPr>
          <w:rFonts w:asciiTheme="majorHAnsi" w:eastAsia="Times New Roman"/>
          <w:bCs/>
          <w:sz w:val="24"/>
          <w:szCs w:val="24"/>
          <w:shd w:val="clear" w:color="auto" w:fill="FDFDFD"/>
        </w:rPr>
        <w:t xml:space="preserve"> pd</w:t>
      </w:r>
      <w:r>
        <w:rPr>
          <w:rFonts w:asciiTheme="majorHAnsi" w:eastAsia="Times New Roman"/>
          <w:bCs/>
          <w:sz w:val="24"/>
          <w:szCs w:val="24"/>
        </w:rPr>
        <w:t>.</w:t>
      </w:r>
      <w:r>
        <w:rPr>
          <w:rFonts w:asciiTheme="majorHAnsi" w:eastAsia="Times New Roman"/>
          <w:bCs/>
          <w:sz w:val="24"/>
          <w:szCs w:val="24"/>
          <w:shd w:val="clear" w:color="auto" w:fill="FDFDFD"/>
        </w:rPr>
        <w:t>read_csv</w:t>
      </w:r>
      <w:r>
        <w:rPr>
          <w:rFonts w:asciiTheme="majorHAnsi" w:eastAsia="Times New Roman"/>
          <w:bCs/>
          <w:sz w:val="24"/>
          <w:szCs w:val="24"/>
        </w:rPr>
        <w:t>('fdata.csv',</w:t>
      </w:r>
      <w:r>
        <w:rPr>
          <w:rFonts w:asciiTheme="majorHAnsi" w:eastAsia="Times New Roman"/>
          <w:bCs/>
          <w:sz w:val="24"/>
          <w:szCs w:val="24"/>
          <w:shd w:val="clear" w:color="auto" w:fill="FDFDFD"/>
        </w:rPr>
        <w:t xml:space="preserve"> sep</w:t>
      </w:r>
      <w:r>
        <w:rPr>
          <w:rFonts w:asciiTheme="majorHAnsi" w:eastAsia="Times New Roman"/>
          <w:bCs/>
          <w:sz w:val="24"/>
          <w:szCs w:val="24"/>
        </w:rPr>
        <w:t>=',',</w:t>
      </w:r>
      <w:r>
        <w:rPr>
          <w:rFonts w:asciiTheme="majorHAnsi" w:eastAsia="Times New Roman"/>
          <w:bCs/>
          <w:sz w:val="24"/>
          <w:szCs w:val="24"/>
          <w:shd w:val="clear" w:color="auto" w:fill="FDFDFD"/>
        </w:rPr>
        <w:t xml:space="preserve"> parse_dates</w:t>
      </w:r>
      <w:r>
        <w:rPr>
          <w:rFonts w:asciiTheme="majorHAnsi" w:eastAsia="Times New Roman"/>
          <w:bCs/>
          <w:sz w:val="24"/>
          <w:szCs w:val="24"/>
        </w:rPr>
        <w:t>=True,</w:t>
      </w:r>
      <w:r>
        <w:rPr>
          <w:rFonts w:asciiTheme="majorHAnsi" w:eastAsia="Times New Roman"/>
          <w:bCs/>
          <w:sz w:val="24"/>
          <w:szCs w:val="24"/>
          <w:shd w:val="clear" w:color="auto" w:fill="FDFDFD"/>
        </w:rPr>
        <w:t xml:space="preserve"> index_col</w:t>
      </w:r>
      <w:r>
        <w:rPr>
          <w:rFonts w:asciiTheme="majorHAnsi" w:eastAsia="Times New Roman"/>
          <w:bCs/>
          <w:sz w:val="24"/>
          <w:szCs w:val="24"/>
        </w:rPr>
        <w:t>=0)</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df</w:t>
      </w:r>
      <w:r>
        <w:rPr>
          <w:rFonts w:asciiTheme="majorHAnsi" w:eastAsia="Times New Roman"/>
          <w:bCs/>
          <w:sz w:val="24"/>
          <w:szCs w:val="24"/>
        </w:rPr>
        <w:t>.</w:t>
      </w:r>
      <w:r>
        <w:rPr>
          <w:rFonts w:asciiTheme="majorHAnsi" w:eastAsia="Times New Roman"/>
          <w:bCs/>
          <w:sz w:val="24"/>
          <w:szCs w:val="24"/>
          <w:shd w:val="clear" w:color="auto" w:fill="FDFDFD"/>
        </w:rPr>
        <w:t>plot</w:t>
      </w:r>
      <w:r>
        <w:rPr>
          <w:rFonts w:asciiTheme="majorHAnsi" w:eastAsia="Times New Roman"/>
          <w:bCs/>
          <w:sz w:val="24"/>
          <w:szCs w:val="24"/>
        </w:rPr>
        <w:t>()</w:t>
      </w:r>
    </w:p>
    <w:p w:rsidR="00DE4EA8" w:rsidRDefault="00E4770A">
      <w:pPr>
        <w:tabs>
          <w:tab w:val="left" w:pos="3168"/>
        </w:tabs>
        <w:spacing w:line="240" w:lineRule="auto"/>
        <w:rPr>
          <w:rFonts w:asciiTheme="majorHAnsi" w:eastAsia="Times New Roman"/>
          <w:bCs/>
          <w:sz w:val="24"/>
          <w:szCs w:val="24"/>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show</w:t>
      </w:r>
      <w:r>
        <w:rPr>
          <w:rFonts w:asciiTheme="majorHAnsi" w:eastAsia="Times New Roman"/>
          <w:bCs/>
          <w:sz w:val="24"/>
          <w:szCs w:val="24"/>
        </w:rPr>
        <w:t>()</w:t>
      </w:r>
    </w:p>
    <w:p w:rsidR="00DE4EA8" w:rsidRDefault="00E4770A">
      <w:pPr>
        <w:tabs>
          <w:tab w:val="left" w:pos="3168"/>
        </w:tabs>
        <w:rPr>
          <w:rFonts w:asciiTheme="majorHAnsi" w:eastAsia="Times New Roman"/>
          <w:b/>
          <w:sz w:val="24"/>
          <w:szCs w:val="24"/>
        </w:rPr>
      </w:pPr>
      <w:r>
        <w:rPr>
          <w:rFonts w:asciiTheme="majorHAnsi" w:eastAsia="Times New Roman"/>
          <w:b/>
          <w:sz w:val="24"/>
          <w:szCs w:val="24"/>
        </w:rPr>
        <w:t>Ans 11:</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import</w:t>
      </w:r>
      <w:r>
        <w:rPr>
          <w:rFonts w:asciiTheme="majorHAnsi" w:eastAsia="Times New Roman"/>
          <w:bCs/>
          <w:sz w:val="24"/>
          <w:szCs w:val="24"/>
          <w:shd w:val="clear" w:color="auto" w:fill="FDFDFD"/>
        </w:rPr>
        <w:t xml:space="preserve"> matplotlib</w:t>
      </w:r>
      <w:r>
        <w:rPr>
          <w:rFonts w:asciiTheme="majorHAnsi" w:eastAsia="Times New Roman"/>
          <w:bCs/>
          <w:sz w:val="24"/>
          <w:szCs w:val="24"/>
        </w:rPr>
        <w:t>.</w:t>
      </w:r>
      <w:r>
        <w:rPr>
          <w:rFonts w:asciiTheme="majorHAnsi" w:eastAsia="Times New Roman"/>
          <w:bCs/>
          <w:sz w:val="24"/>
          <w:szCs w:val="24"/>
          <w:shd w:val="clear" w:color="auto" w:fill="FDFDFD"/>
        </w:rPr>
        <w:t xml:space="preserve">pyplot </w:t>
      </w:r>
      <w:r>
        <w:rPr>
          <w:rFonts w:asciiTheme="majorHAnsi" w:eastAsia="Times New Roman"/>
          <w:bCs/>
          <w:sz w:val="24"/>
          <w:szCs w:val="24"/>
        </w:rPr>
        <w:t>as</w:t>
      </w:r>
      <w:r>
        <w:rPr>
          <w:rFonts w:asciiTheme="majorHAnsi" w:eastAsia="Times New Roman"/>
          <w:bCs/>
          <w:sz w:val="24"/>
          <w:szCs w:val="24"/>
          <w:shd w:val="clear" w:color="auto" w:fill="FDFDFD"/>
        </w:rPr>
        <w:t xml:space="preserve"> plt</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line 1 points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x1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[10,20,30]</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y1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[20,40,10]</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xml:space="preserve"># plotting the line 1 points </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plot</w:t>
      </w:r>
      <w:r>
        <w:rPr>
          <w:rFonts w:asciiTheme="majorHAnsi" w:eastAsia="Times New Roman"/>
          <w:bCs/>
          <w:sz w:val="24"/>
          <w:szCs w:val="24"/>
        </w:rPr>
        <w:t>(</w:t>
      </w:r>
      <w:r>
        <w:rPr>
          <w:rFonts w:asciiTheme="majorHAnsi" w:eastAsia="Times New Roman"/>
          <w:bCs/>
          <w:sz w:val="24"/>
          <w:szCs w:val="24"/>
          <w:shd w:val="clear" w:color="auto" w:fill="FDFDFD"/>
        </w:rPr>
        <w:t>x1</w:t>
      </w:r>
      <w:r>
        <w:rPr>
          <w:rFonts w:asciiTheme="majorHAnsi" w:eastAsia="Times New Roman"/>
          <w:bCs/>
          <w:sz w:val="24"/>
          <w:szCs w:val="24"/>
        </w:rPr>
        <w:t>,</w:t>
      </w:r>
      <w:r>
        <w:rPr>
          <w:rFonts w:asciiTheme="majorHAnsi" w:eastAsia="Times New Roman"/>
          <w:bCs/>
          <w:sz w:val="24"/>
          <w:szCs w:val="24"/>
          <w:shd w:val="clear" w:color="auto" w:fill="FDFDFD"/>
        </w:rPr>
        <w:t xml:space="preserve"> y1</w:t>
      </w:r>
      <w:r>
        <w:rPr>
          <w:rFonts w:asciiTheme="majorHAnsi" w:eastAsia="Times New Roman"/>
          <w:bCs/>
          <w:sz w:val="24"/>
          <w:szCs w:val="24"/>
        </w:rPr>
        <w:t>,</w:t>
      </w:r>
      <w:r>
        <w:rPr>
          <w:rFonts w:asciiTheme="majorHAnsi" w:eastAsia="Times New Roman"/>
          <w:bCs/>
          <w:sz w:val="24"/>
          <w:szCs w:val="24"/>
          <w:shd w:val="clear" w:color="auto" w:fill="FDFDFD"/>
        </w:rPr>
        <w:t xml:space="preserve"> label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"line 1")</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line 2 points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x2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[10,20,30]</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 xml:space="preserve">y2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[40,10,30]</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xml:space="preserve"># plotting the line 2 points </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plot</w:t>
      </w:r>
      <w:r>
        <w:rPr>
          <w:rFonts w:asciiTheme="majorHAnsi" w:eastAsia="Times New Roman"/>
          <w:bCs/>
          <w:sz w:val="24"/>
          <w:szCs w:val="24"/>
        </w:rPr>
        <w:t>(</w:t>
      </w:r>
      <w:r>
        <w:rPr>
          <w:rFonts w:asciiTheme="majorHAnsi" w:eastAsia="Times New Roman"/>
          <w:bCs/>
          <w:sz w:val="24"/>
          <w:szCs w:val="24"/>
          <w:shd w:val="clear" w:color="auto" w:fill="FDFDFD"/>
        </w:rPr>
        <w:t>x2</w:t>
      </w:r>
      <w:r>
        <w:rPr>
          <w:rFonts w:asciiTheme="majorHAnsi" w:eastAsia="Times New Roman"/>
          <w:bCs/>
          <w:sz w:val="24"/>
          <w:szCs w:val="24"/>
        </w:rPr>
        <w:t>,</w:t>
      </w:r>
      <w:r>
        <w:rPr>
          <w:rFonts w:asciiTheme="majorHAnsi" w:eastAsia="Times New Roman"/>
          <w:bCs/>
          <w:sz w:val="24"/>
          <w:szCs w:val="24"/>
          <w:shd w:val="clear" w:color="auto" w:fill="FDFDFD"/>
        </w:rPr>
        <w:t xml:space="preserve"> y2</w:t>
      </w:r>
      <w:r>
        <w:rPr>
          <w:rFonts w:asciiTheme="majorHAnsi" w:eastAsia="Times New Roman"/>
          <w:bCs/>
          <w:sz w:val="24"/>
          <w:szCs w:val="24"/>
        </w:rPr>
        <w:t>,</w:t>
      </w:r>
      <w:r>
        <w:rPr>
          <w:rFonts w:asciiTheme="majorHAnsi" w:eastAsia="Times New Roman"/>
          <w:bCs/>
          <w:sz w:val="24"/>
          <w:szCs w:val="24"/>
          <w:shd w:val="clear" w:color="auto" w:fill="FDFDFD"/>
        </w:rPr>
        <w:t xml:space="preserve"> label </w:t>
      </w:r>
      <w:r>
        <w:rPr>
          <w:rFonts w:asciiTheme="majorHAnsi" w:eastAsia="Times New Roman"/>
          <w:bCs/>
          <w:sz w:val="24"/>
          <w:szCs w:val="24"/>
        </w:rPr>
        <w:t>=</w:t>
      </w:r>
      <w:r>
        <w:rPr>
          <w:rFonts w:asciiTheme="majorHAnsi" w:eastAsia="Times New Roman"/>
          <w:bCs/>
          <w:sz w:val="24"/>
          <w:szCs w:val="24"/>
          <w:shd w:val="clear" w:color="auto" w:fill="FDFDFD"/>
        </w:rPr>
        <w:t xml:space="preserve"> </w:t>
      </w:r>
      <w:r>
        <w:rPr>
          <w:rFonts w:asciiTheme="majorHAnsi" w:eastAsia="Times New Roman"/>
          <w:bCs/>
          <w:sz w:val="24"/>
          <w:szCs w:val="24"/>
        </w:rPr>
        <w:t>"line 2")</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xlabel</w:t>
      </w:r>
      <w:r>
        <w:rPr>
          <w:rFonts w:asciiTheme="majorHAnsi" w:eastAsia="Times New Roman"/>
          <w:bCs/>
          <w:sz w:val="24"/>
          <w:szCs w:val="24"/>
        </w:rPr>
        <w:t>('x -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Set the y axis label of the current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ylabel</w:t>
      </w:r>
      <w:r>
        <w:rPr>
          <w:rFonts w:asciiTheme="majorHAnsi" w:eastAsia="Times New Roman"/>
          <w:bCs/>
          <w:sz w:val="24"/>
          <w:szCs w:val="24"/>
        </w:rPr>
        <w:t>('y - axis')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Set a title of the current axes.</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title</w:t>
      </w:r>
      <w:r>
        <w:rPr>
          <w:rFonts w:asciiTheme="majorHAnsi" w:eastAsia="Times New Roman"/>
          <w:bCs/>
          <w:sz w:val="24"/>
          <w:szCs w:val="24"/>
        </w:rPr>
        <w:t>('Two or more lines on same plot with suitable legends ')</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show a legend on the plot</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shd w:val="clear" w:color="auto" w:fill="FDFDFD"/>
        </w:rPr>
        <w:lastRenderedPageBreak/>
        <w:t>plt</w:t>
      </w:r>
      <w:r>
        <w:rPr>
          <w:rFonts w:asciiTheme="majorHAnsi" w:eastAsia="Times New Roman"/>
          <w:bCs/>
          <w:sz w:val="24"/>
          <w:szCs w:val="24"/>
        </w:rPr>
        <w:t>.</w:t>
      </w:r>
      <w:r>
        <w:rPr>
          <w:rFonts w:asciiTheme="majorHAnsi" w:eastAsia="Times New Roman"/>
          <w:bCs/>
          <w:sz w:val="24"/>
          <w:szCs w:val="24"/>
          <w:shd w:val="clear" w:color="auto" w:fill="FDFDFD"/>
        </w:rPr>
        <w:t>l</w:t>
      </w:r>
      <w:r>
        <w:rPr>
          <w:rFonts w:asciiTheme="majorHAnsi" w:eastAsia="Times New Roman"/>
          <w:bCs/>
          <w:sz w:val="24"/>
          <w:szCs w:val="24"/>
          <w:shd w:val="clear" w:color="auto" w:fill="FDFDFD"/>
        </w:rPr>
        <w:t>egend</w:t>
      </w:r>
      <w:r>
        <w:rPr>
          <w:rFonts w:asciiTheme="majorHAnsi" w:eastAsia="Times New Roman"/>
          <w:bCs/>
          <w:sz w:val="24"/>
          <w:szCs w:val="24"/>
        </w:rPr>
        <w:t>()</w:t>
      </w:r>
    </w:p>
    <w:p w:rsidR="00DE4EA8" w:rsidRDefault="00E4770A">
      <w:pPr>
        <w:spacing w:after="0" w:line="240" w:lineRule="auto"/>
        <w:rPr>
          <w:rFonts w:asciiTheme="majorHAnsi" w:eastAsia="Times New Roman"/>
          <w:bCs/>
          <w:sz w:val="24"/>
          <w:szCs w:val="24"/>
          <w:shd w:val="clear" w:color="auto" w:fill="FDFDFD"/>
        </w:rPr>
      </w:pPr>
      <w:r>
        <w:rPr>
          <w:rFonts w:asciiTheme="majorHAnsi" w:eastAsia="Times New Roman"/>
          <w:bCs/>
          <w:sz w:val="24"/>
          <w:szCs w:val="24"/>
        </w:rPr>
        <w:t># Display a figure.</w:t>
      </w:r>
    </w:p>
    <w:p w:rsidR="00DE4EA8" w:rsidRDefault="00E4770A">
      <w:pPr>
        <w:tabs>
          <w:tab w:val="left" w:pos="3168"/>
        </w:tabs>
        <w:rPr>
          <w:rFonts w:asciiTheme="majorHAnsi" w:eastAsia="Times New Roman"/>
          <w:bCs/>
          <w:sz w:val="24"/>
          <w:szCs w:val="24"/>
        </w:rPr>
      </w:pPr>
      <w:r>
        <w:rPr>
          <w:rFonts w:asciiTheme="majorHAnsi" w:eastAsia="Times New Roman"/>
          <w:bCs/>
          <w:sz w:val="24"/>
          <w:szCs w:val="24"/>
          <w:shd w:val="clear" w:color="auto" w:fill="FDFDFD"/>
        </w:rPr>
        <w:t>plt</w:t>
      </w:r>
      <w:r>
        <w:rPr>
          <w:rFonts w:asciiTheme="majorHAnsi" w:eastAsia="Times New Roman"/>
          <w:bCs/>
          <w:sz w:val="24"/>
          <w:szCs w:val="24"/>
        </w:rPr>
        <w:t>.</w:t>
      </w:r>
      <w:r>
        <w:rPr>
          <w:rFonts w:asciiTheme="majorHAnsi" w:eastAsia="Times New Roman"/>
          <w:bCs/>
          <w:sz w:val="24"/>
          <w:szCs w:val="24"/>
          <w:shd w:val="clear" w:color="auto" w:fill="FDFDFD"/>
        </w:rPr>
        <w:t>show</w:t>
      </w:r>
      <w:r>
        <w:rPr>
          <w:rFonts w:asciiTheme="majorHAnsi" w:eastAsia="Times New Roman"/>
          <w:bCs/>
          <w:sz w:val="24"/>
          <w:szCs w:val="24"/>
        </w:rPr>
        <w:t>()</w:t>
      </w:r>
    </w:p>
    <w:p w:rsidR="00DE4EA8" w:rsidRDefault="00E4770A">
      <w:pPr>
        <w:tabs>
          <w:tab w:val="left" w:pos="3168"/>
        </w:tabs>
        <w:rPr>
          <w:rFonts w:asciiTheme="majorHAnsi" w:eastAsia="Times New Roman"/>
          <w:b/>
          <w:sz w:val="24"/>
          <w:szCs w:val="24"/>
        </w:rPr>
      </w:pPr>
      <w:r>
        <w:rPr>
          <w:rFonts w:asciiTheme="majorHAnsi" w:eastAsia="Times New Roman"/>
          <w:b/>
          <w:sz w:val="24"/>
          <w:szCs w:val="24"/>
        </w:rPr>
        <w:t>Ans 12</w:t>
      </w:r>
    </w:p>
    <w:p w:rsidR="00DE4EA8" w:rsidRDefault="00E4770A">
      <w:pPr>
        <w:tabs>
          <w:tab w:val="left" w:pos="3168"/>
        </w:tabs>
        <w:rPr>
          <w:rFonts w:asciiTheme="majorHAnsi" w:eastAsia="Times New Roman"/>
          <w:bCs/>
          <w:sz w:val="24"/>
          <w:szCs w:val="24"/>
        </w:rPr>
      </w:pPr>
      <w:r>
        <w:rPr>
          <w:rFonts w:asciiTheme="majorHAnsi" w:eastAsia="Times New Roman"/>
          <w:bCs/>
          <w:sz w:val="24"/>
          <w:szCs w:val="24"/>
        </w:rPr>
        <w:t xml:space="preserve">There is not any pyplot function to create frequency polygon. We can create it by </w:t>
      </w:r>
    </w:p>
    <w:p w:rsidR="00DE4EA8" w:rsidRDefault="00E4770A">
      <w:pPr>
        <w:pStyle w:val="ListParagraph"/>
        <w:numPr>
          <w:ilvl w:val="0"/>
          <w:numId w:val="13"/>
        </w:numPr>
        <w:tabs>
          <w:tab w:val="left" w:pos="3168"/>
        </w:tabs>
        <w:ind w:left="300"/>
        <w:rPr>
          <w:rFonts w:asciiTheme="majorHAnsi"/>
          <w:bCs/>
          <w:sz w:val="24"/>
          <w:szCs w:val="24"/>
        </w:rPr>
      </w:pPr>
      <w:r>
        <w:rPr>
          <w:rFonts w:asciiTheme="majorHAnsi" w:eastAsia="Times New Roman"/>
          <w:bCs/>
          <w:sz w:val="24"/>
          <w:szCs w:val="24"/>
        </w:rPr>
        <w:t>Plot a histrogram from the data</w:t>
      </w:r>
    </w:p>
    <w:p w:rsidR="00DE4EA8" w:rsidRDefault="00E4770A">
      <w:pPr>
        <w:pStyle w:val="ListParagraph"/>
        <w:numPr>
          <w:ilvl w:val="0"/>
          <w:numId w:val="13"/>
        </w:numPr>
        <w:tabs>
          <w:tab w:val="left" w:pos="3168"/>
        </w:tabs>
        <w:ind w:left="300"/>
        <w:rPr>
          <w:rFonts w:asciiTheme="majorHAnsi"/>
          <w:bCs/>
          <w:sz w:val="24"/>
          <w:szCs w:val="24"/>
        </w:rPr>
      </w:pPr>
      <w:r>
        <w:rPr>
          <w:rFonts w:asciiTheme="majorHAnsi" w:eastAsia="Times New Roman"/>
          <w:bCs/>
          <w:sz w:val="24"/>
          <w:szCs w:val="24"/>
        </w:rPr>
        <w:t>Mark a single point at the midpoint of an interval/bin</w:t>
      </w:r>
    </w:p>
    <w:p w:rsidR="00DE4EA8" w:rsidRDefault="00E4770A">
      <w:pPr>
        <w:pStyle w:val="ListParagraph"/>
        <w:numPr>
          <w:ilvl w:val="0"/>
          <w:numId w:val="13"/>
        </w:numPr>
        <w:tabs>
          <w:tab w:val="left" w:pos="3168"/>
        </w:tabs>
        <w:ind w:left="300"/>
        <w:rPr>
          <w:rFonts w:asciiTheme="majorHAnsi"/>
          <w:bCs/>
          <w:sz w:val="24"/>
          <w:szCs w:val="24"/>
        </w:rPr>
      </w:pPr>
      <w:r>
        <w:rPr>
          <w:rFonts w:asciiTheme="majorHAnsi" w:eastAsia="Times New Roman"/>
          <w:bCs/>
          <w:sz w:val="24"/>
          <w:szCs w:val="24"/>
        </w:rPr>
        <w:t xml:space="preserve">Draw straight lines to connect the </w:t>
      </w:r>
      <w:r>
        <w:rPr>
          <w:rFonts w:asciiTheme="majorHAnsi" w:eastAsia="Times New Roman"/>
          <w:bCs/>
          <w:sz w:val="24"/>
          <w:szCs w:val="24"/>
        </w:rPr>
        <w:t>adjacent points</w:t>
      </w:r>
    </w:p>
    <w:p w:rsidR="00DE4EA8" w:rsidRDefault="00E4770A">
      <w:pPr>
        <w:pStyle w:val="ListParagraph"/>
        <w:numPr>
          <w:ilvl w:val="0"/>
          <w:numId w:val="13"/>
        </w:numPr>
        <w:tabs>
          <w:tab w:val="left" w:pos="3168"/>
        </w:tabs>
        <w:ind w:left="300"/>
        <w:rPr>
          <w:rFonts w:asciiTheme="majorHAnsi"/>
          <w:bCs/>
          <w:sz w:val="24"/>
          <w:szCs w:val="24"/>
        </w:rPr>
      </w:pPr>
      <w:r>
        <w:rPr>
          <w:rFonts w:asciiTheme="majorHAnsi" w:eastAsia="Times New Roman"/>
          <w:bCs/>
          <w:sz w:val="24"/>
          <w:szCs w:val="24"/>
        </w:rPr>
        <w:t>Connect first data point to the midpoint of previous interval on xais</w:t>
      </w:r>
    </w:p>
    <w:p w:rsidR="00DE4EA8" w:rsidRDefault="00E4770A">
      <w:pPr>
        <w:pStyle w:val="ListParagraph"/>
        <w:numPr>
          <w:ilvl w:val="0"/>
          <w:numId w:val="13"/>
        </w:numPr>
        <w:tabs>
          <w:tab w:val="left" w:pos="3168"/>
        </w:tabs>
        <w:ind w:left="300"/>
        <w:rPr>
          <w:rFonts w:asciiTheme="majorHAnsi"/>
          <w:bCs/>
          <w:sz w:val="24"/>
          <w:szCs w:val="24"/>
        </w:rPr>
      </w:pPr>
      <w:r>
        <w:rPr>
          <w:rFonts w:asciiTheme="majorHAnsi" w:eastAsia="Times New Roman"/>
          <w:bCs/>
          <w:sz w:val="24"/>
          <w:szCs w:val="24"/>
        </w:rPr>
        <w:t>Connect last data point to the midpoint of the following interval on x asis</w:t>
      </w:r>
    </w:p>
    <w:p w:rsidR="00DE4EA8" w:rsidRDefault="00E4770A">
      <w:pPr>
        <w:tabs>
          <w:tab w:val="left" w:pos="3168"/>
        </w:tabs>
        <w:ind w:left="360"/>
        <w:rPr>
          <w:rFonts w:asciiTheme="majorHAnsi" w:eastAsia="Times New Roman"/>
          <w:bCs/>
          <w:sz w:val="24"/>
          <w:szCs w:val="24"/>
        </w:rPr>
      </w:pPr>
      <w:r>
        <w:rPr>
          <w:rFonts w:asciiTheme="majorHAnsi" w:eastAsia="Times New Roman"/>
          <w:bCs/>
          <w:sz w:val="24"/>
          <w:szCs w:val="24"/>
        </w:rPr>
        <w:t>For example we have a series name com that stores some 1000 values Plotting a step histogram f</w:t>
      </w:r>
      <w:r>
        <w:rPr>
          <w:rFonts w:asciiTheme="majorHAnsi" w:eastAsia="Times New Roman"/>
          <w:bCs/>
          <w:sz w:val="24"/>
          <w:szCs w:val="24"/>
        </w:rPr>
        <w:t xml:space="preserve">rom the same </w:t>
      </w:r>
    </w:p>
    <w:p w:rsidR="00DE4EA8" w:rsidRDefault="00E4770A">
      <w:pPr>
        <w:tabs>
          <w:tab w:val="left" w:pos="3168"/>
        </w:tabs>
        <w:ind w:left="360"/>
        <w:rPr>
          <w:rFonts w:asciiTheme="majorHAnsi" w:eastAsia="Times New Roman"/>
          <w:bCs/>
          <w:sz w:val="24"/>
          <w:szCs w:val="24"/>
        </w:rPr>
      </w:pPr>
      <w:r>
        <w:rPr>
          <w:rFonts w:asciiTheme="majorHAnsi" w:eastAsia="Times New Roman"/>
          <w:bCs/>
          <w:sz w:val="24"/>
          <w:szCs w:val="24"/>
        </w:rPr>
        <w:t>Pl.hist(com,bin-10,histtype=</w:t>
      </w:r>
      <w:r>
        <w:rPr>
          <w:rFonts w:asciiTheme="majorHAnsi" w:eastAsia="Times New Roman"/>
          <w:bCs/>
          <w:sz w:val="24"/>
          <w:szCs w:val="24"/>
        </w:rPr>
        <w:t>’</w:t>
      </w:r>
      <w:r>
        <w:rPr>
          <w:rFonts w:asciiTheme="majorHAnsi" w:eastAsia="Times New Roman"/>
          <w:bCs/>
          <w:sz w:val="24"/>
          <w:szCs w:val="24"/>
        </w:rPr>
        <w:t>step</w:t>
      </w:r>
      <w:r>
        <w:rPr>
          <w:rFonts w:asciiTheme="majorHAnsi" w:eastAsia="Times New Roman"/>
          <w:bCs/>
          <w:sz w:val="24"/>
          <w:szCs w:val="24"/>
        </w:rPr>
        <w:t>’</w:t>
      </w:r>
      <w:r>
        <w:rPr>
          <w:rFonts w:asciiTheme="majorHAnsi" w:eastAsia="Times New Roman"/>
          <w:bCs/>
          <w:sz w:val="24"/>
          <w:szCs w:val="24"/>
        </w:rPr>
        <w:t>)</w:t>
      </w:r>
    </w:p>
    <w:p w:rsidR="00DE4EA8" w:rsidRDefault="00E4770A">
      <w:pPr>
        <w:tabs>
          <w:tab w:val="left" w:pos="3168"/>
        </w:tabs>
        <w:ind w:left="360"/>
        <w:rPr>
          <w:rFonts w:asciiTheme="majorHAnsi" w:eastAsia="Times New Roman"/>
          <w:bCs/>
          <w:sz w:val="24"/>
          <w:szCs w:val="24"/>
        </w:rPr>
      </w:pPr>
      <w:r>
        <w:rPr>
          <w:rFonts w:asciiTheme="majorHAnsi" w:eastAsia="Times New Roman"/>
          <w:bCs/>
          <w:sz w:val="24"/>
          <w:szCs w:val="24"/>
        </w:rPr>
        <w:t>Joining midpoint of each  set of adjacent bins to create frequency polygon</w:t>
      </w:r>
    </w:p>
    <w:p w:rsidR="00DE4EA8" w:rsidRDefault="00E4770A">
      <w:pPr>
        <w:ind w:leftChars="100" w:left="220"/>
        <w:rPr>
          <w:rFonts w:asciiTheme="majorHAnsi" w:cstheme="minorHAnsi"/>
          <w:bCs/>
          <w:sz w:val="24"/>
          <w:szCs w:val="24"/>
        </w:rPr>
      </w:pPr>
      <w:r>
        <w:rPr>
          <w:rFonts w:asciiTheme="majorHAnsi" w:cstheme="minorHAnsi"/>
          <w:bCs/>
          <w:sz w:val="24"/>
          <w:szCs w:val="24"/>
        </w:rPr>
        <w:br w:type="page"/>
      </w:r>
    </w:p>
    <w:p w:rsidR="00DE4EA8" w:rsidRDefault="00E4770A">
      <w:pPr>
        <w:jc w:val="center"/>
        <w:rPr>
          <w:rFonts w:asciiTheme="majorHAnsi"/>
          <w:b/>
          <w:sz w:val="24"/>
          <w:szCs w:val="24"/>
          <w:u w:val="single"/>
          <w:lang w:val="en-US"/>
        </w:rPr>
      </w:pPr>
      <w:r>
        <w:rPr>
          <w:rFonts w:asciiTheme="majorHAnsi"/>
          <w:b/>
          <w:sz w:val="24"/>
          <w:szCs w:val="24"/>
          <w:u w:val="single"/>
          <w:lang w:val="en-US"/>
        </w:rPr>
        <w:lastRenderedPageBreak/>
        <w:t>INTRODUCTION TO SOFTWARE ENGINEERING</w:t>
      </w:r>
    </w:p>
    <w:p w:rsidR="00DE4EA8" w:rsidRDefault="00DE4EA8">
      <w:pPr>
        <w:jc w:val="center"/>
        <w:rPr>
          <w:rFonts w:asciiTheme="majorHAnsi"/>
          <w:b/>
          <w:sz w:val="24"/>
          <w:szCs w:val="24"/>
          <w:u w:val="single"/>
          <w:lang w:val="en-US"/>
        </w:rPr>
      </w:pPr>
    </w:p>
    <w:p w:rsidR="00DE4EA8" w:rsidRDefault="00E4770A">
      <w:pPr>
        <w:rPr>
          <w:rFonts w:asciiTheme="majorHAnsi"/>
          <w:bCs/>
          <w:sz w:val="24"/>
          <w:szCs w:val="24"/>
          <w:lang w:val="en-US"/>
        </w:rPr>
      </w:pPr>
      <w:r>
        <w:rPr>
          <w:rFonts w:asciiTheme="majorHAnsi"/>
          <w:bCs/>
          <w:sz w:val="24"/>
          <w:szCs w:val="24"/>
          <w:lang w:val="en-US"/>
        </w:rPr>
        <w:t>AGILE METHODS AND PRACTICAL EXPECTS OF SOFTWARE ENGINEERING</w:t>
      </w:r>
    </w:p>
    <w:p w:rsidR="00DE4EA8" w:rsidRDefault="00E4770A">
      <w:pPr>
        <w:pStyle w:val="ListParagraph"/>
        <w:numPr>
          <w:ilvl w:val="0"/>
          <w:numId w:val="14"/>
        </w:numPr>
        <w:rPr>
          <w:rFonts w:asciiTheme="majorHAnsi"/>
          <w:bCs/>
          <w:sz w:val="24"/>
          <w:szCs w:val="24"/>
        </w:rPr>
      </w:pPr>
      <w:r>
        <w:rPr>
          <w:rFonts w:asciiTheme="majorHAnsi"/>
          <w:bCs/>
          <w:sz w:val="24"/>
          <w:szCs w:val="24"/>
        </w:rPr>
        <w:t xml:space="preserve">Why software development </w:t>
      </w:r>
      <w:r>
        <w:rPr>
          <w:rFonts w:asciiTheme="majorHAnsi"/>
          <w:bCs/>
          <w:sz w:val="24"/>
          <w:szCs w:val="24"/>
        </w:rPr>
        <w:t>requires SRS?</w:t>
      </w:r>
    </w:p>
    <w:p w:rsidR="00DE4EA8" w:rsidRDefault="00E4770A">
      <w:pPr>
        <w:pStyle w:val="ListParagraph"/>
        <w:numPr>
          <w:ilvl w:val="0"/>
          <w:numId w:val="14"/>
        </w:numPr>
        <w:rPr>
          <w:rFonts w:asciiTheme="majorHAnsi"/>
          <w:bCs/>
          <w:sz w:val="24"/>
          <w:szCs w:val="24"/>
        </w:rPr>
      </w:pPr>
      <w:r>
        <w:rPr>
          <w:rFonts w:asciiTheme="majorHAnsi"/>
          <w:bCs/>
          <w:sz w:val="24"/>
          <w:szCs w:val="24"/>
        </w:rPr>
        <w:t>SRS stand for____?</w:t>
      </w:r>
    </w:p>
    <w:p w:rsidR="00DE4EA8" w:rsidRDefault="00E4770A">
      <w:pPr>
        <w:pStyle w:val="ListParagraph"/>
        <w:numPr>
          <w:ilvl w:val="0"/>
          <w:numId w:val="14"/>
        </w:numPr>
        <w:rPr>
          <w:rFonts w:asciiTheme="majorHAnsi"/>
          <w:bCs/>
          <w:sz w:val="24"/>
          <w:szCs w:val="24"/>
        </w:rPr>
      </w:pPr>
      <w:r>
        <w:rPr>
          <w:rFonts w:asciiTheme="majorHAnsi"/>
          <w:bCs/>
          <w:sz w:val="24"/>
          <w:szCs w:val="24"/>
        </w:rPr>
        <w:t>What is software increment?</w:t>
      </w:r>
    </w:p>
    <w:p w:rsidR="00DE4EA8" w:rsidRDefault="00E4770A">
      <w:pPr>
        <w:pStyle w:val="ListParagraph"/>
        <w:numPr>
          <w:ilvl w:val="0"/>
          <w:numId w:val="14"/>
        </w:numPr>
        <w:rPr>
          <w:rFonts w:asciiTheme="majorHAnsi"/>
          <w:bCs/>
          <w:sz w:val="24"/>
          <w:szCs w:val="24"/>
        </w:rPr>
      </w:pPr>
      <w:r>
        <w:rPr>
          <w:rFonts w:asciiTheme="majorHAnsi"/>
          <w:bCs/>
          <w:sz w:val="24"/>
          <w:szCs w:val="24"/>
        </w:rPr>
        <w:t>What is verification?</w:t>
      </w:r>
    </w:p>
    <w:p w:rsidR="00DE4EA8" w:rsidRDefault="00E4770A">
      <w:pPr>
        <w:pStyle w:val="ListParagraph"/>
        <w:numPr>
          <w:ilvl w:val="0"/>
          <w:numId w:val="14"/>
        </w:numPr>
        <w:rPr>
          <w:rFonts w:asciiTheme="majorHAnsi"/>
          <w:bCs/>
          <w:sz w:val="24"/>
          <w:szCs w:val="24"/>
        </w:rPr>
      </w:pPr>
      <w:r>
        <w:rPr>
          <w:rFonts w:asciiTheme="majorHAnsi"/>
          <w:bCs/>
          <w:sz w:val="24"/>
          <w:szCs w:val="24"/>
        </w:rPr>
        <w:t>What is validation?</w:t>
      </w:r>
    </w:p>
    <w:p w:rsidR="00DE4EA8" w:rsidRDefault="00E4770A">
      <w:pPr>
        <w:pStyle w:val="ListParagraph"/>
        <w:numPr>
          <w:ilvl w:val="0"/>
          <w:numId w:val="14"/>
        </w:numPr>
        <w:rPr>
          <w:rFonts w:asciiTheme="majorHAnsi"/>
          <w:bCs/>
          <w:sz w:val="24"/>
          <w:szCs w:val="24"/>
        </w:rPr>
      </w:pPr>
      <w:r>
        <w:rPr>
          <w:rFonts w:asciiTheme="majorHAnsi"/>
          <w:bCs/>
          <w:sz w:val="24"/>
          <w:szCs w:val="24"/>
        </w:rPr>
        <w:t>What is system testing?</w:t>
      </w:r>
    </w:p>
    <w:p w:rsidR="00DE4EA8" w:rsidRDefault="00E4770A">
      <w:pPr>
        <w:pStyle w:val="ListParagraph"/>
        <w:numPr>
          <w:ilvl w:val="0"/>
          <w:numId w:val="14"/>
        </w:numPr>
        <w:rPr>
          <w:rFonts w:asciiTheme="majorHAnsi"/>
          <w:bCs/>
          <w:sz w:val="24"/>
          <w:szCs w:val="24"/>
        </w:rPr>
      </w:pPr>
      <w:r>
        <w:rPr>
          <w:rFonts w:asciiTheme="majorHAnsi"/>
          <w:bCs/>
          <w:sz w:val="24"/>
          <w:szCs w:val="24"/>
        </w:rPr>
        <w:t>Which one of the following is NOT desired in a good Software Requirement Specifications (SRS) document?</w:t>
      </w:r>
    </w:p>
    <w:p w:rsidR="00DE4EA8" w:rsidRDefault="00E4770A">
      <w:pPr>
        <w:pStyle w:val="ListParagraph"/>
        <w:numPr>
          <w:ilvl w:val="0"/>
          <w:numId w:val="15"/>
        </w:numPr>
        <w:rPr>
          <w:rFonts w:asciiTheme="majorHAnsi"/>
          <w:bCs/>
          <w:sz w:val="24"/>
          <w:szCs w:val="24"/>
        </w:rPr>
      </w:pPr>
      <w:r>
        <w:rPr>
          <w:rFonts w:asciiTheme="majorHAnsi"/>
          <w:bCs/>
          <w:sz w:val="24"/>
          <w:szCs w:val="24"/>
        </w:rPr>
        <w:t>Functional Requirements</w:t>
      </w:r>
    </w:p>
    <w:p w:rsidR="00DE4EA8" w:rsidRDefault="00E4770A">
      <w:pPr>
        <w:pStyle w:val="ListParagraph"/>
        <w:numPr>
          <w:ilvl w:val="0"/>
          <w:numId w:val="15"/>
        </w:numPr>
        <w:rPr>
          <w:rFonts w:asciiTheme="majorHAnsi"/>
          <w:bCs/>
          <w:sz w:val="24"/>
          <w:szCs w:val="24"/>
        </w:rPr>
      </w:pPr>
      <w:r>
        <w:rPr>
          <w:rFonts w:asciiTheme="majorHAnsi"/>
          <w:bCs/>
          <w:sz w:val="24"/>
          <w:szCs w:val="24"/>
        </w:rPr>
        <w:t>Non-Functional Requirements</w:t>
      </w:r>
    </w:p>
    <w:p w:rsidR="00DE4EA8" w:rsidRDefault="00E4770A">
      <w:pPr>
        <w:pStyle w:val="ListParagraph"/>
        <w:numPr>
          <w:ilvl w:val="0"/>
          <w:numId w:val="15"/>
        </w:numPr>
        <w:rPr>
          <w:rFonts w:asciiTheme="majorHAnsi"/>
          <w:bCs/>
          <w:sz w:val="24"/>
          <w:szCs w:val="24"/>
        </w:rPr>
      </w:pPr>
      <w:r>
        <w:rPr>
          <w:rFonts w:asciiTheme="majorHAnsi"/>
          <w:bCs/>
          <w:sz w:val="24"/>
          <w:szCs w:val="24"/>
        </w:rPr>
        <w:t>Goals of Implementation</w:t>
      </w:r>
      <w:r>
        <w:rPr>
          <w:rFonts w:asciiTheme="majorHAnsi"/>
          <w:bCs/>
          <w:sz w:val="24"/>
          <w:szCs w:val="24"/>
        </w:rPr>
        <w:tab/>
      </w:r>
    </w:p>
    <w:p w:rsidR="00DE4EA8" w:rsidRDefault="00E4770A">
      <w:pPr>
        <w:pStyle w:val="ListParagraph"/>
        <w:numPr>
          <w:ilvl w:val="0"/>
          <w:numId w:val="15"/>
        </w:numPr>
        <w:rPr>
          <w:rFonts w:asciiTheme="majorHAnsi"/>
          <w:bCs/>
          <w:sz w:val="24"/>
          <w:szCs w:val="24"/>
        </w:rPr>
      </w:pPr>
      <w:r>
        <w:rPr>
          <w:rFonts w:asciiTheme="majorHAnsi"/>
          <w:bCs/>
          <w:sz w:val="24"/>
          <w:szCs w:val="24"/>
        </w:rPr>
        <w:t xml:space="preserve">Algorithms for Software Implementation </w:t>
      </w:r>
    </w:p>
    <w:p w:rsidR="00DE4EA8" w:rsidRDefault="00DE4EA8">
      <w:pPr>
        <w:pStyle w:val="ListParagraph"/>
        <w:ind w:left="0"/>
        <w:rPr>
          <w:rFonts w:asciiTheme="majorHAnsi"/>
          <w:bCs/>
          <w:sz w:val="24"/>
          <w:szCs w:val="24"/>
        </w:rPr>
      </w:pPr>
    </w:p>
    <w:p w:rsidR="00DE4EA8" w:rsidRDefault="00E4770A">
      <w:pPr>
        <w:pStyle w:val="ListParagraph"/>
        <w:numPr>
          <w:ilvl w:val="0"/>
          <w:numId w:val="14"/>
        </w:numPr>
        <w:rPr>
          <w:rFonts w:asciiTheme="majorHAnsi"/>
          <w:bCs/>
          <w:sz w:val="24"/>
          <w:szCs w:val="24"/>
        </w:rPr>
      </w:pPr>
      <w:r>
        <w:rPr>
          <w:rFonts w:asciiTheme="majorHAnsi"/>
          <w:bCs/>
          <w:sz w:val="24"/>
          <w:szCs w:val="24"/>
        </w:rPr>
        <w:t>RAD Software process model stands for _____ .</w:t>
      </w:r>
      <w:r>
        <w:rPr>
          <w:rFonts w:asciiTheme="majorHAnsi"/>
          <w:bCs/>
          <w:sz w:val="24"/>
          <w:szCs w:val="24"/>
          <w:shd w:val="clear" w:color="auto" w:fill="FFFFFF"/>
        </w:rPr>
        <w:t xml:space="preserve"> </w:t>
      </w:r>
    </w:p>
    <w:p w:rsidR="00DE4EA8" w:rsidRDefault="00E4770A">
      <w:pPr>
        <w:pStyle w:val="ListParagraph"/>
        <w:numPr>
          <w:ilvl w:val="0"/>
          <w:numId w:val="14"/>
        </w:numPr>
        <w:rPr>
          <w:rFonts w:asciiTheme="majorHAnsi"/>
          <w:bCs/>
          <w:sz w:val="24"/>
          <w:szCs w:val="24"/>
        </w:rPr>
      </w:pPr>
      <w:r>
        <w:rPr>
          <w:rFonts w:asciiTheme="majorHAnsi"/>
          <w:bCs/>
          <w:sz w:val="24"/>
          <w:szCs w:val="24"/>
        </w:rPr>
        <w:t>What is the simplest model of software development paradigm?</w:t>
      </w:r>
    </w:p>
    <w:p w:rsidR="00DE4EA8" w:rsidRDefault="00E4770A">
      <w:pPr>
        <w:pStyle w:val="ListParagraph"/>
        <w:numPr>
          <w:ilvl w:val="0"/>
          <w:numId w:val="16"/>
        </w:numPr>
        <w:rPr>
          <w:rFonts w:asciiTheme="majorHAnsi" w:cstheme="minorHAnsi"/>
          <w:bCs/>
          <w:sz w:val="24"/>
          <w:szCs w:val="24"/>
        </w:rPr>
      </w:pPr>
      <w:r>
        <w:rPr>
          <w:rFonts w:asciiTheme="majorHAnsi" w:cstheme="minorHAnsi"/>
          <w:bCs/>
          <w:sz w:val="24"/>
          <w:szCs w:val="24"/>
          <w:shd w:val="clear" w:color="auto" w:fill="FFFFFF"/>
        </w:rPr>
        <w:t>Spiral model</w:t>
      </w:r>
    </w:p>
    <w:p w:rsidR="00DE4EA8" w:rsidRDefault="00E4770A">
      <w:pPr>
        <w:pStyle w:val="ListParagraph"/>
        <w:numPr>
          <w:ilvl w:val="0"/>
          <w:numId w:val="16"/>
        </w:numPr>
        <w:rPr>
          <w:rFonts w:asciiTheme="majorHAnsi" w:cstheme="minorHAnsi"/>
          <w:bCs/>
          <w:sz w:val="24"/>
          <w:szCs w:val="24"/>
        </w:rPr>
      </w:pPr>
      <w:r>
        <w:rPr>
          <w:rFonts w:asciiTheme="majorHAnsi" w:cstheme="minorHAnsi"/>
          <w:bCs/>
          <w:sz w:val="24"/>
          <w:szCs w:val="24"/>
          <w:shd w:val="clear" w:color="auto" w:fill="F9F9F9"/>
        </w:rPr>
        <w:t>Big Bang model</w:t>
      </w:r>
    </w:p>
    <w:p w:rsidR="00DE4EA8" w:rsidRDefault="00E4770A">
      <w:pPr>
        <w:pStyle w:val="ListParagraph"/>
        <w:numPr>
          <w:ilvl w:val="0"/>
          <w:numId w:val="16"/>
        </w:numPr>
        <w:rPr>
          <w:rFonts w:asciiTheme="majorHAnsi" w:cstheme="minorHAnsi"/>
          <w:bCs/>
          <w:sz w:val="24"/>
          <w:szCs w:val="24"/>
        </w:rPr>
      </w:pPr>
      <w:r>
        <w:rPr>
          <w:rFonts w:asciiTheme="majorHAnsi" w:cstheme="minorHAnsi"/>
          <w:bCs/>
          <w:sz w:val="24"/>
          <w:szCs w:val="24"/>
          <w:shd w:val="clear" w:color="auto" w:fill="FFFFFF"/>
        </w:rPr>
        <w:t>V-model</w:t>
      </w:r>
    </w:p>
    <w:p w:rsidR="00DE4EA8" w:rsidRDefault="00E4770A">
      <w:pPr>
        <w:pStyle w:val="ListParagraph"/>
        <w:numPr>
          <w:ilvl w:val="0"/>
          <w:numId w:val="16"/>
        </w:numPr>
        <w:rPr>
          <w:rFonts w:asciiTheme="majorHAnsi"/>
          <w:bCs/>
          <w:sz w:val="24"/>
          <w:szCs w:val="24"/>
        </w:rPr>
      </w:pPr>
      <w:r>
        <w:rPr>
          <w:rFonts w:asciiTheme="majorHAnsi" w:cstheme="minorHAnsi"/>
          <w:bCs/>
          <w:sz w:val="24"/>
          <w:szCs w:val="24"/>
          <w:shd w:val="clear" w:color="auto" w:fill="F9F9F9"/>
        </w:rPr>
        <w:t>Waterfall model</w:t>
      </w:r>
    </w:p>
    <w:p w:rsidR="00DE4EA8" w:rsidRDefault="00E4770A">
      <w:pPr>
        <w:pStyle w:val="ListParagraph"/>
        <w:numPr>
          <w:ilvl w:val="0"/>
          <w:numId w:val="14"/>
        </w:numPr>
        <w:rPr>
          <w:rFonts w:asciiTheme="majorHAnsi"/>
          <w:bCs/>
          <w:sz w:val="24"/>
          <w:szCs w:val="24"/>
        </w:rPr>
      </w:pPr>
      <w:r>
        <w:rPr>
          <w:rFonts w:asciiTheme="majorHAnsi"/>
          <w:bCs/>
          <w:sz w:val="24"/>
          <w:szCs w:val="24"/>
        </w:rPr>
        <w:t>Wh</w:t>
      </w:r>
      <w:r>
        <w:rPr>
          <w:rFonts w:asciiTheme="majorHAnsi"/>
          <w:bCs/>
          <w:sz w:val="24"/>
          <w:szCs w:val="24"/>
        </w:rPr>
        <w:t>ich model is also known as Verification and validation model?</w:t>
      </w:r>
    </w:p>
    <w:p w:rsidR="00DE4EA8" w:rsidRDefault="00E4770A">
      <w:pPr>
        <w:pStyle w:val="ListParagraph"/>
        <w:numPr>
          <w:ilvl w:val="0"/>
          <w:numId w:val="17"/>
        </w:numPr>
        <w:rPr>
          <w:rFonts w:asciiTheme="majorHAnsi"/>
          <w:bCs/>
          <w:sz w:val="24"/>
          <w:szCs w:val="24"/>
        </w:rPr>
      </w:pPr>
      <w:r>
        <w:rPr>
          <w:rFonts w:asciiTheme="majorHAnsi"/>
          <w:bCs/>
          <w:sz w:val="24"/>
          <w:szCs w:val="24"/>
        </w:rPr>
        <w:t>What is Agile Manifesto?</w:t>
      </w:r>
    </w:p>
    <w:p w:rsidR="00DE4EA8" w:rsidRDefault="00E4770A">
      <w:pPr>
        <w:pStyle w:val="ListParagraph"/>
        <w:numPr>
          <w:ilvl w:val="0"/>
          <w:numId w:val="17"/>
        </w:numPr>
        <w:rPr>
          <w:rFonts w:asciiTheme="majorHAnsi"/>
          <w:bCs/>
          <w:sz w:val="24"/>
          <w:szCs w:val="24"/>
        </w:rPr>
      </w:pPr>
      <w:r>
        <w:rPr>
          <w:rFonts w:asciiTheme="majorHAnsi"/>
          <w:bCs/>
          <w:sz w:val="24"/>
          <w:szCs w:val="24"/>
        </w:rPr>
        <w:t>What is the difference between waterfall and agile methods?</w:t>
      </w:r>
    </w:p>
    <w:p w:rsidR="00DE4EA8" w:rsidRDefault="00E4770A">
      <w:pPr>
        <w:pStyle w:val="ListParagraph"/>
        <w:numPr>
          <w:ilvl w:val="0"/>
          <w:numId w:val="17"/>
        </w:numPr>
        <w:rPr>
          <w:rFonts w:asciiTheme="majorHAnsi"/>
          <w:bCs/>
          <w:sz w:val="24"/>
          <w:szCs w:val="24"/>
        </w:rPr>
      </w:pPr>
      <w:r>
        <w:rPr>
          <w:rFonts w:asciiTheme="majorHAnsi"/>
          <w:bCs/>
          <w:sz w:val="24"/>
          <w:szCs w:val="24"/>
        </w:rPr>
        <w:t>What are drawbacks of pair programming?</w:t>
      </w:r>
    </w:p>
    <w:p w:rsidR="00DE4EA8" w:rsidRDefault="00E4770A">
      <w:pPr>
        <w:pStyle w:val="ListParagraph"/>
        <w:numPr>
          <w:ilvl w:val="0"/>
          <w:numId w:val="17"/>
        </w:numPr>
        <w:rPr>
          <w:rFonts w:asciiTheme="majorHAnsi"/>
          <w:bCs/>
          <w:sz w:val="24"/>
          <w:szCs w:val="24"/>
        </w:rPr>
      </w:pPr>
      <w:r>
        <w:rPr>
          <w:rFonts w:asciiTheme="majorHAnsi"/>
          <w:bCs/>
          <w:sz w:val="24"/>
          <w:szCs w:val="24"/>
        </w:rPr>
        <w:t>In how many parts scrum event is divided?</w:t>
      </w:r>
    </w:p>
    <w:p w:rsidR="00DE4EA8" w:rsidRDefault="00E4770A">
      <w:pPr>
        <w:pStyle w:val="ListParagraph"/>
        <w:numPr>
          <w:ilvl w:val="0"/>
          <w:numId w:val="17"/>
        </w:numPr>
        <w:rPr>
          <w:rFonts w:asciiTheme="majorHAnsi"/>
          <w:bCs/>
          <w:sz w:val="24"/>
          <w:szCs w:val="24"/>
        </w:rPr>
      </w:pPr>
      <w:r>
        <w:rPr>
          <w:rFonts w:asciiTheme="majorHAnsi"/>
          <w:bCs/>
          <w:sz w:val="24"/>
          <w:szCs w:val="24"/>
        </w:rPr>
        <w:t xml:space="preserve">How does </w:t>
      </w:r>
      <w:r>
        <w:rPr>
          <w:rFonts w:asciiTheme="majorHAnsi"/>
          <w:bCs/>
          <w:sz w:val="24"/>
          <w:szCs w:val="24"/>
        </w:rPr>
        <w:t>‘</w:t>
      </w:r>
      <w:r>
        <w:rPr>
          <w:rFonts w:asciiTheme="majorHAnsi"/>
          <w:bCs/>
          <w:sz w:val="24"/>
          <w:szCs w:val="24"/>
        </w:rPr>
        <w:t>project risk</w:t>
      </w:r>
      <w:r>
        <w:rPr>
          <w:rFonts w:asciiTheme="majorHAnsi"/>
          <w:bCs/>
          <w:sz w:val="24"/>
          <w:szCs w:val="24"/>
        </w:rPr>
        <w:t>’</w:t>
      </w:r>
      <w:r>
        <w:rPr>
          <w:rFonts w:asciiTheme="majorHAnsi"/>
          <w:bCs/>
          <w:sz w:val="24"/>
          <w:szCs w:val="24"/>
        </w:rPr>
        <w:t xml:space="preserve"> </w:t>
      </w:r>
      <w:r>
        <w:rPr>
          <w:rFonts w:asciiTheme="majorHAnsi"/>
          <w:bCs/>
          <w:sz w:val="24"/>
          <w:szCs w:val="24"/>
        </w:rPr>
        <w:t>factor affect the spiral model of software development?</w:t>
      </w:r>
    </w:p>
    <w:p w:rsidR="00DE4EA8" w:rsidRDefault="00E4770A">
      <w:pPr>
        <w:pStyle w:val="ListParagraph"/>
        <w:numPr>
          <w:ilvl w:val="0"/>
          <w:numId w:val="17"/>
        </w:numPr>
        <w:rPr>
          <w:rFonts w:asciiTheme="majorHAnsi"/>
          <w:bCs/>
          <w:sz w:val="24"/>
          <w:szCs w:val="24"/>
        </w:rPr>
      </w:pPr>
      <w:r>
        <w:rPr>
          <w:rFonts w:asciiTheme="majorHAnsi"/>
          <w:bCs/>
          <w:sz w:val="24"/>
          <w:szCs w:val="24"/>
        </w:rPr>
        <w:t>What do you mean by Risk analysis?</w:t>
      </w:r>
    </w:p>
    <w:p w:rsidR="00DE4EA8" w:rsidRDefault="00E4770A">
      <w:pPr>
        <w:pStyle w:val="ListParagraph"/>
        <w:numPr>
          <w:ilvl w:val="0"/>
          <w:numId w:val="17"/>
        </w:numPr>
        <w:rPr>
          <w:rFonts w:asciiTheme="majorHAnsi"/>
          <w:bCs/>
          <w:sz w:val="24"/>
          <w:szCs w:val="24"/>
        </w:rPr>
      </w:pPr>
      <w:r>
        <w:rPr>
          <w:rFonts w:asciiTheme="majorHAnsi"/>
          <w:bCs/>
          <w:sz w:val="24"/>
          <w:szCs w:val="24"/>
        </w:rPr>
        <w:t>What are functional and non-functional requirements?</w:t>
      </w:r>
    </w:p>
    <w:p w:rsidR="00DE4EA8" w:rsidRDefault="00E4770A">
      <w:pPr>
        <w:pStyle w:val="ListParagraph"/>
        <w:numPr>
          <w:ilvl w:val="0"/>
          <w:numId w:val="17"/>
        </w:numPr>
        <w:rPr>
          <w:rFonts w:asciiTheme="majorHAnsi"/>
          <w:bCs/>
          <w:sz w:val="24"/>
          <w:szCs w:val="24"/>
        </w:rPr>
      </w:pPr>
      <w:r>
        <w:rPr>
          <w:rFonts w:asciiTheme="majorHAnsi"/>
          <w:bCs/>
          <w:sz w:val="24"/>
          <w:szCs w:val="24"/>
        </w:rPr>
        <w:t>What is Push/Pull message in DCVS?</w:t>
      </w:r>
    </w:p>
    <w:p w:rsidR="00DE4EA8" w:rsidRDefault="00E4770A">
      <w:pPr>
        <w:pStyle w:val="ListParagraph"/>
        <w:numPr>
          <w:ilvl w:val="0"/>
          <w:numId w:val="17"/>
        </w:numPr>
        <w:rPr>
          <w:rFonts w:asciiTheme="majorHAnsi"/>
          <w:bCs/>
          <w:sz w:val="24"/>
          <w:szCs w:val="24"/>
        </w:rPr>
      </w:pPr>
      <w:r>
        <w:rPr>
          <w:rFonts w:asciiTheme="majorHAnsi"/>
          <w:bCs/>
          <w:sz w:val="24"/>
          <w:szCs w:val="24"/>
        </w:rPr>
        <w:t>When the developer send commit message then what happens to work copy or cent</w:t>
      </w:r>
      <w:r>
        <w:rPr>
          <w:rFonts w:asciiTheme="majorHAnsi"/>
          <w:bCs/>
          <w:sz w:val="24"/>
          <w:szCs w:val="24"/>
        </w:rPr>
        <w:t>ralised copy of project?</w:t>
      </w:r>
    </w:p>
    <w:p w:rsidR="00DE4EA8" w:rsidRDefault="00E4770A">
      <w:pPr>
        <w:pStyle w:val="ListParagraph"/>
        <w:numPr>
          <w:ilvl w:val="0"/>
          <w:numId w:val="17"/>
        </w:numPr>
        <w:rPr>
          <w:rFonts w:asciiTheme="majorHAnsi"/>
          <w:bCs/>
          <w:sz w:val="24"/>
          <w:szCs w:val="24"/>
        </w:rPr>
      </w:pPr>
      <w:r>
        <w:rPr>
          <w:rFonts w:asciiTheme="majorHAnsi"/>
          <w:bCs/>
          <w:sz w:val="24"/>
          <w:szCs w:val="24"/>
        </w:rPr>
        <w:t>Explain Git and its features.</w:t>
      </w:r>
    </w:p>
    <w:p w:rsidR="00DE4EA8" w:rsidRDefault="00E4770A">
      <w:pPr>
        <w:pStyle w:val="ListParagraph"/>
        <w:numPr>
          <w:ilvl w:val="0"/>
          <w:numId w:val="17"/>
        </w:numPr>
        <w:rPr>
          <w:rFonts w:asciiTheme="majorHAnsi"/>
          <w:bCs/>
          <w:sz w:val="24"/>
          <w:szCs w:val="24"/>
        </w:rPr>
      </w:pPr>
      <w:r>
        <w:rPr>
          <w:rFonts w:asciiTheme="majorHAnsi"/>
          <w:bCs/>
          <w:sz w:val="24"/>
          <w:szCs w:val="24"/>
        </w:rPr>
        <w:t>Draw a use-case of Hospital management system.</w:t>
      </w:r>
    </w:p>
    <w:p w:rsidR="00DE4EA8" w:rsidRDefault="00E4770A">
      <w:pPr>
        <w:pStyle w:val="ListParagraph"/>
        <w:numPr>
          <w:ilvl w:val="0"/>
          <w:numId w:val="17"/>
        </w:numPr>
        <w:rPr>
          <w:rFonts w:asciiTheme="majorHAnsi"/>
          <w:bCs/>
          <w:sz w:val="24"/>
          <w:szCs w:val="24"/>
        </w:rPr>
      </w:pPr>
      <w:r>
        <w:rPr>
          <w:rFonts w:asciiTheme="majorHAnsi"/>
          <w:bCs/>
          <w:sz w:val="24"/>
          <w:szCs w:val="24"/>
        </w:rPr>
        <w:t>Draw a use-case of Bank ATM.</w:t>
      </w:r>
    </w:p>
    <w:p w:rsidR="00DE4EA8" w:rsidRDefault="00E4770A">
      <w:pPr>
        <w:pStyle w:val="ListParagraph"/>
        <w:numPr>
          <w:ilvl w:val="0"/>
          <w:numId w:val="17"/>
        </w:numPr>
        <w:rPr>
          <w:rFonts w:asciiTheme="majorHAnsi"/>
          <w:bCs/>
          <w:sz w:val="24"/>
          <w:szCs w:val="24"/>
        </w:rPr>
      </w:pPr>
      <w:r>
        <w:rPr>
          <w:rFonts w:asciiTheme="majorHAnsi"/>
          <w:bCs/>
          <w:sz w:val="24"/>
          <w:szCs w:val="24"/>
        </w:rPr>
        <w:t>What are the situations where spiral model is used for software development?</w:t>
      </w:r>
    </w:p>
    <w:p w:rsidR="00DE4EA8" w:rsidRDefault="00E4770A">
      <w:pPr>
        <w:pStyle w:val="ListParagraph"/>
        <w:numPr>
          <w:ilvl w:val="0"/>
          <w:numId w:val="17"/>
        </w:numPr>
        <w:rPr>
          <w:rFonts w:asciiTheme="majorHAnsi"/>
          <w:bCs/>
          <w:sz w:val="24"/>
          <w:szCs w:val="24"/>
        </w:rPr>
      </w:pPr>
      <w:r>
        <w:rPr>
          <w:rFonts w:asciiTheme="majorHAnsi"/>
          <w:bCs/>
          <w:sz w:val="24"/>
          <w:szCs w:val="24"/>
        </w:rPr>
        <w:t>Identify actors, use cases and relationship in t</w:t>
      </w:r>
      <w:r>
        <w:rPr>
          <w:rFonts w:asciiTheme="majorHAnsi"/>
          <w:bCs/>
          <w:sz w:val="24"/>
          <w:szCs w:val="24"/>
        </w:rPr>
        <w:t>he following use case diagram.</w:t>
      </w:r>
    </w:p>
    <w:p w:rsidR="00DE4EA8" w:rsidRDefault="00E4770A">
      <w:pPr>
        <w:pStyle w:val="ListParagraph"/>
        <w:rPr>
          <w:rFonts w:asciiTheme="majorHAnsi"/>
          <w:bCs/>
          <w:sz w:val="24"/>
          <w:szCs w:val="24"/>
        </w:rPr>
      </w:pPr>
      <w:r>
        <w:rPr>
          <w:rFonts w:asciiTheme="majorHAnsi"/>
          <w:bCs/>
          <w:noProof/>
          <w:sz w:val="24"/>
          <w:szCs w:val="24"/>
          <w:lang w:val="en-US" w:bidi="hi-IN"/>
        </w:rPr>
        <w:lastRenderedPageBreak/>
        <w:drawing>
          <wp:inline distT="0" distB="0" distL="0" distR="0">
            <wp:extent cx="5229225" cy="26955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7"/>
                    <a:stretch>
                      <a:fillRect/>
                    </a:stretch>
                  </pic:blipFill>
                  <pic:spPr>
                    <a:xfrm>
                      <a:off x="0" y="0"/>
                      <a:ext cx="5229225" cy="2695575"/>
                    </a:xfrm>
                    <a:prstGeom prst="rect">
                      <a:avLst/>
                    </a:prstGeom>
                  </pic:spPr>
                </pic:pic>
              </a:graphicData>
            </a:graphic>
          </wp:inline>
        </w:drawing>
      </w:r>
    </w:p>
    <w:p w:rsidR="00DE4EA8" w:rsidRDefault="00E4770A">
      <w:pPr>
        <w:pStyle w:val="ListParagraph"/>
        <w:numPr>
          <w:ilvl w:val="0"/>
          <w:numId w:val="17"/>
        </w:numPr>
        <w:rPr>
          <w:rFonts w:asciiTheme="majorHAnsi"/>
          <w:bCs/>
          <w:sz w:val="24"/>
          <w:szCs w:val="24"/>
        </w:rPr>
      </w:pPr>
      <w:r>
        <w:rPr>
          <w:rFonts w:asciiTheme="majorHAnsi"/>
          <w:bCs/>
          <w:sz w:val="24"/>
          <w:szCs w:val="24"/>
        </w:rPr>
        <w:t>Identify actors, use-case and relationships in the following diagram.</w:t>
      </w:r>
    </w:p>
    <w:p w:rsidR="00DE4EA8" w:rsidRDefault="00E4770A">
      <w:pPr>
        <w:pStyle w:val="ListParagraph"/>
        <w:rPr>
          <w:rFonts w:asciiTheme="majorHAnsi"/>
          <w:bCs/>
          <w:sz w:val="24"/>
          <w:szCs w:val="24"/>
        </w:rPr>
      </w:pPr>
      <w:r>
        <w:rPr>
          <w:rFonts w:asciiTheme="majorHAnsi"/>
          <w:bCs/>
          <w:noProof/>
          <w:sz w:val="24"/>
          <w:szCs w:val="24"/>
          <w:lang w:val="en-US" w:bidi="hi-IN"/>
        </w:rPr>
        <w:drawing>
          <wp:inline distT="0" distB="0" distL="0" distR="0">
            <wp:extent cx="5029200" cy="2924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8"/>
                    <a:stretch>
                      <a:fillRect/>
                    </a:stretch>
                  </pic:blipFill>
                  <pic:spPr>
                    <a:xfrm>
                      <a:off x="0" y="0"/>
                      <a:ext cx="5029200" cy="2924175"/>
                    </a:xfrm>
                    <a:prstGeom prst="rect">
                      <a:avLst/>
                    </a:prstGeom>
                  </pic:spPr>
                </pic:pic>
              </a:graphicData>
            </a:graphic>
          </wp:inline>
        </w:drawing>
      </w:r>
    </w:p>
    <w:p w:rsidR="00DE4EA8" w:rsidRDefault="00DE4EA8">
      <w:pPr>
        <w:pStyle w:val="ListParagraph"/>
        <w:rPr>
          <w:rFonts w:asciiTheme="majorHAnsi"/>
          <w:bCs/>
          <w:sz w:val="24"/>
          <w:szCs w:val="24"/>
        </w:rPr>
      </w:pPr>
    </w:p>
    <w:p w:rsidR="00DE4EA8" w:rsidRDefault="00E4770A">
      <w:pPr>
        <w:pStyle w:val="ListParagraph"/>
        <w:numPr>
          <w:ilvl w:val="0"/>
          <w:numId w:val="17"/>
        </w:numPr>
        <w:rPr>
          <w:rFonts w:asciiTheme="majorHAnsi"/>
          <w:bCs/>
          <w:sz w:val="24"/>
          <w:szCs w:val="24"/>
        </w:rPr>
      </w:pPr>
      <w:r>
        <w:rPr>
          <w:rFonts w:asciiTheme="majorHAnsi"/>
          <w:bCs/>
          <w:sz w:val="24"/>
          <w:szCs w:val="24"/>
        </w:rPr>
        <w:t xml:space="preserve">Suppose we want to develop software for an alarm clock. The clock shows the time of day. Using buttons, the user can set the hours and minutes fields </w:t>
      </w:r>
      <w:r>
        <w:rPr>
          <w:rFonts w:asciiTheme="majorHAnsi"/>
          <w:bCs/>
          <w:sz w:val="24"/>
          <w:szCs w:val="24"/>
        </w:rPr>
        <w:t xml:space="preserve">individually, and choose between 12 and 24-hour display. It is possible to set one or two alarms. When an alarm fires, it will sound some noise. The user can turn it off, or choose to </w:t>
      </w:r>
      <w:r>
        <w:rPr>
          <w:rFonts w:asciiTheme="majorHAnsi"/>
          <w:bCs/>
          <w:sz w:val="24"/>
          <w:szCs w:val="24"/>
        </w:rPr>
        <w:t>’</w:t>
      </w:r>
      <w:r>
        <w:rPr>
          <w:rFonts w:asciiTheme="majorHAnsi"/>
          <w:bCs/>
          <w:sz w:val="24"/>
          <w:szCs w:val="24"/>
        </w:rPr>
        <w:t>snooze</w:t>
      </w:r>
      <w:r>
        <w:rPr>
          <w:rFonts w:asciiTheme="majorHAnsi"/>
          <w:bCs/>
          <w:sz w:val="24"/>
          <w:szCs w:val="24"/>
        </w:rPr>
        <w:t>’</w:t>
      </w:r>
      <w:r>
        <w:rPr>
          <w:rFonts w:asciiTheme="majorHAnsi"/>
          <w:bCs/>
          <w:sz w:val="24"/>
          <w:szCs w:val="24"/>
        </w:rPr>
        <w:t>. If the user does not respond at all, the alarm will turn off i</w:t>
      </w:r>
      <w:r>
        <w:rPr>
          <w:rFonts w:asciiTheme="majorHAnsi"/>
          <w:bCs/>
          <w:sz w:val="24"/>
          <w:szCs w:val="24"/>
        </w:rPr>
        <w:t xml:space="preserve">tself after 2 minutes. </w:t>
      </w:r>
      <w:r>
        <w:rPr>
          <w:rFonts w:asciiTheme="majorHAnsi"/>
          <w:bCs/>
          <w:sz w:val="24"/>
          <w:szCs w:val="24"/>
        </w:rPr>
        <w:t>’</w:t>
      </w:r>
      <w:r>
        <w:rPr>
          <w:rFonts w:asciiTheme="majorHAnsi"/>
          <w:bCs/>
          <w:sz w:val="24"/>
          <w:szCs w:val="24"/>
        </w:rPr>
        <w:t>Snoozing</w:t>
      </w:r>
      <w:r>
        <w:rPr>
          <w:rFonts w:asciiTheme="majorHAnsi"/>
          <w:bCs/>
          <w:sz w:val="24"/>
          <w:szCs w:val="24"/>
        </w:rPr>
        <w:t>’</w:t>
      </w:r>
      <w:r>
        <w:rPr>
          <w:rFonts w:asciiTheme="majorHAnsi"/>
          <w:bCs/>
          <w:sz w:val="24"/>
          <w:szCs w:val="24"/>
        </w:rPr>
        <w:t xml:space="preserve"> means to turn off the sound, but the alarm will fire again after some minutes of delay. This </w:t>
      </w:r>
      <w:r>
        <w:rPr>
          <w:rFonts w:asciiTheme="majorHAnsi"/>
          <w:bCs/>
          <w:sz w:val="24"/>
          <w:szCs w:val="24"/>
        </w:rPr>
        <w:t>’</w:t>
      </w:r>
      <w:r>
        <w:rPr>
          <w:rFonts w:asciiTheme="majorHAnsi"/>
          <w:bCs/>
          <w:sz w:val="24"/>
          <w:szCs w:val="24"/>
        </w:rPr>
        <w:t>snoozing time</w:t>
      </w:r>
      <w:r>
        <w:rPr>
          <w:rFonts w:asciiTheme="majorHAnsi"/>
          <w:bCs/>
          <w:sz w:val="24"/>
          <w:szCs w:val="24"/>
        </w:rPr>
        <w:t>’</w:t>
      </w:r>
      <w:r>
        <w:rPr>
          <w:rFonts w:asciiTheme="majorHAnsi"/>
          <w:bCs/>
          <w:sz w:val="24"/>
          <w:szCs w:val="24"/>
        </w:rPr>
        <w:t xml:space="preserve"> is pre-adjustable.</w:t>
      </w:r>
    </w:p>
    <w:p w:rsidR="00DE4EA8" w:rsidRDefault="00E4770A">
      <w:pPr>
        <w:pStyle w:val="ListParagraph"/>
        <w:rPr>
          <w:rFonts w:asciiTheme="majorHAnsi"/>
          <w:bCs/>
          <w:sz w:val="24"/>
          <w:szCs w:val="24"/>
        </w:rPr>
      </w:pPr>
      <w:r>
        <w:rPr>
          <w:rFonts w:asciiTheme="majorHAnsi"/>
          <w:bCs/>
          <w:sz w:val="24"/>
          <w:szCs w:val="24"/>
        </w:rPr>
        <w:t xml:space="preserve"> Identify the top-level functional requirement for the clock, and model it with a use case dia</w:t>
      </w:r>
      <w:r>
        <w:rPr>
          <w:rFonts w:asciiTheme="majorHAnsi"/>
          <w:bCs/>
          <w:sz w:val="24"/>
          <w:szCs w:val="24"/>
        </w:rPr>
        <w:t>gram.</w:t>
      </w:r>
    </w:p>
    <w:p w:rsidR="00DE4EA8" w:rsidRDefault="00E4770A">
      <w:pPr>
        <w:pStyle w:val="ListParagraph"/>
        <w:numPr>
          <w:ilvl w:val="0"/>
          <w:numId w:val="17"/>
        </w:numPr>
        <w:shd w:val="clear" w:color="auto" w:fill="FFFFFF"/>
        <w:spacing w:before="480" w:after="360" w:line="240" w:lineRule="auto"/>
        <w:outlineLvl w:val="2"/>
        <w:rPr>
          <w:rFonts w:asciiTheme="majorHAnsi" w:eastAsia="Times New Roman" w:cs="Arial"/>
          <w:bCs/>
          <w:sz w:val="24"/>
          <w:szCs w:val="24"/>
          <w:lang w:eastAsia="en-IN"/>
        </w:rPr>
      </w:pPr>
      <w:r>
        <w:rPr>
          <w:rFonts w:asciiTheme="majorHAnsi" w:eastAsia="Times New Roman" w:cs="Arial"/>
          <w:bCs/>
          <w:sz w:val="24"/>
          <w:szCs w:val="24"/>
          <w:lang w:eastAsia="en-IN"/>
        </w:rPr>
        <w:t>Describe what happens in the sprint planning meeting.</w:t>
      </w:r>
    </w:p>
    <w:p w:rsidR="00DE4EA8" w:rsidRDefault="00E4770A">
      <w:pPr>
        <w:pStyle w:val="Heading3"/>
        <w:numPr>
          <w:ilvl w:val="0"/>
          <w:numId w:val="17"/>
        </w:numPr>
        <w:shd w:val="clear" w:color="auto" w:fill="FFFFFF"/>
        <w:spacing w:before="480" w:after="360"/>
        <w:rPr>
          <w:rFonts w:asciiTheme="majorHAnsi" w:hAnsiTheme="minorHAnsi" w:cs="Arial"/>
          <w:b w:val="0"/>
          <w:bCs/>
          <w:sz w:val="24"/>
          <w:szCs w:val="24"/>
        </w:rPr>
      </w:pPr>
      <w:r>
        <w:rPr>
          <w:rFonts w:asciiTheme="majorHAnsi" w:hAnsiTheme="minorHAnsi" w:cs="Arial"/>
          <w:b w:val="0"/>
          <w:bCs/>
          <w:sz w:val="24"/>
          <w:szCs w:val="24"/>
        </w:rPr>
        <w:lastRenderedPageBreak/>
        <w:t>What is the role of the Scrum Master?</w:t>
      </w:r>
    </w:p>
    <w:p w:rsidR="00DE4EA8" w:rsidRDefault="00E4770A">
      <w:pPr>
        <w:pStyle w:val="Heading3"/>
        <w:numPr>
          <w:ilvl w:val="0"/>
          <w:numId w:val="17"/>
        </w:numPr>
        <w:shd w:val="clear" w:color="auto" w:fill="FFFFFF"/>
        <w:spacing w:before="480" w:after="360"/>
        <w:rPr>
          <w:rFonts w:asciiTheme="majorHAnsi" w:hAnsiTheme="minorHAnsi" w:cs="Arial"/>
          <w:b w:val="0"/>
          <w:bCs/>
          <w:sz w:val="24"/>
          <w:szCs w:val="24"/>
        </w:rPr>
      </w:pPr>
      <w:r>
        <w:rPr>
          <w:rFonts w:asciiTheme="majorHAnsi" w:hAnsiTheme="minorHAnsi" w:cs="Arial"/>
          <w:b w:val="0"/>
          <w:bCs/>
          <w:sz w:val="24"/>
          <w:szCs w:val="24"/>
        </w:rPr>
        <w:t>Is there a difference between Agile and Scrum?</w:t>
      </w:r>
    </w:p>
    <w:p w:rsidR="00DE4EA8" w:rsidRDefault="00E4770A">
      <w:pPr>
        <w:pStyle w:val="Heading3"/>
        <w:numPr>
          <w:ilvl w:val="0"/>
          <w:numId w:val="17"/>
        </w:numPr>
        <w:shd w:val="clear" w:color="auto" w:fill="FFFFFF"/>
        <w:spacing w:before="480" w:after="360"/>
        <w:rPr>
          <w:rStyle w:val="Strong"/>
          <w:rFonts w:asciiTheme="majorHAnsi" w:hAnsiTheme="minorHAnsi" w:cs="Arial"/>
          <w:sz w:val="24"/>
          <w:szCs w:val="24"/>
        </w:rPr>
      </w:pPr>
      <w:r>
        <w:rPr>
          <w:rStyle w:val="Strong"/>
          <w:rFonts w:asciiTheme="majorHAnsi" w:hAnsiTheme="minorHAnsi" w:cs="Arial"/>
          <w:sz w:val="24"/>
          <w:szCs w:val="24"/>
          <w:shd w:val="clear" w:color="auto" w:fill="FFFFFF"/>
        </w:rPr>
        <w:t>What should a Development Team do during a Sprint Planning meeting when they have realized that they have selec</w:t>
      </w:r>
      <w:r>
        <w:rPr>
          <w:rStyle w:val="Strong"/>
          <w:rFonts w:asciiTheme="majorHAnsi" w:hAnsiTheme="minorHAnsi" w:cs="Arial"/>
          <w:sz w:val="24"/>
          <w:szCs w:val="24"/>
          <w:shd w:val="clear" w:color="auto" w:fill="FFFFFF"/>
        </w:rPr>
        <w:t>ted more than the items they can complete in a Sprint?</w:t>
      </w:r>
    </w:p>
    <w:p w:rsidR="00DE4EA8" w:rsidRDefault="00E4770A">
      <w:pPr>
        <w:pStyle w:val="Heading3"/>
        <w:shd w:val="clear" w:color="auto" w:fill="FFFFFF"/>
        <w:spacing w:before="480" w:after="360"/>
        <w:ind w:left="360"/>
        <w:rPr>
          <w:rFonts w:asciiTheme="majorHAnsi" w:hAnsiTheme="minorHAnsi" w:cs="Arial"/>
          <w:b w:val="0"/>
          <w:bCs/>
          <w:sz w:val="24"/>
          <w:szCs w:val="24"/>
        </w:rPr>
      </w:pPr>
      <w:r>
        <w:rPr>
          <w:rStyle w:val="Strong"/>
          <w:rFonts w:asciiTheme="majorHAnsi" w:hAnsiTheme="minorHAnsi" w:cs="Arial"/>
          <w:sz w:val="24"/>
          <w:szCs w:val="24"/>
          <w:shd w:val="clear" w:color="auto" w:fill="FFFFFF"/>
        </w:rPr>
        <w:t>31 Which of the following is delivered at the end of the Sprint?</w:t>
      </w:r>
    </w:p>
    <w:p w:rsidR="00DE4EA8" w:rsidRDefault="00DE4EA8">
      <w:pPr>
        <w:pStyle w:val="Heading3"/>
        <w:shd w:val="clear" w:color="auto" w:fill="FFFFFF"/>
        <w:spacing w:before="480" w:after="360"/>
        <w:rPr>
          <w:rFonts w:asciiTheme="majorHAnsi" w:hAnsiTheme="minorHAnsi" w:cs="Arial"/>
          <w:b w:val="0"/>
          <w:bCs/>
          <w:sz w:val="24"/>
          <w:szCs w:val="24"/>
        </w:rPr>
      </w:pPr>
    </w:p>
    <w:p w:rsidR="00DE4EA8" w:rsidRDefault="00DE4EA8">
      <w:pPr>
        <w:shd w:val="clear" w:color="auto" w:fill="FFFFFF"/>
        <w:spacing w:before="480" w:after="360" w:line="240" w:lineRule="auto"/>
        <w:ind w:left="360"/>
        <w:outlineLvl w:val="2"/>
        <w:rPr>
          <w:rFonts w:asciiTheme="majorHAnsi" w:eastAsia="Times New Roman" w:cs="Arial"/>
          <w:bCs/>
          <w:sz w:val="24"/>
          <w:szCs w:val="24"/>
          <w:lang w:eastAsia="en-IN"/>
        </w:rPr>
      </w:pPr>
    </w:p>
    <w:p w:rsidR="00DE4EA8" w:rsidRDefault="00E4770A">
      <w:pPr>
        <w:rPr>
          <w:rFonts w:asciiTheme="majorHAnsi"/>
          <w:bCs/>
          <w:sz w:val="24"/>
          <w:szCs w:val="24"/>
        </w:rPr>
      </w:pPr>
      <w:r>
        <w:rPr>
          <w:rFonts w:asciiTheme="majorHAnsi"/>
          <w:bCs/>
          <w:sz w:val="24"/>
          <w:szCs w:val="24"/>
        </w:rPr>
        <w:br w:type="page"/>
      </w:r>
    </w:p>
    <w:p w:rsidR="00DE4EA8" w:rsidRDefault="00E4770A">
      <w:pPr>
        <w:pStyle w:val="ListParagraph"/>
        <w:jc w:val="center"/>
        <w:rPr>
          <w:rFonts w:asciiTheme="majorHAnsi"/>
          <w:bCs/>
          <w:sz w:val="24"/>
          <w:szCs w:val="24"/>
        </w:rPr>
      </w:pPr>
      <w:r>
        <w:rPr>
          <w:rFonts w:asciiTheme="majorHAnsi"/>
          <w:bCs/>
          <w:sz w:val="24"/>
          <w:szCs w:val="24"/>
        </w:rPr>
        <w:lastRenderedPageBreak/>
        <w:t>Answers:</w:t>
      </w:r>
    </w:p>
    <w:p w:rsidR="00DE4EA8" w:rsidRDefault="00E4770A">
      <w:pPr>
        <w:pStyle w:val="ListParagraph"/>
        <w:rPr>
          <w:rFonts w:asciiTheme="majorHAnsi"/>
          <w:bCs/>
          <w:sz w:val="24"/>
          <w:szCs w:val="24"/>
        </w:rPr>
      </w:pPr>
      <w:r>
        <w:rPr>
          <w:rFonts w:asciiTheme="majorHAnsi"/>
          <w:bCs/>
          <w:sz w:val="24"/>
          <w:szCs w:val="24"/>
        </w:rPr>
        <w:t>1 mark questions</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rPr>
        <w:t xml:space="preserve">SRS contains all the requirements and specifications defined by customer, so it is very useful in </w:t>
      </w:r>
      <w:r>
        <w:rPr>
          <w:rFonts w:asciiTheme="majorHAnsi" w:cstheme="minorHAnsi"/>
          <w:bCs/>
          <w:sz w:val="24"/>
          <w:szCs w:val="24"/>
        </w:rPr>
        <w:t>development of software.</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rPr>
        <w:t xml:space="preserve"> Software Requirement Specification.</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rPr>
        <w:t xml:space="preserve">Giving the software release with new features in next version is known as new increment. </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lang w:val="en-US"/>
        </w:rPr>
        <w:t xml:space="preserve">In Verification it is checked that </w:t>
      </w:r>
      <w:r>
        <w:rPr>
          <w:rFonts w:asciiTheme="majorHAnsi" w:cstheme="minorHAnsi"/>
          <w:bCs/>
          <w:sz w:val="24"/>
          <w:szCs w:val="24"/>
          <w:u w:val="single"/>
          <w:lang w:val="en-US"/>
        </w:rPr>
        <w:t>“</w:t>
      </w:r>
      <w:r>
        <w:rPr>
          <w:rFonts w:asciiTheme="majorHAnsi" w:cstheme="minorHAnsi"/>
          <w:bCs/>
          <w:sz w:val="24"/>
          <w:szCs w:val="24"/>
          <w:u w:val="single"/>
          <w:lang w:val="en-US"/>
        </w:rPr>
        <w:t>are we building the system right</w:t>
      </w:r>
      <w:r>
        <w:rPr>
          <w:rFonts w:asciiTheme="majorHAnsi" w:cstheme="minorHAnsi"/>
          <w:bCs/>
          <w:sz w:val="24"/>
          <w:szCs w:val="24"/>
          <w:lang w:val="en-US"/>
        </w:rPr>
        <w:t>”</w:t>
      </w:r>
      <w:r>
        <w:rPr>
          <w:rFonts w:asciiTheme="majorHAnsi" w:cstheme="minorHAnsi"/>
          <w:bCs/>
          <w:sz w:val="24"/>
          <w:szCs w:val="24"/>
          <w:lang w:val="en-US"/>
        </w:rPr>
        <w:t>.</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lang w:val="en-US"/>
        </w:rPr>
        <w:t xml:space="preserve">In Validation it is validated </w:t>
      </w:r>
      <w:r>
        <w:rPr>
          <w:rFonts w:asciiTheme="majorHAnsi" w:cstheme="minorHAnsi"/>
          <w:bCs/>
          <w:sz w:val="24"/>
          <w:szCs w:val="24"/>
          <w:lang w:val="en-US"/>
        </w:rPr>
        <w:t xml:space="preserve">that </w:t>
      </w:r>
      <w:r>
        <w:rPr>
          <w:rFonts w:asciiTheme="majorHAnsi" w:cstheme="minorHAnsi"/>
          <w:bCs/>
          <w:sz w:val="24"/>
          <w:szCs w:val="24"/>
          <w:lang w:val="en-US"/>
        </w:rPr>
        <w:t>“</w:t>
      </w:r>
      <w:r>
        <w:rPr>
          <w:rFonts w:asciiTheme="majorHAnsi" w:cstheme="minorHAnsi"/>
          <w:bCs/>
          <w:sz w:val="24"/>
          <w:szCs w:val="24"/>
          <w:u w:val="single"/>
          <w:lang w:val="en-US"/>
        </w:rPr>
        <w:t>did we build the right system</w:t>
      </w:r>
      <w:r>
        <w:rPr>
          <w:rFonts w:asciiTheme="majorHAnsi" w:cstheme="minorHAnsi"/>
          <w:bCs/>
          <w:sz w:val="24"/>
          <w:szCs w:val="24"/>
          <w:u w:val="single"/>
          <w:lang w:val="en-US"/>
        </w:rPr>
        <w:t>”</w:t>
      </w:r>
      <w:r>
        <w:rPr>
          <w:rFonts w:asciiTheme="majorHAnsi" w:cstheme="minorHAnsi"/>
          <w:bCs/>
          <w:sz w:val="24"/>
          <w:szCs w:val="24"/>
          <w:u w:val="single"/>
          <w:lang w:val="en-US"/>
        </w:rPr>
        <w:t>.</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lang w:val="en-US"/>
        </w:rPr>
        <w:t>After integrating all the modules in units and merging units to make the entire system, it is checked against desired functional and non-functional requirements by giving some test cases this is known as system testing</w:t>
      </w:r>
      <w:r>
        <w:rPr>
          <w:rFonts w:asciiTheme="majorHAnsi" w:cstheme="minorHAnsi"/>
          <w:bCs/>
          <w:sz w:val="24"/>
          <w:szCs w:val="24"/>
          <w:lang w:val="en-US"/>
        </w:rPr>
        <w:t>.</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lang w:val="en-US"/>
        </w:rPr>
        <w:t xml:space="preserve">(iv)  </w:t>
      </w:r>
      <w:r>
        <w:rPr>
          <w:rFonts w:asciiTheme="majorHAnsi" w:cstheme="minorHAnsi"/>
          <w:bCs/>
          <w:sz w:val="24"/>
          <w:szCs w:val="24"/>
          <w:shd w:val="clear" w:color="auto" w:fill="E6F5E7"/>
        </w:rPr>
        <w:t>Algorithms for Software Implementation</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shd w:val="clear" w:color="auto" w:fill="FFFFFF"/>
        </w:rPr>
        <w:t>Rapid Application Development</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shd w:val="clear" w:color="auto" w:fill="F9F9F9"/>
        </w:rPr>
        <w:t>Waterfall model</w:t>
      </w:r>
    </w:p>
    <w:p w:rsidR="00DE4EA8" w:rsidRDefault="00E4770A">
      <w:pPr>
        <w:pStyle w:val="ListParagraph"/>
        <w:numPr>
          <w:ilvl w:val="0"/>
          <w:numId w:val="18"/>
        </w:numPr>
        <w:rPr>
          <w:rFonts w:asciiTheme="majorHAnsi" w:cstheme="minorHAnsi"/>
          <w:bCs/>
          <w:sz w:val="24"/>
          <w:szCs w:val="24"/>
        </w:rPr>
      </w:pPr>
      <w:r>
        <w:rPr>
          <w:rFonts w:asciiTheme="majorHAnsi" w:cstheme="minorHAnsi"/>
          <w:bCs/>
          <w:sz w:val="24"/>
          <w:szCs w:val="24"/>
        </w:rPr>
        <w:t>V-model</w:t>
      </w:r>
    </w:p>
    <w:p w:rsidR="00DE4EA8" w:rsidRDefault="00E4770A">
      <w:pPr>
        <w:pStyle w:val="ListParagraph"/>
        <w:numPr>
          <w:ilvl w:val="0"/>
          <w:numId w:val="19"/>
        </w:numPr>
        <w:rPr>
          <w:rFonts w:asciiTheme="majorHAnsi" w:cstheme="minorHAnsi"/>
          <w:bCs/>
          <w:sz w:val="24"/>
          <w:szCs w:val="24"/>
        </w:rPr>
      </w:pPr>
      <w:r>
        <w:rPr>
          <w:rFonts w:asciiTheme="majorHAnsi" w:cstheme="minorHAnsi"/>
          <w:bCs/>
          <w:sz w:val="24"/>
          <w:szCs w:val="24"/>
        </w:rPr>
        <w:t xml:space="preserve"> (i)  INDIVIDUALS AND INTERACTIONS  </w:t>
      </w:r>
    </w:p>
    <w:p w:rsidR="00DE4EA8" w:rsidRDefault="00E4770A">
      <w:pPr>
        <w:pStyle w:val="ListParagraph"/>
        <w:ind w:left="1069"/>
        <w:rPr>
          <w:rFonts w:asciiTheme="majorHAnsi" w:cstheme="minorHAnsi"/>
          <w:bCs/>
          <w:sz w:val="24"/>
          <w:szCs w:val="24"/>
        </w:rPr>
      </w:pPr>
      <w:r>
        <w:rPr>
          <w:rFonts w:asciiTheme="majorHAnsi" w:cstheme="minorHAnsi"/>
          <w:bCs/>
          <w:sz w:val="24"/>
          <w:szCs w:val="24"/>
        </w:rPr>
        <w:t xml:space="preserve">(ii)) WORKING SOFTWARE </w:t>
      </w:r>
    </w:p>
    <w:p w:rsidR="00DE4EA8" w:rsidRDefault="00E4770A">
      <w:pPr>
        <w:pStyle w:val="ListParagraph"/>
        <w:ind w:left="1069"/>
        <w:rPr>
          <w:rFonts w:asciiTheme="majorHAnsi" w:cstheme="minorHAnsi"/>
          <w:bCs/>
          <w:sz w:val="24"/>
          <w:szCs w:val="24"/>
          <w:lang w:bidi="hi-IN"/>
        </w:rPr>
      </w:pPr>
      <w:r>
        <w:rPr>
          <w:rFonts w:asciiTheme="majorHAnsi" w:cstheme="minorHAnsi"/>
          <w:bCs/>
          <w:sz w:val="24"/>
          <w:szCs w:val="24"/>
          <w:lang w:bidi="hi-IN"/>
        </w:rPr>
        <w:t xml:space="preserve">(iii) CUSTOMER COLLABORATION </w:t>
      </w:r>
    </w:p>
    <w:p w:rsidR="00DE4EA8" w:rsidRDefault="00E4770A">
      <w:pPr>
        <w:pStyle w:val="ListParagraph"/>
        <w:ind w:left="1069"/>
        <w:rPr>
          <w:rFonts w:asciiTheme="majorHAnsi" w:cstheme="minorHAnsi"/>
          <w:bCs/>
          <w:sz w:val="24"/>
          <w:szCs w:val="24"/>
          <w:lang w:bidi="hi-IN"/>
        </w:rPr>
      </w:pPr>
      <w:r>
        <w:rPr>
          <w:rFonts w:asciiTheme="majorHAnsi" w:cstheme="minorHAnsi"/>
          <w:bCs/>
          <w:sz w:val="24"/>
          <w:szCs w:val="24"/>
          <w:lang w:bidi="hi-IN"/>
        </w:rPr>
        <w:t>(iv) RESPONDING TO CHANGE</w:t>
      </w:r>
    </w:p>
    <w:p w:rsidR="00DE4EA8" w:rsidRDefault="00DE4EA8">
      <w:pPr>
        <w:pStyle w:val="ListParagraph"/>
        <w:ind w:left="1080"/>
        <w:rPr>
          <w:rFonts w:asciiTheme="majorHAnsi" w:cstheme="minorHAnsi"/>
          <w:bCs/>
          <w:sz w:val="24"/>
          <w:szCs w:val="24"/>
        </w:rPr>
      </w:pPr>
    </w:p>
    <w:p w:rsidR="00DE4EA8" w:rsidRDefault="00E4770A">
      <w:pPr>
        <w:pStyle w:val="ListParagraph"/>
        <w:numPr>
          <w:ilvl w:val="0"/>
          <w:numId w:val="19"/>
        </w:numPr>
        <w:rPr>
          <w:rFonts w:asciiTheme="majorHAnsi" w:cstheme="minorHAnsi"/>
          <w:bCs/>
          <w:sz w:val="24"/>
          <w:szCs w:val="24"/>
        </w:rPr>
      </w:pPr>
      <w:r>
        <w:rPr>
          <w:rFonts w:asciiTheme="majorHAnsi" w:cstheme="minorHAnsi"/>
          <w:bCs/>
          <w:sz w:val="24"/>
          <w:szCs w:val="24"/>
          <w:shd w:val="clear" w:color="auto" w:fill="FFFFFF"/>
        </w:rPr>
        <w:t>Waterfall</w:t>
      </w:r>
      <w:r>
        <w:rPr>
          <w:rFonts w:asciiTheme="majorHAnsi" w:cstheme="minorHAnsi"/>
          <w:bCs/>
          <w:sz w:val="24"/>
          <w:szCs w:val="24"/>
          <w:shd w:val="clear" w:color="auto" w:fill="FFFFFF"/>
        </w:rPr>
        <w:t> </w:t>
      </w:r>
      <w:r>
        <w:rPr>
          <w:rFonts w:asciiTheme="majorHAnsi" w:cstheme="minorHAnsi"/>
          <w:bCs/>
          <w:sz w:val="24"/>
          <w:szCs w:val="24"/>
          <w:shd w:val="clear" w:color="auto" w:fill="FFFFFF"/>
        </w:rPr>
        <w:t>is a structured software de</w:t>
      </w:r>
      <w:r>
        <w:rPr>
          <w:rFonts w:asciiTheme="majorHAnsi" w:cstheme="minorHAnsi"/>
          <w:bCs/>
          <w:sz w:val="24"/>
          <w:szCs w:val="24"/>
          <w:shd w:val="clear" w:color="auto" w:fill="FFFFFF"/>
        </w:rPr>
        <w:t>velopment</w:t>
      </w:r>
      <w:r>
        <w:rPr>
          <w:rFonts w:asciiTheme="majorHAnsi" w:cstheme="minorHAnsi"/>
          <w:bCs/>
          <w:sz w:val="24"/>
          <w:szCs w:val="24"/>
          <w:shd w:val="clear" w:color="auto" w:fill="FFFFFF"/>
        </w:rPr>
        <w:t> </w:t>
      </w:r>
      <w:r>
        <w:rPr>
          <w:rFonts w:asciiTheme="majorHAnsi" w:cstheme="minorHAnsi"/>
          <w:bCs/>
          <w:sz w:val="24"/>
          <w:szCs w:val="24"/>
          <w:shd w:val="clear" w:color="auto" w:fill="FFFFFF"/>
        </w:rPr>
        <w:t>methodology</w:t>
      </w:r>
      <w:r>
        <w:rPr>
          <w:rFonts w:asciiTheme="majorHAnsi" w:cstheme="minorHAnsi"/>
          <w:bCs/>
          <w:sz w:val="24"/>
          <w:szCs w:val="24"/>
          <w:shd w:val="clear" w:color="auto" w:fill="FFFFFF"/>
        </w:rPr>
        <w:t> </w:t>
      </w:r>
      <w:r>
        <w:rPr>
          <w:rFonts w:asciiTheme="majorHAnsi" w:cstheme="minorHAnsi"/>
          <w:bCs/>
          <w:sz w:val="24"/>
          <w:szCs w:val="24"/>
          <w:shd w:val="clear" w:color="auto" w:fill="FFFFFF"/>
        </w:rPr>
        <w:t>so in this entire project will be delivered after completing al the phases. Agile methodology is a practice that helps continuous iteration of development and testing in the software development process.</w:t>
      </w:r>
    </w:p>
    <w:p w:rsidR="00DE4EA8" w:rsidRDefault="00E4770A">
      <w:pPr>
        <w:pStyle w:val="ListParagraph"/>
        <w:ind w:left="1069"/>
        <w:rPr>
          <w:rFonts w:asciiTheme="majorHAnsi" w:cstheme="minorHAnsi"/>
          <w:bCs/>
          <w:sz w:val="24"/>
          <w:szCs w:val="24"/>
        </w:rPr>
      </w:pPr>
      <w:r>
        <w:rPr>
          <w:rFonts w:asciiTheme="majorHAnsi" w:cstheme="minorHAnsi"/>
          <w:bCs/>
          <w:sz w:val="24"/>
          <w:szCs w:val="24"/>
          <w:shd w:val="clear" w:color="auto" w:fill="FFFFFF"/>
        </w:rPr>
        <w:t xml:space="preserve"> </w:t>
      </w:r>
      <w:r>
        <w:rPr>
          <w:rFonts w:asciiTheme="majorHAnsi" w:cstheme="minorHAnsi"/>
          <w:bCs/>
          <w:sz w:val="24"/>
          <w:szCs w:val="24"/>
        </w:rPr>
        <w:t xml:space="preserve"> </w:t>
      </w:r>
    </w:p>
    <w:p w:rsidR="00DE4EA8" w:rsidRDefault="00E4770A">
      <w:pPr>
        <w:pStyle w:val="ListParagraph"/>
        <w:numPr>
          <w:ilvl w:val="0"/>
          <w:numId w:val="19"/>
        </w:numPr>
        <w:rPr>
          <w:rFonts w:asciiTheme="majorHAnsi" w:cstheme="minorHAnsi"/>
          <w:bCs/>
          <w:sz w:val="24"/>
          <w:szCs w:val="24"/>
        </w:rPr>
      </w:pPr>
      <w:r>
        <w:rPr>
          <w:rFonts w:asciiTheme="majorHAnsi" w:cstheme="minorHAnsi"/>
          <w:bCs/>
          <w:sz w:val="24"/>
          <w:szCs w:val="24"/>
        </w:rPr>
        <w:t xml:space="preserve">Drawbacks of Pair </w:t>
      </w:r>
      <w:r>
        <w:rPr>
          <w:rFonts w:asciiTheme="majorHAnsi" w:cstheme="minorHAnsi"/>
          <w:bCs/>
          <w:sz w:val="24"/>
          <w:szCs w:val="24"/>
        </w:rPr>
        <w:t>programming:</w:t>
      </w:r>
    </w:p>
    <w:p w:rsidR="00DE4EA8" w:rsidRDefault="00E4770A">
      <w:pPr>
        <w:pStyle w:val="ListParagraph"/>
        <w:numPr>
          <w:ilvl w:val="0"/>
          <w:numId w:val="20"/>
        </w:numPr>
        <w:rPr>
          <w:rFonts w:asciiTheme="majorHAnsi" w:cstheme="minorHAnsi"/>
          <w:bCs/>
          <w:sz w:val="24"/>
          <w:szCs w:val="24"/>
        </w:rPr>
      </w:pPr>
      <w:r>
        <w:rPr>
          <w:rFonts w:asciiTheme="majorHAnsi" w:cstheme="minorHAnsi"/>
          <w:bCs/>
          <w:sz w:val="24"/>
          <w:szCs w:val="24"/>
          <w:lang w:val="en-US" w:bidi="hi-IN"/>
        </w:rPr>
        <w:t>Different skill set may kill the project.</w:t>
      </w:r>
    </w:p>
    <w:p w:rsidR="00DE4EA8" w:rsidRDefault="00E4770A">
      <w:pPr>
        <w:pStyle w:val="ListParagraph"/>
        <w:numPr>
          <w:ilvl w:val="0"/>
          <w:numId w:val="20"/>
        </w:numPr>
        <w:rPr>
          <w:rFonts w:asciiTheme="majorHAnsi" w:cstheme="minorHAnsi"/>
          <w:bCs/>
          <w:sz w:val="24"/>
          <w:szCs w:val="24"/>
        </w:rPr>
      </w:pPr>
      <w:r>
        <w:rPr>
          <w:rFonts w:asciiTheme="majorHAnsi" w:cstheme="minorHAnsi"/>
          <w:bCs/>
          <w:sz w:val="24"/>
          <w:szCs w:val="24"/>
          <w:lang w:val="en-US" w:bidi="hi-IN"/>
        </w:rPr>
        <w:t>Disagreement may occur between programmers.</w:t>
      </w:r>
    </w:p>
    <w:p w:rsidR="00DE4EA8" w:rsidRDefault="00E4770A">
      <w:pPr>
        <w:pStyle w:val="ListParagraph"/>
        <w:numPr>
          <w:ilvl w:val="0"/>
          <w:numId w:val="20"/>
        </w:numPr>
        <w:rPr>
          <w:rFonts w:asciiTheme="majorHAnsi" w:cstheme="minorHAnsi"/>
          <w:bCs/>
          <w:sz w:val="24"/>
          <w:szCs w:val="24"/>
        </w:rPr>
      </w:pPr>
      <w:r>
        <w:rPr>
          <w:rFonts w:asciiTheme="majorHAnsi" w:cstheme="minorHAnsi"/>
          <w:bCs/>
          <w:sz w:val="24"/>
          <w:szCs w:val="24"/>
          <w:lang w:val="en-US" w:bidi="hi-IN"/>
        </w:rPr>
        <w:t>Absence of partners.</w:t>
      </w:r>
    </w:p>
    <w:p w:rsidR="00DE4EA8" w:rsidRDefault="00DE4EA8">
      <w:pPr>
        <w:pStyle w:val="ListParagraph"/>
        <w:ind w:left="1069"/>
        <w:rPr>
          <w:rFonts w:asciiTheme="majorHAnsi" w:cstheme="minorHAnsi"/>
          <w:bCs/>
          <w:sz w:val="24"/>
          <w:szCs w:val="24"/>
        </w:rPr>
      </w:pPr>
    </w:p>
    <w:p w:rsidR="00DE4EA8" w:rsidRDefault="00E4770A">
      <w:pPr>
        <w:pStyle w:val="ListParagraph"/>
        <w:numPr>
          <w:ilvl w:val="0"/>
          <w:numId w:val="19"/>
        </w:numPr>
        <w:rPr>
          <w:rFonts w:asciiTheme="majorHAnsi" w:cstheme="minorHAnsi"/>
          <w:bCs/>
          <w:sz w:val="24"/>
          <w:szCs w:val="24"/>
        </w:rPr>
      </w:pPr>
      <w:r>
        <w:rPr>
          <w:rFonts w:asciiTheme="majorHAnsi" w:cstheme="minorHAnsi"/>
          <w:bCs/>
          <w:sz w:val="24"/>
          <w:szCs w:val="24"/>
        </w:rPr>
        <w:t>Scrum event has four parts:</w:t>
      </w:r>
    </w:p>
    <w:p w:rsidR="00DE4EA8" w:rsidRDefault="00E4770A">
      <w:pPr>
        <w:pStyle w:val="ListParagraph"/>
        <w:ind w:left="1069"/>
        <w:rPr>
          <w:rFonts w:asciiTheme="majorHAnsi" w:cstheme="minorHAnsi"/>
          <w:bCs/>
          <w:sz w:val="24"/>
          <w:szCs w:val="24"/>
          <w:lang w:bidi="hi-IN"/>
        </w:rPr>
      </w:pPr>
      <w:r>
        <w:rPr>
          <w:rFonts w:asciiTheme="majorHAnsi" w:cstheme="minorHAnsi"/>
          <w:bCs/>
          <w:sz w:val="24"/>
          <w:szCs w:val="24"/>
          <w:lang w:bidi="hi-IN"/>
        </w:rPr>
        <w:t>Sprint, Daily Scrum, Sprint Review, Sprint Retrospective.</w:t>
      </w: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 xml:space="preserve">The projects with many unknown risks that occur </w:t>
      </w:r>
      <w:r>
        <w:rPr>
          <w:rFonts w:asciiTheme="majorHAnsi" w:cstheme="minorHAnsi"/>
          <w:bCs/>
          <w:sz w:val="24"/>
          <w:szCs w:val="24"/>
          <w:lang w:bidi="hi-IN"/>
        </w:rPr>
        <w:t>as the development proceeds, in that case, Spiral Model is the best development model to follow due to the risk analysis and risk handling at every phase.</w:t>
      </w: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 xml:space="preserve">Risk analysis: </w:t>
      </w:r>
      <w:r>
        <w:rPr>
          <w:rFonts w:asciiTheme="majorHAnsi" w:cstheme="minorHAnsi"/>
          <w:bCs/>
          <w:sz w:val="24"/>
          <w:szCs w:val="24"/>
          <w:shd w:val="clear" w:color="auto" w:fill="FFFFFF"/>
        </w:rPr>
        <w:t xml:space="preserve">Risk analysis is a technique used to identify and assess factors that may jeopardize </w:t>
      </w:r>
      <w:r>
        <w:rPr>
          <w:rFonts w:asciiTheme="majorHAnsi" w:cstheme="minorHAnsi"/>
          <w:bCs/>
          <w:sz w:val="24"/>
          <w:szCs w:val="24"/>
          <w:shd w:val="clear" w:color="auto" w:fill="FFFFFF"/>
        </w:rPr>
        <w:t>the success of a project or achieving a goal.</w:t>
      </w:r>
    </w:p>
    <w:p w:rsidR="00DE4EA8" w:rsidRDefault="00DE4EA8">
      <w:pPr>
        <w:pStyle w:val="ListParagraph"/>
        <w:rPr>
          <w:rFonts w:asciiTheme="majorHAnsi" w:cstheme="minorHAnsi"/>
          <w:bCs/>
          <w:sz w:val="24"/>
          <w:szCs w:val="24"/>
          <w:lang w:bidi="hi-IN"/>
        </w:rPr>
      </w:pP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shd w:val="clear" w:color="auto" w:fill="FFFFFF"/>
        </w:rPr>
        <w:t>A</w:t>
      </w:r>
      <w:r>
        <w:rPr>
          <w:rFonts w:asciiTheme="majorHAnsi" w:cstheme="minorHAnsi"/>
          <w:bCs/>
          <w:sz w:val="24"/>
          <w:szCs w:val="24"/>
          <w:shd w:val="clear" w:color="auto" w:fill="FFFFFF"/>
        </w:rPr>
        <w:t> </w:t>
      </w:r>
      <w:r>
        <w:rPr>
          <w:rFonts w:asciiTheme="majorHAnsi" w:cstheme="minorHAnsi"/>
          <w:bCs/>
          <w:sz w:val="24"/>
          <w:szCs w:val="24"/>
          <w:shd w:val="clear" w:color="auto" w:fill="FFFFFF"/>
        </w:rPr>
        <w:t>functional requirement</w:t>
      </w:r>
      <w:r>
        <w:rPr>
          <w:rFonts w:asciiTheme="majorHAnsi" w:cstheme="minorHAnsi"/>
          <w:bCs/>
          <w:sz w:val="24"/>
          <w:szCs w:val="24"/>
          <w:shd w:val="clear" w:color="auto" w:fill="FFFFFF"/>
        </w:rPr>
        <w:t> </w:t>
      </w:r>
      <w:r>
        <w:rPr>
          <w:rFonts w:asciiTheme="majorHAnsi" w:cstheme="minorHAnsi"/>
          <w:bCs/>
          <w:sz w:val="24"/>
          <w:szCs w:val="24"/>
          <w:shd w:val="clear" w:color="auto" w:fill="FFFFFF"/>
        </w:rPr>
        <w:t>describes what a software system should do, while</w:t>
      </w:r>
      <w:r>
        <w:rPr>
          <w:rFonts w:asciiTheme="majorHAnsi" w:cstheme="minorHAnsi"/>
          <w:bCs/>
          <w:sz w:val="24"/>
          <w:szCs w:val="24"/>
          <w:shd w:val="clear" w:color="auto" w:fill="FFFFFF"/>
        </w:rPr>
        <w:t> </w:t>
      </w:r>
      <w:r>
        <w:rPr>
          <w:rFonts w:asciiTheme="majorHAnsi" w:cstheme="minorHAnsi"/>
          <w:bCs/>
          <w:sz w:val="24"/>
          <w:szCs w:val="24"/>
          <w:shd w:val="clear" w:color="auto" w:fill="FFFFFF"/>
        </w:rPr>
        <w:t>non-functional requirements</w:t>
      </w:r>
      <w:r>
        <w:rPr>
          <w:rFonts w:asciiTheme="majorHAnsi" w:cstheme="minorHAnsi"/>
          <w:bCs/>
          <w:sz w:val="24"/>
          <w:szCs w:val="24"/>
          <w:shd w:val="clear" w:color="auto" w:fill="FFFFFF"/>
        </w:rPr>
        <w:t> </w:t>
      </w:r>
      <w:r>
        <w:rPr>
          <w:rFonts w:asciiTheme="majorHAnsi" w:cstheme="minorHAnsi"/>
          <w:bCs/>
          <w:sz w:val="24"/>
          <w:szCs w:val="24"/>
          <w:shd w:val="clear" w:color="auto" w:fill="FFFFFF"/>
        </w:rPr>
        <w:t>place constraints on how the system will do so.</w:t>
      </w: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Programmers can update their local repositories with new</w:t>
      </w:r>
      <w:r>
        <w:rPr>
          <w:rFonts w:asciiTheme="majorHAnsi" w:cstheme="minorHAnsi"/>
          <w:bCs/>
          <w:sz w:val="24"/>
          <w:szCs w:val="24"/>
          <w:lang w:bidi="hi-IN"/>
        </w:rPr>
        <w:t xml:space="preserve"> data from the central server by an operation called </w:t>
      </w:r>
      <w:r>
        <w:rPr>
          <w:rFonts w:asciiTheme="majorHAnsi" w:cstheme="minorHAnsi"/>
          <w:bCs/>
          <w:sz w:val="24"/>
          <w:szCs w:val="24"/>
          <w:lang w:bidi="hi-IN"/>
        </w:rPr>
        <w:t>“</w:t>
      </w:r>
      <w:r>
        <w:rPr>
          <w:rFonts w:asciiTheme="majorHAnsi" w:cstheme="minorHAnsi"/>
          <w:bCs/>
          <w:sz w:val="24"/>
          <w:szCs w:val="24"/>
          <w:lang w:bidi="hi-IN"/>
        </w:rPr>
        <w:t>pull</w:t>
      </w:r>
      <w:r>
        <w:rPr>
          <w:rFonts w:asciiTheme="majorHAnsi" w:cstheme="minorHAnsi"/>
          <w:bCs/>
          <w:sz w:val="24"/>
          <w:szCs w:val="24"/>
          <w:lang w:bidi="hi-IN"/>
        </w:rPr>
        <w:t>”</w:t>
      </w:r>
      <w:r>
        <w:rPr>
          <w:rFonts w:asciiTheme="majorHAnsi" w:cstheme="minorHAnsi"/>
          <w:bCs/>
          <w:sz w:val="24"/>
          <w:szCs w:val="24"/>
          <w:lang w:bidi="hi-IN"/>
        </w:rPr>
        <w:t xml:space="preserve"> and affect changes to the main repository by an operation called </w:t>
      </w:r>
      <w:r>
        <w:rPr>
          <w:rFonts w:asciiTheme="majorHAnsi" w:cstheme="minorHAnsi"/>
          <w:bCs/>
          <w:sz w:val="24"/>
          <w:szCs w:val="24"/>
          <w:lang w:bidi="hi-IN"/>
        </w:rPr>
        <w:t>“</w:t>
      </w:r>
      <w:r>
        <w:rPr>
          <w:rFonts w:asciiTheme="majorHAnsi" w:cstheme="minorHAnsi"/>
          <w:bCs/>
          <w:sz w:val="24"/>
          <w:szCs w:val="24"/>
          <w:lang w:bidi="hi-IN"/>
        </w:rPr>
        <w:t>push</w:t>
      </w:r>
      <w:r>
        <w:rPr>
          <w:rFonts w:asciiTheme="majorHAnsi" w:cstheme="minorHAnsi"/>
          <w:bCs/>
          <w:sz w:val="24"/>
          <w:szCs w:val="24"/>
          <w:lang w:bidi="hi-IN"/>
        </w:rPr>
        <w:t>”</w:t>
      </w:r>
      <w:r>
        <w:rPr>
          <w:rFonts w:asciiTheme="majorHAnsi" w:cstheme="minorHAnsi"/>
          <w:bCs/>
          <w:sz w:val="24"/>
          <w:szCs w:val="24"/>
          <w:lang w:bidi="hi-IN"/>
        </w:rPr>
        <w:t xml:space="preserve"> from their local repository.</w:t>
      </w: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After commit message the changes made by programmers are kept permanent to the central reposit</w:t>
      </w:r>
      <w:r>
        <w:rPr>
          <w:rFonts w:asciiTheme="majorHAnsi" w:cstheme="minorHAnsi"/>
          <w:bCs/>
          <w:sz w:val="24"/>
          <w:szCs w:val="24"/>
          <w:lang w:bidi="hi-IN"/>
        </w:rPr>
        <w:t>ory copy of the project.</w:t>
      </w:r>
    </w:p>
    <w:p w:rsidR="00DE4EA8" w:rsidRDefault="00DE4EA8">
      <w:pPr>
        <w:pStyle w:val="ListParagraph"/>
        <w:ind w:left="1069"/>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Git is a Distributed Version Control tool that supports distributed non-linear workflows by providing data assurance for developing quality software.</w:t>
      </w:r>
    </w:p>
    <w:p w:rsidR="00DE4EA8" w:rsidRDefault="00E4770A">
      <w:pPr>
        <w:pStyle w:val="ListParagraph"/>
        <w:rPr>
          <w:rFonts w:asciiTheme="majorHAnsi" w:cstheme="minorHAnsi"/>
          <w:bCs/>
          <w:sz w:val="24"/>
          <w:szCs w:val="24"/>
          <w:lang w:bidi="hi-IN"/>
        </w:rPr>
      </w:pPr>
      <w:r>
        <w:rPr>
          <w:rFonts w:asciiTheme="majorHAnsi" w:cstheme="minorHAnsi"/>
          <w:bCs/>
          <w:sz w:val="24"/>
          <w:szCs w:val="24"/>
          <w:u w:val="single"/>
          <w:lang w:bidi="hi-IN"/>
        </w:rPr>
        <w:t>Features of Git:</w:t>
      </w:r>
    </w:p>
    <w:p w:rsidR="00DE4EA8" w:rsidRDefault="00E4770A">
      <w:pPr>
        <w:pStyle w:val="ListParagraph"/>
        <w:rPr>
          <w:rFonts w:asciiTheme="majorHAnsi" w:cstheme="minorHAnsi"/>
          <w:bCs/>
          <w:sz w:val="24"/>
          <w:szCs w:val="24"/>
          <w:lang w:bidi="hi-IN"/>
        </w:rPr>
      </w:pPr>
      <w:r>
        <w:rPr>
          <w:rFonts w:asciiTheme="majorHAnsi" w:cstheme="minorHAnsi"/>
          <w:bCs/>
          <w:sz w:val="24"/>
          <w:szCs w:val="24"/>
          <w:u w:val="single"/>
          <w:lang w:bidi="hi-IN"/>
        </w:rPr>
        <w:t>Free and open source</w:t>
      </w:r>
      <w:r>
        <w:rPr>
          <w:rFonts w:asciiTheme="majorHAnsi" w:cstheme="minorHAnsi"/>
          <w:bCs/>
          <w:sz w:val="24"/>
          <w:szCs w:val="24"/>
          <w:lang w:bidi="hi-IN"/>
        </w:rPr>
        <w:t>: It is freely available to download and al</w:t>
      </w:r>
      <w:r>
        <w:rPr>
          <w:rFonts w:asciiTheme="majorHAnsi" w:cstheme="minorHAnsi"/>
          <w:bCs/>
          <w:sz w:val="24"/>
          <w:szCs w:val="24"/>
          <w:lang w:bidi="hi-IN"/>
        </w:rPr>
        <w:t>so you can modify the source code of it.</w:t>
      </w:r>
    </w:p>
    <w:p w:rsidR="00DE4EA8" w:rsidRDefault="00E4770A">
      <w:pPr>
        <w:pStyle w:val="ListParagraph"/>
        <w:rPr>
          <w:rFonts w:asciiTheme="majorHAnsi" w:cstheme="minorHAnsi"/>
          <w:bCs/>
          <w:sz w:val="24"/>
          <w:szCs w:val="24"/>
          <w:lang w:bidi="hi-IN"/>
        </w:rPr>
      </w:pPr>
      <w:r>
        <w:rPr>
          <w:rFonts w:asciiTheme="majorHAnsi" w:cstheme="minorHAnsi"/>
          <w:bCs/>
          <w:sz w:val="24"/>
          <w:szCs w:val="24"/>
          <w:u w:val="single"/>
          <w:lang w:val="en-US" w:bidi="hi-IN"/>
        </w:rPr>
        <w:t xml:space="preserve">Automatic Backup of the Whole Repository: </w:t>
      </w:r>
      <w:r>
        <w:rPr>
          <w:rFonts w:asciiTheme="majorHAnsi" w:cstheme="minorHAnsi"/>
          <w:bCs/>
          <w:sz w:val="24"/>
          <w:szCs w:val="24"/>
          <w:lang w:val="en-US" w:bidi="hi-IN"/>
        </w:rPr>
        <w:t>In case of loss of repository, it can be recovered from other workstations too.</w:t>
      </w:r>
    </w:p>
    <w:p w:rsidR="00DE4EA8" w:rsidRDefault="00E4770A">
      <w:pPr>
        <w:pStyle w:val="ListParagraph"/>
        <w:rPr>
          <w:rFonts w:asciiTheme="majorHAnsi" w:cstheme="minorHAnsi"/>
          <w:bCs/>
          <w:sz w:val="24"/>
          <w:szCs w:val="24"/>
          <w:lang w:bidi="hi-IN"/>
        </w:rPr>
      </w:pPr>
      <w:r>
        <w:rPr>
          <w:rFonts w:asciiTheme="majorHAnsi" w:cstheme="minorHAnsi"/>
          <w:bCs/>
          <w:sz w:val="24"/>
          <w:szCs w:val="24"/>
          <w:u w:val="single"/>
          <w:lang w:val="en-US" w:bidi="hi-IN"/>
        </w:rPr>
        <w:t xml:space="preserve">Maintain full history of the changes: </w:t>
      </w:r>
      <w:r>
        <w:rPr>
          <w:rFonts w:asciiTheme="majorHAnsi" w:cstheme="minorHAnsi"/>
          <w:bCs/>
          <w:sz w:val="24"/>
          <w:szCs w:val="24"/>
          <w:lang w:val="en-US" w:bidi="hi-IN"/>
        </w:rPr>
        <w:t>When pull operation is performed, developer gets all th</w:t>
      </w:r>
      <w:r>
        <w:rPr>
          <w:rFonts w:asciiTheme="majorHAnsi" w:cstheme="minorHAnsi"/>
          <w:bCs/>
          <w:sz w:val="24"/>
          <w:szCs w:val="24"/>
          <w:lang w:val="en-US" w:bidi="hi-IN"/>
        </w:rPr>
        <w:t>e previous edit history.</w:t>
      </w:r>
    </w:p>
    <w:p w:rsidR="00DE4EA8" w:rsidRDefault="00E4770A">
      <w:pPr>
        <w:pStyle w:val="ListParagraph"/>
        <w:rPr>
          <w:rFonts w:asciiTheme="majorHAnsi" w:cstheme="minorHAnsi"/>
          <w:bCs/>
          <w:sz w:val="24"/>
          <w:szCs w:val="24"/>
          <w:lang w:bidi="hi-IN"/>
        </w:rPr>
      </w:pPr>
      <w:r>
        <w:rPr>
          <w:rFonts w:asciiTheme="majorHAnsi" w:cstheme="minorHAnsi"/>
          <w:bCs/>
          <w:sz w:val="24"/>
          <w:szCs w:val="24"/>
          <w:u w:val="single"/>
          <w:lang w:val="en-US" w:bidi="hi-IN"/>
        </w:rPr>
        <w:t xml:space="preserve">Allow offline Repo access: </w:t>
      </w:r>
      <w:r>
        <w:rPr>
          <w:rFonts w:asciiTheme="majorHAnsi" w:cstheme="minorHAnsi"/>
          <w:bCs/>
          <w:sz w:val="24"/>
          <w:szCs w:val="24"/>
          <w:lang w:val="en-US" w:bidi="hi-IN"/>
        </w:rPr>
        <w:t>Developer can work with its repository offline.</w:t>
      </w:r>
    </w:p>
    <w:p w:rsidR="00DE4EA8" w:rsidRDefault="00E4770A">
      <w:pPr>
        <w:pStyle w:val="ListParagraph"/>
        <w:rPr>
          <w:rFonts w:asciiTheme="majorHAnsi" w:cstheme="minorHAnsi"/>
          <w:bCs/>
          <w:sz w:val="24"/>
          <w:szCs w:val="24"/>
          <w:lang w:val="en-US" w:bidi="hi-IN"/>
        </w:rPr>
      </w:pPr>
      <w:r>
        <w:rPr>
          <w:rFonts w:asciiTheme="majorHAnsi" w:cstheme="minorHAnsi"/>
          <w:bCs/>
          <w:sz w:val="24"/>
          <w:szCs w:val="24"/>
          <w:u w:val="single"/>
          <w:lang w:val="en-US" w:bidi="hi-IN"/>
        </w:rPr>
        <w:t>Efficient Algorithm</w:t>
      </w:r>
      <w:r>
        <w:rPr>
          <w:rFonts w:asciiTheme="majorHAnsi" w:cstheme="minorHAnsi"/>
          <w:bCs/>
          <w:sz w:val="24"/>
          <w:szCs w:val="24"/>
          <w:lang w:val="en-US" w:bidi="hi-IN"/>
        </w:rPr>
        <w:t>: Git provides best algorithms for branching and merging and all the operations to work smoothly.</w:t>
      </w:r>
    </w:p>
    <w:p w:rsidR="00DE4EA8" w:rsidRDefault="00DE4EA8">
      <w:pPr>
        <w:pStyle w:val="ListParagraph"/>
        <w:rPr>
          <w:rFonts w:asciiTheme="majorHAnsi" w:cstheme="minorHAnsi"/>
          <w:bCs/>
          <w:sz w:val="24"/>
          <w:szCs w:val="24"/>
          <w:lang w:bidi="hi-IN"/>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Hospital Management System</w:t>
      </w:r>
    </w:p>
    <w:p w:rsidR="00DE4EA8" w:rsidRDefault="00E4770A">
      <w:pPr>
        <w:pStyle w:val="ListParagraph"/>
        <w:ind w:left="1080"/>
        <w:rPr>
          <w:rFonts w:asciiTheme="majorHAnsi" w:cstheme="minorHAnsi"/>
          <w:bCs/>
          <w:sz w:val="24"/>
          <w:szCs w:val="24"/>
          <w:lang w:bidi="hi-IN"/>
        </w:rPr>
      </w:pPr>
      <w:r>
        <w:rPr>
          <w:rFonts w:asciiTheme="majorHAnsi" w:cstheme="minorHAnsi"/>
          <w:bCs/>
          <w:noProof/>
          <w:sz w:val="24"/>
          <w:szCs w:val="24"/>
          <w:lang w:val="en-US" w:bidi="hi-IN"/>
        </w:rPr>
        <w:drawing>
          <wp:inline distT="0" distB="0" distL="0" distR="0">
            <wp:extent cx="4105275" cy="2686050"/>
            <wp:effectExtent l="0" t="0" r="9525" b="0"/>
            <wp:docPr id="6" name="Picture 6" descr="Image result for use case of hospital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use case of hospital management syste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105735" cy="2686351"/>
                    </a:xfrm>
                    <a:prstGeom prst="rect">
                      <a:avLst/>
                    </a:prstGeom>
                    <a:noFill/>
                    <a:ln>
                      <a:noFill/>
                    </a:ln>
                  </pic:spPr>
                </pic:pic>
              </a:graphicData>
            </a:graphic>
          </wp:inline>
        </w:drawing>
      </w:r>
    </w:p>
    <w:p w:rsidR="00DE4EA8" w:rsidRDefault="00DE4EA8">
      <w:pPr>
        <w:ind w:firstLine="720"/>
        <w:rPr>
          <w:rFonts w:asciiTheme="majorHAnsi" w:cstheme="minorHAnsi"/>
          <w:bCs/>
          <w:sz w:val="24"/>
          <w:szCs w:val="24"/>
        </w:rPr>
      </w:pPr>
    </w:p>
    <w:p w:rsidR="00DE4EA8" w:rsidRDefault="00DE4EA8">
      <w:pPr>
        <w:ind w:firstLine="720"/>
        <w:rPr>
          <w:rFonts w:asciiTheme="majorHAnsi" w:cstheme="minorHAnsi"/>
          <w:bCs/>
          <w:sz w:val="24"/>
          <w:szCs w:val="24"/>
        </w:rPr>
      </w:pPr>
    </w:p>
    <w:p w:rsidR="00DE4EA8" w:rsidRDefault="00DE4EA8">
      <w:pPr>
        <w:ind w:firstLine="720"/>
        <w:rPr>
          <w:rFonts w:asciiTheme="majorHAnsi" w:cstheme="minorHAnsi"/>
          <w:bCs/>
          <w:sz w:val="24"/>
          <w:szCs w:val="24"/>
        </w:rPr>
      </w:pPr>
    </w:p>
    <w:p w:rsidR="00DE4EA8" w:rsidRDefault="00DE4EA8">
      <w:pPr>
        <w:ind w:firstLine="720"/>
        <w:rPr>
          <w:rFonts w:asciiTheme="majorHAnsi" w:cstheme="minorHAnsi"/>
          <w:bCs/>
          <w:sz w:val="24"/>
          <w:szCs w:val="24"/>
        </w:rPr>
      </w:pPr>
    </w:p>
    <w:p w:rsidR="00DE4EA8" w:rsidRDefault="00E4770A">
      <w:pPr>
        <w:pStyle w:val="ListParagraph"/>
        <w:numPr>
          <w:ilvl w:val="0"/>
          <w:numId w:val="19"/>
        </w:numPr>
        <w:rPr>
          <w:rFonts w:asciiTheme="majorHAnsi" w:cstheme="minorHAnsi"/>
          <w:bCs/>
          <w:sz w:val="24"/>
          <w:szCs w:val="24"/>
          <w:lang w:bidi="hi-IN"/>
        </w:rPr>
      </w:pPr>
      <w:r>
        <w:rPr>
          <w:rFonts w:asciiTheme="majorHAnsi" w:cstheme="minorHAnsi"/>
          <w:bCs/>
          <w:sz w:val="24"/>
          <w:szCs w:val="24"/>
          <w:lang w:bidi="hi-IN"/>
        </w:rPr>
        <w:t>Use-case of Bank ATM</w:t>
      </w:r>
    </w:p>
    <w:p w:rsidR="00DE4EA8" w:rsidRDefault="00E4770A">
      <w:pPr>
        <w:pStyle w:val="ListParagraph"/>
        <w:ind w:left="1080"/>
        <w:rPr>
          <w:rFonts w:asciiTheme="majorHAnsi" w:cstheme="minorHAnsi"/>
          <w:bCs/>
          <w:sz w:val="24"/>
          <w:szCs w:val="24"/>
          <w:lang w:bidi="hi-IN"/>
        </w:rPr>
      </w:pPr>
      <w:r>
        <w:rPr>
          <w:rFonts w:asciiTheme="majorHAnsi" w:cstheme="minorHAnsi"/>
          <w:bCs/>
          <w:noProof/>
          <w:sz w:val="24"/>
          <w:szCs w:val="24"/>
          <w:lang w:val="en-US" w:bidi="hi-IN"/>
        </w:rPr>
        <w:lastRenderedPageBreak/>
        <w:drawing>
          <wp:inline distT="0" distB="0" distL="0" distR="0">
            <wp:extent cx="3638550" cy="3581400"/>
            <wp:effectExtent l="0" t="0" r="0" b="0"/>
            <wp:docPr id="10" name="Picture 10" descr="Image result for use case of bank a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use case of bank at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638550" cy="3581400"/>
                    </a:xfrm>
                    <a:prstGeom prst="rect">
                      <a:avLst/>
                    </a:prstGeom>
                    <a:noFill/>
                    <a:ln>
                      <a:noFill/>
                    </a:ln>
                  </pic:spPr>
                </pic:pic>
              </a:graphicData>
            </a:graphic>
          </wp:inline>
        </w:drawing>
      </w:r>
    </w:p>
    <w:p w:rsidR="00DE4EA8" w:rsidRDefault="00DE4EA8">
      <w:pPr>
        <w:pStyle w:val="ListParagraph"/>
        <w:ind w:left="1080"/>
        <w:rPr>
          <w:rFonts w:asciiTheme="majorHAnsi" w:cstheme="minorHAnsi"/>
          <w:bCs/>
          <w:sz w:val="24"/>
          <w:szCs w:val="24"/>
          <w:lang w:bidi="hi-IN"/>
        </w:rPr>
      </w:pPr>
    </w:p>
    <w:p w:rsidR="00DE4EA8" w:rsidRDefault="00E4770A">
      <w:pPr>
        <w:shd w:val="clear" w:color="auto" w:fill="FFFFFF"/>
        <w:spacing w:line="240" w:lineRule="auto"/>
        <w:ind w:left="709"/>
        <w:rPr>
          <w:rFonts w:asciiTheme="majorHAnsi" w:eastAsia="Times New Roman" w:cstheme="minorHAnsi"/>
          <w:bCs/>
          <w:sz w:val="24"/>
          <w:szCs w:val="24"/>
          <w:lang w:eastAsia="en-IN"/>
        </w:rPr>
      </w:pPr>
      <w:r>
        <w:rPr>
          <w:rFonts w:asciiTheme="majorHAnsi" w:eastAsia="Times New Roman" w:cstheme="minorHAnsi"/>
          <w:bCs/>
          <w:sz w:val="24"/>
          <w:szCs w:val="24"/>
          <w:lang w:eastAsia="en-IN"/>
        </w:rPr>
        <w:t>23 Situations  to use Spiral Methodology in Software development</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project is large.</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releases are required to be frequent.</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creation of a prototype is applicable.</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risk and costs evaluation is important.</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For medium t</w:t>
      </w:r>
      <w:r>
        <w:rPr>
          <w:rFonts w:asciiTheme="majorHAnsi" w:eastAsia="Times New Roman" w:cstheme="minorHAnsi"/>
          <w:bCs/>
          <w:sz w:val="24"/>
          <w:szCs w:val="24"/>
          <w:lang w:eastAsia="en-IN" w:bidi="hi-IN"/>
        </w:rPr>
        <w:t>o high-risk projects.</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requirements are unclear and complex.</w:t>
      </w:r>
    </w:p>
    <w:p w:rsidR="00DE4EA8" w:rsidRDefault="00E4770A">
      <w:pPr>
        <w:pStyle w:val="ListParagraph"/>
        <w:numPr>
          <w:ilvl w:val="0"/>
          <w:numId w:val="21"/>
        </w:numPr>
        <w:shd w:val="clear" w:color="auto" w:fill="FFFFFF"/>
        <w:spacing w:after="60" w:line="240" w:lineRule="auto"/>
        <w:rPr>
          <w:rFonts w:asciiTheme="majorHAnsi" w:eastAsia="Times New Roman" w:cstheme="minorHAnsi"/>
          <w:bCs/>
          <w:sz w:val="24"/>
          <w:szCs w:val="24"/>
          <w:lang w:eastAsia="en-IN" w:bidi="hi-IN"/>
        </w:rPr>
      </w:pPr>
      <w:r>
        <w:rPr>
          <w:rFonts w:asciiTheme="majorHAnsi" w:eastAsia="Times New Roman" w:cstheme="minorHAnsi"/>
          <w:bCs/>
          <w:sz w:val="24"/>
          <w:szCs w:val="24"/>
          <w:lang w:eastAsia="en-IN" w:bidi="hi-IN"/>
        </w:rPr>
        <w:t>When changes may require at any time.</w:t>
      </w:r>
    </w:p>
    <w:p w:rsidR="00DE4EA8" w:rsidRDefault="00DE4EA8">
      <w:pPr>
        <w:pStyle w:val="ListParagraph"/>
        <w:shd w:val="clear" w:color="auto" w:fill="FFFFFF"/>
        <w:spacing w:after="60" w:line="240" w:lineRule="auto"/>
        <w:ind w:left="1800"/>
        <w:rPr>
          <w:rFonts w:asciiTheme="majorHAnsi" w:eastAsia="Times New Roman" w:cstheme="minorHAnsi"/>
          <w:bCs/>
          <w:sz w:val="24"/>
          <w:szCs w:val="24"/>
          <w:lang w:eastAsia="en-IN" w:bidi="hi-IN"/>
        </w:rPr>
      </w:pPr>
    </w:p>
    <w:p w:rsidR="00DE4EA8" w:rsidRDefault="00E4770A">
      <w:pPr>
        <w:ind w:left="709"/>
        <w:rPr>
          <w:rFonts w:asciiTheme="majorHAnsi" w:cstheme="minorHAnsi"/>
          <w:bCs/>
          <w:sz w:val="24"/>
          <w:szCs w:val="24"/>
        </w:rPr>
      </w:pPr>
      <w:r>
        <w:rPr>
          <w:rFonts w:asciiTheme="majorHAnsi" w:cstheme="minorHAnsi"/>
          <w:bCs/>
          <w:sz w:val="24"/>
          <w:szCs w:val="24"/>
        </w:rPr>
        <w:t>24 Actors: Waiter, Customer and Cashier</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Use cases: Order food, Eat food and Pay for food</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Description of use cases and relationships:</w:t>
      </w:r>
    </w:p>
    <w:p w:rsidR="00DE4EA8" w:rsidRDefault="00E4770A">
      <w:pPr>
        <w:pStyle w:val="ListParagraph"/>
        <w:numPr>
          <w:ilvl w:val="0"/>
          <w:numId w:val="22"/>
        </w:numPr>
        <w:rPr>
          <w:rFonts w:asciiTheme="majorHAnsi" w:cstheme="minorHAnsi"/>
          <w:bCs/>
          <w:sz w:val="24"/>
          <w:szCs w:val="24"/>
          <w:lang w:bidi="hi-IN"/>
        </w:rPr>
      </w:pPr>
      <w:r>
        <w:rPr>
          <w:rFonts w:asciiTheme="majorHAnsi" w:cstheme="minorHAnsi"/>
          <w:bCs/>
          <w:sz w:val="24"/>
          <w:szCs w:val="24"/>
          <w:lang w:bidi="hi-IN"/>
        </w:rPr>
        <w:t xml:space="preserve">Order food use </w:t>
      </w:r>
      <w:r>
        <w:rPr>
          <w:rFonts w:asciiTheme="majorHAnsi" w:cstheme="minorHAnsi"/>
          <w:bCs/>
          <w:sz w:val="24"/>
          <w:szCs w:val="24"/>
          <w:lang w:bidi="hi-IN"/>
        </w:rPr>
        <w:t>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Linked use cases: None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Waiter and Customer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The use case is activated by Waiter and Customer.</w:t>
      </w:r>
    </w:p>
    <w:p w:rsidR="00DE4EA8" w:rsidRDefault="00E4770A">
      <w:pPr>
        <w:pStyle w:val="ListParagraph"/>
        <w:numPr>
          <w:ilvl w:val="0"/>
          <w:numId w:val="22"/>
        </w:numPr>
        <w:rPr>
          <w:rFonts w:asciiTheme="majorHAnsi" w:cstheme="minorHAnsi"/>
          <w:bCs/>
          <w:sz w:val="24"/>
          <w:szCs w:val="24"/>
          <w:lang w:bidi="hi-IN"/>
        </w:rPr>
      </w:pPr>
      <w:r>
        <w:rPr>
          <w:rFonts w:asciiTheme="majorHAnsi" w:cstheme="minorHAnsi"/>
          <w:bCs/>
          <w:sz w:val="24"/>
          <w:szCs w:val="24"/>
          <w:lang w:bidi="hi-IN"/>
        </w:rPr>
        <w:t>Eat food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Linked use cases: None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Customer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w:t>
      </w:r>
      <w:r>
        <w:rPr>
          <w:rFonts w:asciiTheme="majorHAnsi" w:cstheme="minorHAnsi"/>
          <w:bCs/>
          <w:sz w:val="24"/>
          <w:szCs w:val="24"/>
          <w:lang w:bidi="hi-IN"/>
        </w:rPr>
        <w:t>e use case is activated by Customer.</w:t>
      </w:r>
    </w:p>
    <w:p w:rsidR="00DE4EA8" w:rsidRDefault="00E4770A">
      <w:pPr>
        <w:pStyle w:val="ListParagraph"/>
        <w:numPr>
          <w:ilvl w:val="0"/>
          <w:numId w:val="22"/>
        </w:numPr>
        <w:rPr>
          <w:rFonts w:asciiTheme="majorHAnsi" w:cstheme="minorHAnsi"/>
          <w:bCs/>
          <w:sz w:val="24"/>
          <w:szCs w:val="24"/>
          <w:lang w:bidi="hi-IN"/>
        </w:rPr>
      </w:pPr>
      <w:r>
        <w:rPr>
          <w:rFonts w:asciiTheme="majorHAnsi" w:cstheme="minorHAnsi"/>
          <w:bCs/>
          <w:sz w:val="24"/>
          <w:szCs w:val="24"/>
          <w:lang w:bidi="hi-IN"/>
        </w:rPr>
        <w:t>Pay for food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lastRenderedPageBreak/>
        <w:t>Linked use cases: None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Cashier and Customer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The use case is activated by Cashier and Customer.</w:t>
      </w:r>
    </w:p>
    <w:p w:rsidR="00DE4EA8" w:rsidRDefault="00DE4EA8">
      <w:pPr>
        <w:pStyle w:val="ListParagraph"/>
        <w:ind w:left="1800"/>
        <w:rPr>
          <w:rFonts w:asciiTheme="majorHAnsi" w:cstheme="minorHAnsi"/>
          <w:bCs/>
          <w:sz w:val="24"/>
          <w:szCs w:val="24"/>
          <w:lang w:bidi="hi-IN"/>
        </w:rPr>
      </w:pPr>
    </w:p>
    <w:p w:rsidR="00DE4EA8" w:rsidRDefault="00DE4EA8">
      <w:pPr>
        <w:pStyle w:val="ListParagraph"/>
        <w:ind w:left="1080"/>
        <w:rPr>
          <w:rFonts w:asciiTheme="majorHAnsi" w:cstheme="minorHAnsi"/>
          <w:bCs/>
          <w:sz w:val="24"/>
          <w:szCs w:val="24"/>
          <w:lang w:bidi="hi-IN"/>
        </w:rPr>
      </w:pPr>
    </w:p>
    <w:p w:rsidR="00DE4EA8" w:rsidRDefault="00E4770A">
      <w:pPr>
        <w:ind w:left="709"/>
        <w:rPr>
          <w:rFonts w:asciiTheme="majorHAnsi" w:cstheme="minorHAnsi"/>
          <w:bCs/>
          <w:sz w:val="24"/>
          <w:szCs w:val="24"/>
        </w:rPr>
      </w:pPr>
      <w:r>
        <w:rPr>
          <w:rFonts w:asciiTheme="majorHAnsi" w:cstheme="minorHAnsi"/>
          <w:bCs/>
          <w:sz w:val="24"/>
          <w:szCs w:val="24"/>
        </w:rPr>
        <w:t>25 Actors: Cellular network and User</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Use cases:</w:t>
      </w:r>
      <w:r>
        <w:rPr>
          <w:rFonts w:asciiTheme="majorHAnsi" w:cstheme="minorHAnsi"/>
          <w:bCs/>
          <w:sz w:val="24"/>
          <w:szCs w:val="24"/>
          <w:lang w:bidi="hi-IN"/>
        </w:rPr>
        <w:t xml:space="preserve"> Place phone call, receive phone call, use scheduler, place conference call and receive additional call</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Relationship:</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Place phone call &lt;&lt;extends&gt;&gt; Place conference call</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Receive phone call &lt;&lt;extends&gt;&gt; Receive additional call</w:t>
      </w:r>
    </w:p>
    <w:p w:rsidR="00DE4EA8" w:rsidRDefault="00E4770A">
      <w:pPr>
        <w:pStyle w:val="ListParagraph"/>
        <w:ind w:left="1080"/>
        <w:rPr>
          <w:rFonts w:asciiTheme="majorHAnsi" w:cstheme="minorHAnsi"/>
          <w:bCs/>
          <w:sz w:val="24"/>
          <w:szCs w:val="24"/>
          <w:lang w:bidi="hi-IN"/>
        </w:rPr>
      </w:pPr>
      <w:r>
        <w:rPr>
          <w:rFonts w:asciiTheme="majorHAnsi" w:cstheme="minorHAnsi"/>
          <w:bCs/>
          <w:sz w:val="24"/>
          <w:szCs w:val="24"/>
          <w:lang w:bidi="hi-IN"/>
        </w:rPr>
        <w:t xml:space="preserve"> Details of Use-cases:</w:t>
      </w:r>
    </w:p>
    <w:p w:rsidR="00DE4EA8" w:rsidRDefault="00E4770A">
      <w:pPr>
        <w:pStyle w:val="ListParagraph"/>
        <w:numPr>
          <w:ilvl w:val="0"/>
          <w:numId w:val="23"/>
        </w:numPr>
        <w:rPr>
          <w:rFonts w:asciiTheme="majorHAnsi" w:cstheme="minorHAnsi"/>
          <w:bCs/>
          <w:sz w:val="24"/>
          <w:szCs w:val="24"/>
          <w:lang w:bidi="hi-IN"/>
        </w:rPr>
      </w:pPr>
      <w:r>
        <w:rPr>
          <w:rFonts w:asciiTheme="majorHAnsi" w:cstheme="minorHAnsi"/>
          <w:bCs/>
          <w:sz w:val="24"/>
          <w:szCs w:val="24"/>
          <w:lang w:bidi="hi-IN"/>
        </w:rPr>
        <w:t>Place Pho</w:t>
      </w:r>
      <w:r>
        <w:rPr>
          <w:rFonts w:asciiTheme="majorHAnsi" w:cstheme="minorHAnsi"/>
          <w:bCs/>
          <w:sz w:val="24"/>
          <w:szCs w:val="24"/>
          <w:lang w:bidi="hi-IN"/>
        </w:rPr>
        <w:t>ne call-</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Linked use cases:  Place conference call (extension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Cellular network and user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w:t>
      </w:r>
    </w:p>
    <w:p w:rsidR="00DE4EA8" w:rsidRDefault="00E4770A">
      <w:pPr>
        <w:pStyle w:val="ListParagraph"/>
        <w:numPr>
          <w:ilvl w:val="0"/>
          <w:numId w:val="24"/>
        </w:numPr>
        <w:rPr>
          <w:rFonts w:asciiTheme="majorHAnsi" w:cstheme="minorHAnsi"/>
          <w:bCs/>
          <w:sz w:val="24"/>
          <w:szCs w:val="24"/>
          <w:lang w:bidi="hi-IN"/>
        </w:rPr>
      </w:pPr>
      <w:r>
        <w:rPr>
          <w:rFonts w:asciiTheme="majorHAnsi" w:cstheme="minorHAnsi"/>
          <w:bCs/>
          <w:sz w:val="24"/>
          <w:szCs w:val="24"/>
          <w:lang w:bidi="hi-IN"/>
        </w:rPr>
        <w:t>The use case is activated by user and cellular network.</w:t>
      </w:r>
    </w:p>
    <w:p w:rsidR="00DE4EA8" w:rsidRDefault="00E4770A">
      <w:pPr>
        <w:pStyle w:val="ListParagraph"/>
        <w:numPr>
          <w:ilvl w:val="0"/>
          <w:numId w:val="24"/>
        </w:numPr>
        <w:rPr>
          <w:rFonts w:asciiTheme="majorHAnsi" w:cstheme="minorHAnsi"/>
          <w:bCs/>
          <w:sz w:val="24"/>
          <w:szCs w:val="24"/>
          <w:lang w:bidi="hi-IN"/>
        </w:rPr>
      </w:pPr>
      <w:r>
        <w:rPr>
          <w:rFonts w:asciiTheme="majorHAnsi" w:cstheme="minorHAnsi"/>
          <w:bCs/>
          <w:sz w:val="24"/>
          <w:szCs w:val="24"/>
          <w:lang w:bidi="hi-IN"/>
        </w:rPr>
        <w:t xml:space="preserve">This use case can activate the place conference </w:t>
      </w:r>
      <w:r>
        <w:rPr>
          <w:rFonts w:asciiTheme="majorHAnsi" w:cstheme="minorHAnsi"/>
          <w:bCs/>
          <w:sz w:val="24"/>
          <w:szCs w:val="24"/>
          <w:lang w:bidi="hi-IN"/>
        </w:rPr>
        <w:t>call use case.</w:t>
      </w:r>
    </w:p>
    <w:p w:rsidR="00DE4EA8" w:rsidRDefault="00E4770A">
      <w:pPr>
        <w:pStyle w:val="ListParagraph"/>
        <w:numPr>
          <w:ilvl w:val="0"/>
          <w:numId w:val="23"/>
        </w:numPr>
        <w:rPr>
          <w:rFonts w:asciiTheme="majorHAnsi" w:cstheme="minorHAnsi"/>
          <w:bCs/>
          <w:sz w:val="24"/>
          <w:szCs w:val="24"/>
          <w:lang w:bidi="hi-IN"/>
        </w:rPr>
      </w:pPr>
      <w:r>
        <w:rPr>
          <w:rFonts w:asciiTheme="majorHAnsi" w:cstheme="minorHAnsi"/>
          <w:bCs/>
          <w:sz w:val="24"/>
          <w:szCs w:val="24"/>
          <w:lang w:bidi="hi-IN"/>
        </w:rPr>
        <w:t>Receive phone call-</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Linked use cases:  receive additional call (extension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Cellular network and user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w:t>
      </w:r>
    </w:p>
    <w:p w:rsidR="00DE4EA8" w:rsidRDefault="00E4770A">
      <w:pPr>
        <w:pStyle w:val="ListParagraph"/>
        <w:numPr>
          <w:ilvl w:val="0"/>
          <w:numId w:val="25"/>
        </w:numPr>
        <w:rPr>
          <w:rFonts w:asciiTheme="majorHAnsi" w:cstheme="minorHAnsi"/>
          <w:bCs/>
          <w:sz w:val="24"/>
          <w:szCs w:val="24"/>
          <w:lang w:bidi="hi-IN"/>
        </w:rPr>
      </w:pPr>
      <w:r>
        <w:rPr>
          <w:rFonts w:asciiTheme="majorHAnsi" w:cstheme="minorHAnsi"/>
          <w:bCs/>
          <w:sz w:val="24"/>
          <w:szCs w:val="24"/>
          <w:lang w:bidi="hi-IN"/>
        </w:rPr>
        <w:t>The use case is activated by user and cellular network.</w:t>
      </w:r>
    </w:p>
    <w:p w:rsidR="00DE4EA8" w:rsidRDefault="00E4770A">
      <w:pPr>
        <w:pStyle w:val="ListParagraph"/>
        <w:numPr>
          <w:ilvl w:val="0"/>
          <w:numId w:val="25"/>
        </w:numPr>
        <w:rPr>
          <w:rFonts w:asciiTheme="majorHAnsi" w:cstheme="minorHAnsi"/>
          <w:bCs/>
          <w:sz w:val="24"/>
          <w:szCs w:val="24"/>
          <w:lang w:bidi="hi-IN"/>
        </w:rPr>
      </w:pPr>
      <w:r>
        <w:rPr>
          <w:rFonts w:asciiTheme="majorHAnsi" w:cstheme="minorHAnsi"/>
          <w:bCs/>
          <w:sz w:val="24"/>
          <w:szCs w:val="24"/>
          <w:lang w:bidi="hi-IN"/>
        </w:rPr>
        <w:t>This use case can activ</w:t>
      </w:r>
      <w:r>
        <w:rPr>
          <w:rFonts w:asciiTheme="majorHAnsi" w:cstheme="minorHAnsi"/>
          <w:bCs/>
          <w:sz w:val="24"/>
          <w:szCs w:val="24"/>
          <w:lang w:bidi="hi-IN"/>
        </w:rPr>
        <w:t>ate receive additional call use case.</w:t>
      </w:r>
    </w:p>
    <w:p w:rsidR="00DE4EA8" w:rsidRDefault="00E4770A">
      <w:pPr>
        <w:pStyle w:val="ListParagraph"/>
        <w:numPr>
          <w:ilvl w:val="0"/>
          <w:numId w:val="23"/>
        </w:numPr>
        <w:rPr>
          <w:rFonts w:asciiTheme="majorHAnsi" w:cstheme="minorHAnsi"/>
          <w:bCs/>
          <w:sz w:val="24"/>
          <w:szCs w:val="24"/>
          <w:lang w:bidi="hi-IN"/>
        </w:rPr>
      </w:pPr>
      <w:r>
        <w:rPr>
          <w:rFonts w:asciiTheme="majorHAnsi" w:cstheme="minorHAnsi"/>
          <w:bCs/>
          <w:sz w:val="24"/>
          <w:szCs w:val="24"/>
          <w:lang w:bidi="hi-IN"/>
        </w:rPr>
        <w:t>Use scheduler-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Standard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Linked use cases:  None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user</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The use case is activated by user.</w:t>
      </w:r>
    </w:p>
    <w:p w:rsidR="00DE4EA8" w:rsidRDefault="00E4770A">
      <w:pPr>
        <w:pStyle w:val="ListParagraph"/>
        <w:numPr>
          <w:ilvl w:val="0"/>
          <w:numId w:val="23"/>
        </w:numPr>
        <w:rPr>
          <w:rFonts w:asciiTheme="majorHAnsi" w:cstheme="minorHAnsi"/>
          <w:bCs/>
          <w:sz w:val="24"/>
          <w:szCs w:val="24"/>
          <w:lang w:bidi="hi-IN"/>
        </w:rPr>
      </w:pPr>
      <w:r>
        <w:rPr>
          <w:rFonts w:asciiTheme="majorHAnsi" w:cstheme="minorHAnsi"/>
          <w:bCs/>
          <w:sz w:val="24"/>
          <w:szCs w:val="24"/>
          <w:lang w:bidi="hi-IN"/>
        </w:rPr>
        <w:t>Place conference call-</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Extension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user, cellular netwo</w:t>
      </w:r>
      <w:r>
        <w:rPr>
          <w:rFonts w:asciiTheme="majorHAnsi" w:cstheme="minorHAnsi"/>
          <w:bCs/>
          <w:sz w:val="24"/>
          <w:szCs w:val="24"/>
          <w:lang w:bidi="hi-IN"/>
        </w:rPr>
        <w:t>rk</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The use case is activated by Place phone call(not always).</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b/>
      </w:r>
      <w:r>
        <w:rPr>
          <w:rFonts w:asciiTheme="majorHAnsi" w:cstheme="minorHAnsi"/>
          <w:bCs/>
          <w:sz w:val="24"/>
          <w:szCs w:val="24"/>
          <w:lang w:bidi="hi-IN"/>
        </w:rPr>
        <w:tab/>
        <w:t xml:space="preserve">Return to </w:t>
      </w:r>
      <w:r>
        <w:rPr>
          <w:rFonts w:asciiTheme="majorHAnsi" w:cstheme="minorHAnsi"/>
          <w:bCs/>
          <w:sz w:val="24"/>
          <w:szCs w:val="24"/>
          <w:lang w:bidi="hi-IN"/>
        </w:rPr>
        <w:t>‘</w:t>
      </w:r>
      <w:r>
        <w:rPr>
          <w:rFonts w:asciiTheme="majorHAnsi" w:cstheme="minorHAnsi"/>
          <w:bCs/>
          <w:sz w:val="24"/>
          <w:szCs w:val="24"/>
          <w:lang w:bidi="hi-IN"/>
        </w:rPr>
        <w:t xml:space="preserve"> Place phone call</w:t>
      </w:r>
      <w:r>
        <w:rPr>
          <w:rFonts w:asciiTheme="majorHAnsi" w:cstheme="minorHAnsi"/>
          <w:bCs/>
          <w:sz w:val="24"/>
          <w:szCs w:val="24"/>
          <w:lang w:bidi="hi-IN"/>
        </w:rPr>
        <w:t>’</w:t>
      </w:r>
      <w:r>
        <w:rPr>
          <w:rFonts w:asciiTheme="majorHAnsi" w:cstheme="minorHAnsi"/>
          <w:bCs/>
          <w:sz w:val="24"/>
          <w:szCs w:val="24"/>
          <w:lang w:bidi="hi-IN"/>
        </w:rPr>
        <w:t xml:space="preserve"> main flow.</w:t>
      </w:r>
    </w:p>
    <w:p w:rsidR="00DE4EA8" w:rsidRDefault="00E4770A">
      <w:pPr>
        <w:pStyle w:val="ListParagraph"/>
        <w:numPr>
          <w:ilvl w:val="0"/>
          <w:numId w:val="23"/>
        </w:numPr>
        <w:rPr>
          <w:rFonts w:asciiTheme="majorHAnsi" w:cstheme="minorHAnsi"/>
          <w:bCs/>
          <w:sz w:val="24"/>
          <w:szCs w:val="24"/>
          <w:lang w:bidi="hi-IN"/>
        </w:rPr>
      </w:pPr>
      <w:r>
        <w:rPr>
          <w:rFonts w:asciiTheme="majorHAnsi" w:cstheme="minorHAnsi"/>
          <w:bCs/>
          <w:sz w:val="24"/>
          <w:szCs w:val="24"/>
          <w:lang w:bidi="hi-IN"/>
        </w:rPr>
        <w:t>Receive additional call-</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Type- Extension use case</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Actors involved:  user, cellular network</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Main flow: The use case is activated by Receive P</w:t>
      </w:r>
      <w:r>
        <w:rPr>
          <w:rFonts w:asciiTheme="majorHAnsi" w:cstheme="minorHAnsi"/>
          <w:bCs/>
          <w:sz w:val="24"/>
          <w:szCs w:val="24"/>
          <w:lang w:bidi="hi-IN"/>
        </w:rPr>
        <w:t>hone call(not always).</w:t>
      </w:r>
    </w:p>
    <w:p w:rsidR="00DE4EA8" w:rsidRDefault="00E4770A">
      <w:pPr>
        <w:pStyle w:val="ListParagraph"/>
        <w:ind w:left="1800"/>
        <w:rPr>
          <w:rFonts w:asciiTheme="majorHAnsi" w:cstheme="minorHAnsi"/>
          <w:bCs/>
          <w:sz w:val="24"/>
          <w:szCs w:val="24"/>
          <w:lang w:bidi="hi-IN"/>
        </w:rPr>
      </w:pPr>
      <w:r>
        <w:rPr>
          <w:rFonts w:asciiTheme="majorHAnsi" w:cstheme="minorHAnsi"/>
          <w:bCs/>
          <w:sz w:val="24"/>
          <w:szCs w:val="24"/>
          <w:lang w:bidi="hi-IN"/>
        </w:rPr>
        <w:tab/>
      </w:r>
      <w:r>
        <w:rPr>
          <w:rFonts w:asciiTheme="majorHAnsi" w:cstheme="minorHAnsi"/>
          <w:bCs/>
          <w:sz w:val="24"/>
          <w:szCs w:val="24"/>
          <w:lang w:bidi="hi-IN"/>
        </w:rPr>
        <w:tab/>
        <w:t xml:space="preserve">Return to </w:t>
      </w:r>
      <w:r>
        <w:rPr>
          <w:rFonts w:asciiTheme="majorHAnsi" w:cstheme="minorHAnsi"/>
          <w:bCs/>
          <w:sz w:val="24"/>
          <w:szCs w:val="24"/>
          <w:lang w:bidi="hi-IN"/>
        </w:rPr>
        <w:t>‘</w:t>
      </w:r>
      <w:r>
        <w:rPr>
          <w:rFonts w:asciiTheme="majorHAnsi" w:cstheme="minorHAnsi"/>
          <w:bCs/>
          <w:sz w:val="24"/>
          <w:szCs w:val="24"/>
          <w:lang w:bidi="hi-IN"/>
        </w:rPr>
        <w:t>Receive phone call</w:t>
      </w:r>
      <w:r>
        <w:rPr>
          <w:rFonts w:asciiTheme="majorHAnsi" w:cstheme="minorHAnsi"/>
          <w:bCs/>
          <w:sz w:val="24"/>
          <w:szCs w:val="24"/>
          <w:lang w:bidi="hi-IN"/>
        </w:rPr>
        <w:t>’</w:t>
      </w:r>
      <w:r>
        <w:rPr>
          <w:rFonts w:asciiTheme="majorHAnsi" w:cstheme="minorHAnsi"/>
          <w:bCs/>
          <w:sz w:val="24"/>
          <w:szCs w:val="24"/>
          <w:lang w:bidi="hi-IN"/>
        </w:rPr>
        <w:t xml:space="preserve"> main flow.</w:t>
      </w:r>
    </w:p>
    <w:p w:rsidR="00DE4EA8" w:rsidRDefault="00DE4EA8">
      <w:pPr>
        <w:pStyle w:val="ListParagraph"/>
        <w:ind w:left="1800"/>
        <w:rPr>
          <w:rFonts w:asciiTheme="majorHAnsi" w:cstheme="minorHAnsi"/>
          <w:bCs/>
          <w:sz w:val="24"/>
          <w:szCs w:val="24"/>
          <w:lang w:bidi="hi-IN"/>
        </w:rPr>
      </w:pPr>
    </w:p>
    <w:p w:rsidR="00DE4EA8" w:rsidRDefault="00DE4EA8">
      <w:pPr>
        <w:pStyle w:val="ListParagraph"/>
        <w:ind w:left="1800"/>
        <w:rPr>
          <w:rFonts w:asciiTheme="majorHAnsi" w:cstheme="minorHAnsi"/>
          <w:bCs/>
          <w:sz w:val="24"/>
          <w:szCs w:val="24"/>
          <w:lang w:bidi="hi-IN"/>
        </w:rPr>
      </w:pPr>
    </w:p>
    <w:p w:rsidR="00DE4EA8" w:rsidRDefault="00DE4EA8">
      <w:pPr>
        <w:pStyle w:val="ListParagraph"/>
        <w:ind w:left="1800"/>
        <w:rPr>
          <w:rFonts w:asciiTheme="majorHAnsi" w:cstheme="minorHAnsi"/>
          <w:bCs/>
          <w:sz w:val="24"/>
          <w:szCs w:val="24"/>
          <w:lang w:bidi="hi-IN"/>
        </w:rPr>
      </w:pPr>
    </w:p>
    <w:p w:rsidR="00DE4EA8" w:rsidRDefault="00DE4EA8">
      <w:pPr>
        <w:pStyle w:val="ListParagraph"/>
        <w:ind w:left="1800"/>
        <w:rPr>
          <w:rFonts w:asciiTheme="majorHAnsi" w:cstheme="minorHAnsi"/>
          <w:bCs/>
          <w:sz w:val="24"/>
          <w:szCs w:val="24"/>
          <w:lang w:bidi="hi-IN"/>
        </w:rPr>
      </w:pPr>
    </w:p>
    <w:p w:rsidR="00DE4EA8" w:rsidRDefault="00E4770A">
      <w:pPr>
        <w:ind w:left="709"/>
        <w:rPr>
          <w:rFonts w:asciiTheme="majorHAnsi" w:cstheme="minorHAnsi"/>
          <w:bCs/>
          <w:sz w:val="24"/>
          <w:szCs w:val="24"/>
        </w:rPr>
      </w:pPr>
      <w:r>
        <w:rPr>
          <w:rFonts w:asciiTheme="majorHAnsi" w:cstheme="minorHAnsi"/>
          <w:b/>
          <w:sz w:val="24"/>
          <w:szCs w:val="24"/>
        </w:rPr>
        <w:t>26</w:t>
      </w:r>
      <w:r>
        <w:rPr>
          <w:rFonts w:asciiTheme="majorHAnsi" w:cstheme="minorHAnsi"/>
          <w:b/>
          <w:sz w:val="24"/>
          <w:szCs w:val="24"/>
          <w:lang w:val="en-US"/>
        </w:rPr>
        <w:t>.</w:t>
      </w:r>
      <w:r>
        <w:rPr>
          <w:rFonts w:asciiTheme="majorHAnsi" w:cstheme="minorHAnsi"/>
          <w:bCs/>
          <w:sz w:val="24"/>
          <w:szCs w:val="24"/>
        </w:rPr>
        <w:t xml:space="preserve"> Alarm Management System:</w:t>
      </w:r>
    </w:p>
    <w:p w:rsidR="00DE4EA8" w:rsidRDefault="00E4770A">
      <w:pPr>
        <w:pStyle w:val="ListParagraph"/>
        <w:ind w:left="-142"/>
        <w:rPr>
          <w:rFonts w:asciiTheme="majorHAnsi" w:cstheme="minorHAnsi"/>
          <w:bCs/>
          <w:sz w:val="24"/>
          <w:szCs w:val="24"/>
          <w:lang w:bidi="hi-IN"/>
        </w:rPr>
      </w:pPr>
      <w:r>
        <w:rPr>
          <w:rFonts w:asciiTheme="majorHAnsi" w:cstheme="minorHAnsi"/>
          <w:bCs/>
          <w:noProof/>
          <w:sz w:val="24"/>
          <w:szCs w:val="24"/>
          <w:lang w:val="en-US" w:bidi="hi-IN"/>
        </w:rPr>
        <w:drawing>
          <wp:inline distT="0" distB="0" distL="0" distR="0">
            <wp:extent cx="3771900" cy="3467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3771900" cy="3467100"/>
                    </a:xfrm>
                    <a:prstGeom prst="rect">
                      <a:avLst/>
                    </a:prstGeom>
                  </pic:spPr>
                </pic:pic>
              </a:graphicData>
            </a:graphic>
          </wp:inline>
        </w:drawing>
      </w:r>
    </w:p>
    <w:p w:rsidR="00DE4EA8" w:rsidRDefault="00E4770A">
      <w:pPr>
        <w:shd w:val="clear" w:color="auto" w:fill="FFFFFF"/>
        <w:spacing w:before="100" w:beforeAutospacing="1" w:after="210" w:line="240" w:lineRule="auto"/>
        <w:ind w:leftChars="300" w:left="660"/>
        <w:jc w:val="both"/>
        <w:rPr>
          <w:rFonts w:asciiTheme="majorHAnsi" w:eastAsia="Times New Roman" w:cs="Arial"/>
          <w:bCs/>
          <w:sz w:val="24"/>
          <w:szCs w:val="24"/>
          <w:lang w:eastAsia="en-IN"/>
        </w:rPr>
      </w:pPr>
      <w:r>
        <w:rPr>
          <w:rFonts w:asciiTheme="majorHAnsi" w:cstheme="minorHAnsi"/>
          <w:b/>
          <w:sz w:val="24"/>
          <w:szCs w:val="24"/>
        </w:rPr>
        <w:t>27</w:t>
      </w:r>
      <w:r>
        <w:rPr>
          <w:rFonts w:asciiTheme="majorHAnsi" w:cstheme="minorHAnsi"/>
          <w:b/>
          <w:sz w:val="24"/>
          <w:szCs w:val="24"/>
          <w:lang w:val="en-US"/>
        </w:rPr>
        <w:t>.</w:t>
      </w:r>
      <w:r>
        <w:rPr>
          <w:rFonts w:asciiTheme="majorHAnsi" w:cstheme="minorHAnsi"/>
          <w:bCs/>
          <w:sz w:val="24"/>
          <w:szCs w:val="24"/>
        </w:rPr>
        <w:t xml:space="preserve"> </w:t>
      </w:r>
      <w:r>
        <w:rPr>
          <w:rFonts w:asciiTheme="majorHAnsi" w:eastAsia="Times New Roman" w:cs="Arial"/>
          <w:bCs/>
          <w:sz w:val="24"/>
          <w:szCs w:val="24"/>
          <w:lang w:eastAsia="en-IN"/>
        </w:rPr>
        <w:t xml:space="preserve">In Sprint Planning, the Product Owner presents the goal of the sprint and discusses the high priority product backlog items. The Delivery team then </w:t>
      </w:r>
      <w:r>
        <w:rPr>
          <w:rFonts w:asciiTheme="majorHAnsi" w:eastAsia="Times New Roman" w:cs="Arial"/>
          <w:bCs/>
          <w:sz w:val="24"/>
          <w:szCs w:val="24"/>
          <w:lang w:eastAsia="en-IN"/>
        </w:rPr>
        <w:t>chooses the amount of work for the next sprint.</w:t>
      </w:r>
    </w:p>
    <w:p w:rsidR="00DE4EA8" w:rsidRDefault="00E4770A">
      <w:pPr>
        <w:shd w:val="clear" w:color="auto" w:fill="FFFFFF"/>
        <w:spacing w:before="100" w:beforeAutospacing="1" w:after="210" w:line="240" w:lineRule="auto"/>
        <w:ind w:leftChars="300" w:left="660"/>
        <w:jc w:val="both"/>
        <w:rPr>
          <w:rFonts w:asciiTheme="majorHAnsi" w:cs="Arial"/>
          <w:bCs/>
          <w:sz w:val="24"/>
          <w:szCs w:val="24"/>
          <w:shd w:val="clear" w:color="auto" w:fill="FFFFFF"/>
        </w:rPr>
      </w:pPr>
      <w:r>
        <w:rPr>
          <w:rFonts w:asciiTheme="majorHAnsi" w:eastAsia="Times New Roman" w:cs="Arial"/>
          <w:b/>
          <w:sz w:val="24"/>
          <w:szCs w:val="24"/>
          <w:lang w:eastAsia="en-IN"/>
        </w:rPr>
        <w:t>28</w:t>
      </w:r>
      <w:r>
        <w:rPr>
          <w:rFonts w:asciiTheme="majorHAnsi" w:eastAsia="Times New Roman" w:cs="Arial"/>
          <w:b/>
          <w:sz w:val="24"/>
          <w:szCs w:val="24"/>
          <w:lang w:val="en-US" w:eastAsia="en-IN"/>
        </w:rPr>
        <w:t>.</w:t>
      </w:r>
      <w:r>
        <w:rPr>
          <w:rFonts w:asciiTheme="majorHAnsi" w:eastAsia="Times New Roman" w:cs="Arial"/>
          <w:bCs/>
          <w:sz w:val="24"/>
          <w:szCs w:val="24"/>
          <w:lang w:eastAsia="en-IN"/>
        </w:rPr>
        <w:t xml:space="preserve"> </w:t>
      </w:r>
      <w:r>
        <w:rPr>
          <w:rFonts w:asciiTheme="majorHAnsi" w:cs="Arial"/>
          <w:bCs/>
          <w:sz w:val="24"/>
          <w:szCs w:val="24"/>
          <w:shd w:val="clear" w:color="auto" w:fill="FFFFFF"/>
        </w:rPr>
        <w:t>Here</w:t>
      </w:r>
      <w:r>
        <w:rPr>
          <w:rFonts w:asciiTheme="majorHAnsi" w:cs="Arial"/>
          <w:bCs/>
          <w:sz w:val="24"/>
          <w:szCs w:val="24"/>
          <w:shd w:val="clear" w:color="auto" w:fill="FFFFFF"/>
        </w:rPr>
        <w:t>’</w:t>
      </w:r>
      <w:r>
        <w:rPr>
          <w:rFonts w:asciiTheme="majorHAnsi" w:cs="Arial"/>
          <w:bCs/>
          <w:sz w:val="24"/>
          <w:szCs w:val="24"/>
          <w:shd w:val="clear" w:color="auto" w:fill="FFFFFF"/>
        </w:rPr>
        <w:t>s how to handle a Scrum Master interview question like this: The Scrum Master serves the team and shields them from any distractions that could prevent them from completing a sprint goal. They also r</w:t>
      </w:r>
      <w:r>
        <w:rPr>
          <w:rFonts w:asciiTheme="majorHAnsi" w:cs="Arial"/>
          <w:bCs/>
          <w:sz w:val="24"/>
          <w:szCs w:val="24"/>
          <w:shd w:val="clear" w:color="auto" w:fill="FFFFFF"/>
        </w:rPr>
        <w:t>emove blocks, teach the team to become self-organized and serve as a coach who teaches Agile and Scrum values and principles.</w:t>
      </w:r>
    </w:p>
    <w:p w:rsidR="00DE4EA8" w:rsidRDefault="00E4770A">
      <w:pPr>
        <w:shd w:val="clear" w:color="auto" w:fill="FFFFFF"/>
        <w:spacing w:before="100" w:beforeAutospacing="1" w:after="210" w:line="240" w:lineRule="auto"/>
        <w:ind w:leftChars="300" w:left="660"/>
        <w:jc w:val="both"/>
        <w:rPr>
          <w:rFonts w:asciiTheme="majorHAnsi" w:eastAsia="Times New Roman" w:cs="Arial"/>
          <w:bCs/>
          <w:sz w:val="24"/>
          <w:szCs w:val="24"/>
          <w:lang w:eastAsia="en-IN"/>
        </w:rPr>
      </w:pPr>
      <w:r>
        <w:rPr>
          <w:rFonts w:asciiTheme="majorHAnsi" w:eastAsia="Times New Roman" w:cs="Arial"/>
          <w:b/>
          <w:sz w:val="24"/>
          <w:szCs w:val="24"/>
          <w:lang w:eastAsia="en-IN"/>
        </w:rPr>
        <w:t>29</w:t>
      </w:r>
      <w:r>
        <w:rPr>
          <w:rFonts w:asciiTheme="majorHAnsi" w:eastAsia="Times New Roman" w:cs="Arial"/>
          <w:b/>
          <w:sz w:val="24"/>
          <w:szCs w:val="24"/>
          <w:lang w:val="en-US" w:eastAsia="en-IN"/>
        </w:rPr>
        <w:t>.</w:t>
      </w:r>
      <w:r>
        <w:rPr>
          <w:rFonts w:asciiTheme="majorHAnsi" w:eastAsia="Times New Roman" w:cs="Arial"/>
          <w:bCs/>
          <w:sz w:val="24"/>
          <w:szCs w:val="24"/>
          <w:lang w:eastAsia="en-IN"/>
        </w:rPr>
        <w:t xml:space="preserve"> </w:t>
      </w:r>
      <w:r>
        <w:rPr>
          <w:rFonts w:asciiTheme="majorHAnsi" w:cs="Arial"/>
          <w:bCs/>
          <w:sz w:val="24"/>
          <w:szCs w:val="24"/>
          <w:shd w:val="clear" w:color="auto" w:fill="FFFFFF"/>
        </w:rPr>
        <w:t>Yes! Agile is the broader umbrella which Scrum falls under. Agile has four main values and twelve principles. Scrum has its ow</w:t>
      </w:r>
      <w:r>
        <w:rPr>
          <w:rFonts w:asciiTheme="majorHAnsi" w:cs="Arial"/>
          <w:bCs/>
          <w:sz w:val="24"/>
          <w:szCs w:val="24"/>
          <w:shd w:val="clear" w:color="auto" w:fill="FFFFFF"/>
        </w:rPr>
        <w:t xml:space="preserve">n set of values and principles and provides a lightweight </w:t>
      </w:r>
      <w:r>
        <w:rPr>
          <w:rFonts w:asciiTheme="majorHAnsi" w:cs="Arial"/>
          <w:bCs/>
          <w:sz w:val="24"/>
          <w:szCs w:val="24"/>
          <w:shd w:val="clear" w:color="auto" w:fill="FFFFFF"/>
        </w:rPr>
        <w:t>“</w:t>
      </w:r>
      <w:r>
        <w:rPr>
          <w:rFonts w:asciiTheme="majorHAnsi" w:cs="Arial"/>
          <w:bCs/>
          <w:sz w:val="24"/>
          <w:szCs w:val="24"/>
          <w:shd w:val="clear" w:color="auto" w:fill="FFFFFF"/>
        </w:rPr>
        <w:t>framework</w:t>
      </w:r>
      <w:r>
        <w:rPr>
          <w:rFonts w:asciiTheme="majorHAnsi" w:cs="Arial"/>
          <w:bCs/>
          <w:sz w:val="24"/>
          <w:szCs w:val="24"/>
          <w:shd w:val="clear" w:color="auto" w:fill="FFFFFF"/>
        </w:rPr>
        <w:t>”</w:t>
      </w:r>
      <w:r>
        <w:rPr>
          <w:rFonts w:asciiTheme="majorHAnsi" w:cs="Arial"/>
          <w:bCs/>
          <w:sz w:val="24"/>
          <w:szCs w:val="24"/>
          <w:shd w:val="clear" w:color="auto" w:fill="FFFFFF"/>
        </w:rPr>
        <w:t xml:space="preserve"> to help teams become Agile.</w:t>
      </w:r>
    </w:p>
    <w:p w:rsidR="00DE4EA8" w:rsidRDefault="00E4770A">
      <w:pPr>
        <w:ind w:leftChars="300" w:left="660"/>
        <w:jc w:val="both"/>
        <w:rPr>
          <w:rFonts w:asciiTheme="majorHAnsi"/>
          <w:bCs/>
          <w:sz w:val="24"/>
          <w:szCs w:val="24"/>
        </w:rPr>
      </w:pPr>
      <w:r>
        <w:rPr>
          <w:rFonts w:asciiTheme="majorHAnsi"/>
          <w:b/>
          <w:sz w:val="24"/>
          <w:szCs w:val="24"/>
        </w:rPr>
        <w:t>30</w:t>
      </w:r>
      <w:r>
        <w:rPr>
          <w:rFonts w:asciiTheme="majorHAnsi"/>
          <w:b/>
          <w:sz w:val="24"/>
          <w:szCs w:val="24"/>
          <w:lang w:val="en-US"/>
        </w:rPr>
        <w:t>.</w:t>
      </w:r>
      <w:r>
        <w:rPr>
          <w:rFonts w:asciiTheme="majorHAnsi"/>
          <w:bCs/>
          <w:sz w:val="24"/>
          <w:szCs w:val="24"/>
        </w:rPr>
        <w:t xml:space="preserve"> Inform the Product owner or Take a call to remove some of the sprint backlog items </w:t>
      </w:r>
    </w:p>
    <w:p w:rsidR="00DE4EA8" w:rsidRDefault="00E4770A">
      <w:pPr>
        <w:pStyle w:val="NormalWeb"/>
        <w:shd w:val="clear" w:color="auto" w:fill="FFFFFF"/>
        <w:spacing w:before="0" w:beforeAutospacing="0" w:after="336" w:afterAutospacing="0"/>
        <w:ind w:leftChars="300" w:left="660"/>
        <w:jc w:val="both"/>
        <w:rPr>
          <w:rFonts w:asciiTheme="majorHAnsi" w:hAnsiTheme="minorHAnsi" w:cs="Arial"/>
          <w:bCs/>
        </w:rPr>
      </w:pPr>
      <w:r>
        <w:rPr>
          <w:rFonts w:asciiTheme="majorHAnsi" w:hAnsiTheme="minorHAnsi"/>
          <w:bCs/>
        </w:rPr>
        <w:t xml:space="preserve">Reason </w:t>
      </w:r>
      <w:r>
        <w:rPr>
          <w:rFonts w:asciiTheme="majorHAnsi" w:hAnsiTheme="minorHAnsi" w:cs="Arial"/>
          <w:bCs/>
        </w:rPr>
        <w:t>As we are still in the Sprint Planning meeting i.e. haven</w:t>
      </w:r>
      <w:r>
        <w:rPr>
          <w:rFonts w:asciiTheme="majorHAnsi" w:hAnsiTheme="minorHAnsi" w:cs="Arial"/>
          <w:bCs/>
        </w:rPr>
        <w:t>’</w:t>
      </w:r>
      <w:r>
        <w:rPr>
          <w:rFonts w:asciiTheme="majorHAnsi" w:hAnsiTheme="minorHAnsi" w:cs="Arial"/>
          <w:bCs/>
        </w:rPr>
        <w:t xml:space="preserve">t </w:t>
      </w:r>
      <w:r>
        <w:rPr>
          <w:rFonts w:asciiTheme="majorHAnsi" w:hAnsiTheme="minorHAnsi" w:cs="Arial"/>
          <w:bCs/>
        </w:rPr>
        <w:t>started the Sprint yet, the developers are free to make changes to the Sprint Backlog items. They can choose to remove some of the items which they think that cannot be completed with the current Development Team</w:t>
      </w:r>
      <w:r>
        <w:rPr>
          <w:rFonts w:asciiTheme="majorHAnsi" w:hAnsiTheme="minorHAnsi" w:cs="Arial"/>
          <w:bCs/>
        </w:rPr>
        <w:t>’</w:t>
      </w:r>
      <w:r>
        <w:rPr>
          <w:rFonts w:asciiTheme="majorHAnsi" w:hAnsiTheme="minorHAnsi" w:cs="Arial"/>
          <w:bCs/>
        </w:rPr>
        <w:t>s capacity.</w:t>
      </w:r>
    </w:p>
    <w:p w:rsidR="00DE4EA8" w:rsidRDefault="00E4770A">
      <w:pPr>
        <w:pStyle w:val="NormalWeb"/>
        <w:shd w:val="clear" w:color="auto" w:fill="FFFFFF"/>
        <w:spacing w:before="0" w:beforeAutospacing="0" w:after="336" w:afterAutospacing="0"/>
        <w:ind w:leftChars="300" w:left="660"/>
        <w:jc w:val="both"/>
        <w:rPr>
          <w:rFonts w:asciiTheme="majorHAnsi" w:hAnsiTheme="minorHAnsi" w:cs="Arial"/>
          <w:bCs/>
        </w:rPr>
      </w:pPr>
      <w:r>
        <w:rPr>
          <w:rFonts w:asciiTheme="majorHAnsi" w:hAnsiTheme="minorHAnsi" w:cs="Arial"/>
          <w:bCs/>
        </w:rPr>
        <w:t>Note that addition or removal s</w:t>
      </w:r>
      <w:r>
        <w:rPr>
          <w:rFonts w:asciiTheme="majorHAnsi" w:hAnsiTheme="minorHAnsi" w:cs="Arial"/>
          <w:bCs/>
        </w:rPr>
        <w:t>hould always be done in consensus with the Product Owner as he is the one who decides on the Priority of these items. The removal is not allowed once the Sprint has started.</w:t>
      </w:r>
    </w:p>
    <w:p w:rsidR="00DE4EA8" w:rsidRDefault="00E4770A">
      <w:pPr>
        <w:pStyle w:val="NormalWeb"/>
        <w:shd w:val="clear" w:color="auto" w:fill="FFFFFF"/>
        <w:spacing w:before="0" w:beforeAutospacing="0" w:after="0" w:afterAutospacing="0"/>
        <w:ind w:leftChars="300" w:left="660"/>
        <w:jc w:val="both"/>
        <w:rPr>
          <w:rFonts w:asciiTheme="majorHAnsi" w:hAnsiTheme="minorHAnsi" w:cs="Arial"/>
          <w:bCs/>
        </w:rPr>
      </w:pPr>
      <w:r>
        <w:rPr>
          <w:rFonts w:asciiTheme="majorHAnsi" w:hAnsiTheme="minorHAnsi" w:cs="Arial"/>
          <w:b/>
        </w:rPr>
        <w:lastRenderedPageBreak/>
        <w:t>31</w:t>
      </w:r>
      <w:r>
        <w:rPr>
          <w:rFonts w:asciiTheme="majorHAnsi" w:hAnsiTheme="minorHAnsi" w:cs="Arial"/>
          <w:b/>
          <w:lang w:val="en-US"/>
        </w:rPr>
        <w:t>.</w:t>
      </w:r>
      <w:r>
        <w:rPr>
          <w:rFonts w:asciiTheme="majorHAnsi" w:hAnsiTheme="minorHAnsi" w:cs="Arial"/>
          <w:bCs/>
        </w:rPr>
        <w:t xml:space="preserve"> </w:t>
      </w:r>
      <w:r>
        <w:rPr>
          <w:rStyle w:val="Strong"/>
          <w:rFonts w:asciiTheme="majorHAnsi" w:hAnsiTheme="minorHAnsi" w:cs="Arial"/>
          <w:b w:val="0"/>
          <w:shd w:val="clear" w:color="auto" w:fill="FFFFFF"/>
        </w:rPr>
        <w:t xml:space="preserve">An increment of Done software </w:t>
      </w:r>
      <w:r>
        <w:rPr>
          <w:rStyle w:val="Strong"/>
          <w:rFonts w:asciiTheme="majorHAnsi" w:hAnsiTheme="minorHAnsi" w:cs="Arial"/>
          <w:b w:val="0"/>
        </w:rPr>
        <w:t>Reasoning</w:t>
      </w:r>
    </w:p>
    <w:p w:rsidR="00DE4EA8" w:rsidRDefault="00E4770A">
      <w:pPr>
        <w:pStyle w:val="NormalWeb"/>
        <w:shd w:val="clear" w:color="auto" w:fill="FFFFFF"/>
        <w:spacing w:before="0" w:beforeAutospacing="0" w:after="336" w:afterAutospacing="0"/>
        <w:ind w:leftChars="300" w:left="660"/>
        <w:jc w:val="both"/>
        <w:rPr>
          <w:rFonts w:asciiTheme="majorHAnsi" w:hAnsiTheme="minorHAnsi" w:cs="Arial"/>
          <w:bCs/>
        </w:rPr>
      </w:pPr>
      <w:r>
        <w:rPr>
          <w:rFonts w:asciiTheme="majorHAnsi" w:hAnsiTheme="minorHAnsi" w:cs="Arial"/>
          <w:bCs/>
        </w:rPr>
        <w:t>The output of every Sprint is an Incre</w:t>
      </w:r>
      <w:r>
        <w:rPr>
          <w:rFonts w:asciiTheme="majorHAnsi" w:hAnsiTheme="minorHAnsi" w:cs="Arial"/>
          <w:bCs/>
        </w:rPr>
        <w:t>ment of a Done Software which can be shipped off to the end user for usage. An item is only marked done if it matches the definition of done.</w:t>
      </w:r>
    </w:p>
    <w:p w:rsidR="00DE4EA8" w:rsidRDefault="00E4770A">
      <w:pPr>
        <w:ind w:leftChars="200" w:left="440"/>
        <w:rPr>
          <w:rFonts w:asciiTheme="majorHAnsi" w:cstheme="minorHAnsi"/>
          <w:bCs/>
          <w:sz w:val="24"/>
          <w:szCs w:val="24"/>
        </w:rPr>
      </w:pPr>
      <w:r>
        <w:rPr>
          <w:rFonts w:asciiTheme="majorHAnsi" w:cstheme="minorHAnsi"/>
          <w:bCs/>
          <w:sz w:val="24"/>
          <w:szCs w:val="24"/>
        </w:rPr>
        <w:br w:type="page"/>
      </w:r>
    </w:p>
    <w:p w:rsidR="00DE4EA8" w:rsidRDefault="00E4770A">
      <w:pPr>
        <w:pStyle w:val="NoSpacing"/>
        <w:spacing w:line="360" w:lineRule="auto"/>
        <w:jc w:val="center"/>
        <w:rPr>
          <w:rFonts w:asciiTheme="majorHAnsi"/>
          <w:b/>
          <w:sz w:val="24"/>
          <w:szCs w:val="24"/>
          <w:u w:val="single"/>
        </w:rPr>
      </w:pPr>
      <w:r>
        <w:rPr>
          <w:rFonts w:asciiTheme="majorHAnsi"/>
          <w:b/>
          <w:sz w:val="24"/>
          <w:szCs w:val="24"/>
          <w:u w:val="single"/>
        </w:rPr>
        <w:lastRenderedPageBreak/>
        <w:t>Topic : MySQL : Revision Tour, More on SQL</w:t>
      </w:r>
    </w:p>
    <w:p w:rsidR="00DE4EA8" w:rsidRDefault="00DE4EA8">
      <w:pPr>
        <w:pStyle w:val="NoSpacing"/>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 xml:space="preserve">Q1 What is DBMS? </w:t>
      </w:r>
      <w:r>
        <w:rPr>
          <w:rFonts w:asciiTheme="majorHAnsi"/>
          <w:bCs/>
          <w:noProof/>
          <w:sz w:val="24"/>
          <w:szCs w:val="24"/>
          <w:lang w:val="en-US"/>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9" name="Text Box 5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59264;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DQ4izgAAAAUB&#10;AAAPAAAAAAAAAAEAIAAAACIAAABkcnMvZG93bnJldi54bWxQSwECFAAUAAAACACHTuJAXjBp0+wB&#10;AADWAwAADgAAAAAAAAABACAAAAAdAQAAZHJzL2Uyb0RvYy54bWxQSwUGAAAAAAYABgBZAQAAewUA&#10;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61312" behindDoc="0" locked="0" layoutInCell="1" allowOverlap="1">
            <wp:simplePos x="0" y="0"/>
            <wp:positionH relativeFrom="page">
              <wp:posOffset>6680200</wp:posOffset>
            </wp:positionH>
            <wp:positionV relativeFrom="page">
              <wp:posOffset>25400</wp:posOffset>
            </wp:positionV>
            <wp:extent cx="12700" cy="12700"/>
            <wp:effectExtent l="0" t="0" r="0" b="0"/>
            <wp:wrapNone/>
            <wp:docPr id="558" name="Image9" descr="ooxWord://word/media/image5.bin"/>
            <wp:cNvGraphicFramePr/>
            <a:graphic xmlns:a="http://schemas.openxmlformats.org/drawingml/2006/main">
              <a:graphicData uri="http://schemas.openxmlformats.org/drawingml/2006/picture">
                <pic:pic xmlns:pic="http://schemas.openxmlformats.org/drawingml/2006/picture">
                  <pic:nvPicPr>
                    <pic:cNvPr id="558" name="Image9" descr="ooxWord://word/media/image5.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7" name="Text Box 5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0288;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DQ4izgAAAAUB&#10;AAAPAAAAAAAAAAEAIAAAACIAAABkcnMvZG93bnJldi54bWxQSwECFAAUAAAACACHTuJAWWKJG+wB&#10;AADWAwAADgAAAAAAAAABACAAAAAdAQAAZHJzL2Uyb0RvYy54bWxQSwUGAAAAAAYABgBZAQAAewUA&#10;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62336" behindDoc="0" locked="0" layoutInCell="1" allowOverlap="1">
            <wp:simplePos x="0" y="0"/>
            <wp:positionH relativeFrom="page">
              <wp:posOffset>6680200</wp:posOffset>
            </wp:positionH>
            <wp:positionV relativeFrom="page">
              <wp:posOffset>711200</wp:posOffset>
            </wp:positionV>
            <wp:extent cx="12700" cy="12700"/>
            <wp:effectExtent l="0" t="0" r="0" b="0"/>
            <wp:wrapNone/>
            <wp:docPr id="556" name="Image10" descr="ooxWord://word/media/image6.bin"/>
            <wp:cNvGraphicFramePr/>
            <a:graphic xmlns:a="http://schemas.openxmlformats.org/drawingml/2006/main">
              <a:graphicData uri="http://schemas.openxmlformats.org/drawingml/2006/picture">
                <pic:pic xmlns:pic="http://schemas.openxmlformats.org/drawingml/2006/picture">
                  <pic:nvPicPr>
                    <pic:cNvPr id="556" name="Image10" descr="ooxWord://word/media/image6.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 xml:space="preserve">What is the function of database management </w:t>
      </w:r>
      <w:r>
        <w:rPr>
          <w:rFonts w:asciiTheme="majorHAnsi"/>
          <w:bCs/>
          <w:sz w:val="24"/>
          <w:szCs w:val="24"/>
        </w:rPr>
        <w:t>system ?</w:t>
      </w:r>
    </w:p>
    <w:p w:rsidR="00DE4EA8" w:rsidRDefault="00E4770A">
      <w:pPr>
        <w:pStyle w:val="NoSpacing"/>
        <w:spacing w:line="360" w:lineRule="auto"/>
        <w:rPr>
          <w:rFonts w:asciiTheme="majorHAnsi"/>
          <w:bCs/>
          <w:sz w:val="24"/>
          <w:szCs w:val="24"/>
        </w:rPr>
      </w:pPr>
      <w:r>
        <w:rPr>
          <w:rFonts w:asciiTheme="majorHAnsi"/>
          <w:bCs/>
          <w:sz w:val="24"/>
          <w:szCs w:val="24"/>
        </w:rPr>
        <w:t>Q2 What is Data Model?  Name various types of Data Model?</w:t>
      </w:r>
    </w:p>
    <w:p w:rsidR="00DE4EA8" w:rsidRDefault="00E4770A">
      <w:pPr>
        <w:pStyle w:val="NoSpacing"/>
        <w:spacing w:line="360" w:lineRule="auto"/>
        <w:rPr>
          <w:rFonts w:asciiTheme="majorHAnsi"/>
          <w:bCs/>
          <w:sz w:val="24"/>
          <w:szCs w:val="24"/>
        </w:rPr>
      </w:pPr>
      <w:r>
        <w:rPr>
          <w:rFonts w:asciiTheme="majorHAnsi"/>
          <w:bCs/>
          <w:sz w:val="24"/>
          <w:szCs w:val="24"/>
        </w:rPr>
        <w:t xml:space="preserve">Q3 </w:t>
      </w:r>
      <w:r>
        <w:rPr>
          <w:rFonts w:asciiTheme="majorHAnsi"/>
          <w:bCs/>
          <w:noProof/>
          <w:sz w:val="24"/>
          <w:szCs w:val="24"/>
          <w:lang w:val="en-US"/>
        </w:rPr>
        <mc:AlternateContent>
          <mc:Choice Requires="wps">
            <w:drawing>
              <wp:anchor distT="0" distB="0" distL="114300" distR="114300" simplePos="0" relativeHeight="25166438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551" name="Text Box 5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pt;height:50pt;width:50pt;visibility:hidden;z-index:251664384;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DQ4izgAAAAUB&#10;AAAPAAAAAAAAAAEAIAAAACIAAABkcnMvZG93bnJldi54bWxQSwECFAAUAAAACACHTuJAd0a0p+wB&#10;AADWAwAADgAAAAAAAAABACAAAAAdAQAAZHJzL2Uyb0RvYy54bWxQSwUGAAAAAAYABgBZAQAAewUA&#10;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65408" behindDoc="0" locked="0" layoutInCell="1" allowOverlap="1">
            <wp:simplePos x="0" y="0"/>
            <wp:positionH relativeFrom="page">
              <wp:posOffset>6680200</wp:posOffset>
            </wp:positionH>
            <wp:positionV relativeFrom="page">
              <wp:posOffset>508000</wp:posOffset>
            </wp:positionV>
            <wp:extent cx="12700" cy="12700"/>
            <wp:effectExtent l="0" t="0" r="0" b="0"/>
            <wp:wrapNone/>
            <wp:docPr id="550" name="Image17" descr="ooxWord://word/media/image9.bin"/>
            <wp:cNvGraphicFramePr/>
            <a:graphic xmlns:a="http://schemas.openxmlformats.org/drawingml/2006/main">
              <a:graphicData uri="http://schemas.openxmlformats.org/drawingml/2006/picture">
                <pic:pic xmlns:pic="http://schemas.openxmlformats.org/drawingml/2006/picture">
                  <pic:nvPicPr>
                    <pic:cNvPr id="550" name="Image17" descr="ooxWord://word/media/image9.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What is data redundancy? What are the problems associated with it?</w:t>
      </w:r>
    </w:p>
    <w:p w:rsidR="00DE4EA8" w:rsidRDefault="00E4770A">
      <w:pPr>
        <w:pStyle w:val="NoSpacing"/>
        <w:spacing w:line="360" w:lineRule="auto"/>
        <w:rPr>
          <w:rFonts w:asciiTheme="majorHAnsi"/>
          <w:bCs/>
          <w:sz w:val="24"/>
          <w:szCs w:val="24"/>
        </w:rPr>
      </w:pPr>
      <w:r>
        <w:rPr>
          <w:rFonts w:asciiTheme="majorHAnsi"/>
          <w:bCs/>
          <w:sz w:val="24"/>
          <w:szCs w:val="24"/>
        </w:rPr>
        <w:t>Q4 Illustrate the difference between the three levels of data abstraction.</w:t>
      </w:r>
    </w:p>
    <w:p w:rsidR="00DE4EA8" w:rsidRDefault="00E4770A">
      <w:pPr>
        <w:pStyle w:val="NoSpacing"/>
        <w:spacing w:line="360" w:lineRule="auto"/>
        <w:rPr>
          <w:rFonts w:asciiTheme="majorHAnsi" w:eastAsia="Arial Unicode MS"/>
          <w:bCs/>
          <w:sz w:val="24"/>
          <w:szCs w:val="24"/>
        </w:rPr>
      </w:pPr>
      <w:r>
        <w:rPr>
          <w:rFonts w:asciiTheme="majorHAnsi"/>
          <w:bCs/>
          <w:sz w:val="24"/>
          <w:szCs w:val="24"/>
        </w:rPr>
        <w:t xml:space="preserve">Q5 What is meant by </w:t>
      </w:r>
      <w:r>
        <w:rPr>
          <w:rFonts w:asciiTheme="majorHAnsi" w:eastAsia="Arial Unicode MS"/>
          <w:bCs/>
          <w:sz w:val="24"/>
          <w:szCs w:val="24"/>
        </w:rPr>
        <w:t>“</w:t>
      </w:r>
      <w:r>
        <w:rPr>
          <w:rFonts w:asciiTheme="majorHAnsi" w:eastAsia="Arial Unicode MS"/>
          <w:bCs/>
          <w:sz w:val="24"/>
          <w:szCs w:val="24"/>
        </w:rPr>
        <w:t>d</w:t>
      </w:r>
      <w:r>
        <w:rPr>
          <w:rFonts w:asciiTheme="majorHAnsi"/>
          <w:bCs/>
          <w:sz w:val="24"/>
          <w:szCs w:val="24"/>
        </w:rPr>
        <w:t>ata independence</w:t>
      </w:r>
      <w:r>
        <w:rPr>
          <w:rFonts w:asciiTheme="majorHAnsi" w:eastAsia="Arial Unicode MS"/>
          <w:bCs/>
          <w:sz w:val="24"/>
          <w:szCs w:val="24"/>
        </w:rPr>
        <w:t>”</w:t>
      </w:r>
      <w:r>
        <w:rPr>
          <w:rFonts w:asciiTheme="majorHAnsi" w:eastAsia="Arial Unicode MS"/>
          <w:bCs/>
          <w:sz w:val="24"/>
          <w:szCs w:val="24"/>
        </w:rPr>
        <w:t>? W</w:t>
      </w:r>
      <w:r>
        <w:rPr>
          <w:rFonts w:asciiTheme="majorHAnsi" w:eastAsia="Arial Unicode MS"/>
          <w:bCs/>
          <w:sz w:val="24"/>
          <w:szCs w:val="24"/>
        </w:rPr>
        <w:t>hat are types of Data Independence?</w:t>
      </w:r>
    </w:p>
    <w:p w:rsidR="00DE4EA8" w:rsidRDefault="00E4770A">
      <w:pPr>
        <w:pStyle w:val="NoSpacing"/>
        <w:spacing w:line="360" w:lineRule="auto"/>
        <w:rPr>
          <w:rFonts w:asciiTheme="majorHAnsi" w:eastAsia="Arial Unicode MS"/>
          <w:bCs/>
          <w:sz w:val="24"/>
          <w:szCs w:val="24"/>
        </w:rPr>
      </w:pPr>
      <w:r>
        <w:rPr>
          <w:rFonts w:asciiTheme="majorHAnsi" w:eastAsia="Arial Unicode MS"/>
          <w:bCs/>
          <w:sz w:val="24"/>
          <w:szCs w:val="24"/>
        </w:rPr>
        <w:t>Q6.What is SQL?</w:t>
      </w:r>
    </w:p>
    <w:p w:rsidR="00DE4EA8" w:rsidRDefault="00E4770A">
      <w:pPr>
        <w:pStyle w:val="NoSpacing"/>
        <w:spacing w:line="360" w:lineRule="auto"/>
        <w:rPr>
          <w:rFonts w:asciiTheme="majorHAnsi"/>
          <w:bCs/>
          <w:sz w:val="24"/>
          <w:szCs w:val="24"/>
        </w:rPr>
      </w:pPr>
      <w:r>
        <w:rPr>
          <w:rFonts w:asciiTheme="majorHAnsi" w:eastAsia="Arial Unicode MS"/>
          <w:bCs/>
          <w:sz w:val="24"/>
          <w:szCs w:val="24"/>
        </w:rPr>
        <w:t xml:space="preserve">Q7. Define </w:t>
      </w:r>
      <w:r>
        <w:rPr>
          <w:rFonts w:asciiTheme="majorHAnsi"/>
          <w:bCs/>
          <w:sz w:val="24"/>
          <w:szCs w:val="24"/>
        </w:rPr>
        <w:t xml:space="preserve">various Relational Model Terminology </w:t>
      </w:r>
    </w:p>
    <w:p w:rsidR="00DE4EA8" w:rsidRDefault="00E4770A">
      <w:pPr>
        <w:pStyle w:val="NoSpacing"/>
        <w:spacing w:line="360" w:lineRule="auto"/>
        <w:rPr>
          <w:rFonts w:asciiTheme="majorHAnsi"/>
          <w:bCs/>
          <w:sz w:val="24"/>
          <w:szCs w:val="24"/>
        </w:rPr>
      </w:pPr>
      <w:r>
        <w:rPr>
          <w:rFonts w:asciiTheme="majorHAnsi"/>
          <w:bCs/>
          <w:sz w:val="24"/>
          <w:szCs w:val="24"/>
        </w:rPr>
        <w:t xml:space="preserve">1. Relation  </w:t>
      </w:r>
      <w:r>
        <w:rPr>
          <w:rFonts w:asciiTheme="majorHAnsi"/>
          <w:bCs/>
          <w:sz w:val="24"/>
          <w:szCs w:val="24"/>
        </w:rPr>
        <w:tab/>
      </w:r>
      <w:r>
        <w:rPr>
          <w:rFonts w:asciiTheme="majorHAnsi"/>
          <w:bCs/>
          <w:sz w:val="24"/>
          <w:szCs w:val="24"/>
        </w:rPr>
        <w:tab/>
        <w:t xml:space="preserve">2. Tuple  </w:t>
      </w:r>
      <w:r>
        <w:rPr>
          <w:rFonts w:asciiTheme="majorHAnsi"/>
          <w:bCs/>
          <w:sz w:val="24"/>
          <w:szCs w:val="24"/>
        </w:rPr>
        <w:tab/>
      </w:r>
      <w:r>
        <w:rPr>
          <w:rFonts w:asciiTheme="majorHAnsi"/>
          <w:bCs/>
          <w:sz w:val="24"/>
          <w:szCs w:val="24"/>
        </w:rPr>
        <w:tab/>
        <w:t xml:space="preserve">3. Attribute </w:t>
      </w:r>
      <w:r>
        <w:rPr>
          <w:rFonts w:asciiTheme="majorHAnsi"/>
          <w:bCs/>
          <w:sz w:val="24"/>
          <w:szCs w:val="24"/>
        </w:rPr>
        <w:tab/>
      </w:r>
      <w:r>
        <w:rPr>
          <w:rFonts w:asciiTheme="majorHAnsi"/>
          <w:bCs/>
          <w:sz w:val="24"/>
          <w:szCs w:val="24"/>
        </w:rPr>
        <w:tab/>
        <w:t xml:space="preserve"> 4. Degree  </w:t>
      </w:r>
      <w:r>
        <w:rPr>
          <w:rFonts w:asciiTheme="majorHAnsi"/>
          <w:bCs/>
          <w:sz w:val="24"/>
          <w:szCs w:val="24"/>
        </w:rPr>
        <w:tab/>
        <w:t>5. Cardinality</w:t>
      </w:r>
    </w:p>
    <w:p w:rsidR="00DE4EA8" w:rsidRDefault="00E4770A">
      <w:pPr>
        <w:pStyle w:val="NoSpacing"/>
        <w:spacing w:line="360" w:lineRule="auto"/>
        <w:rPr>
          <w:rFonts w:asciiTheme="majorHAnsi"/>
          <w:bCs/>
          <w:sz w:val="24"/>
          <w:szCs w:val="24"/>
        </w:rPr>
      </w:pPr>
      <w:r>
        <w:rPr>
          <w:rFonts w:asciiTheme="majorHAnsi"/>
          <w:bCs/>
          <w:sz w:val="24"/>
          <w:szCs w:val="24"/>
        </w:rPr>
        <w:t xml:space="preserve"> 6. Primary Key  </w:t>
      </w:r>
      <w:r>
        <w:rPr>
          <w:rFonts w:asciiTheme="majorHAnsi"/>
          <w:bCs/>
          <w:sz w:val="24"/>
          <w:szCs w:val="24"/>
        </w:rPr>
        <w:tab/>
        <w:t xml:space="preserve">7. Candidate Key </w:t>
      </w:r>
      <w:r>
        <w:rPr>
          <w:rFonts w:asciiTheme="majorHAnsi"/>
          <w:bCs/>
          <w:sz w:val="24"/>
          <w:szCs w:val="24"/>
        </w:rPr>
        <w:tab/>
        <w:t xml:space="preserve"> 8. Alternate Key  </w:t>
      </w:r>
      <w:r>
        <w:rPr>
          <w:rFonts w:asciiTheme="majorHAnsi"/>
          <w:bCs/>
          <w:sz w:val="24"/>
          <w:szCs w:val="24"/>
        </w:rPr>
        <w:tab/>
        <w:t xml:space="preserve">9. Foreign Key </w:t>
      </w:r>
    </w:p>
    <w:p w:rsidR="00DE4EA8" w:rsidRDefault="00E4770A">
      <w:pPr>
        <w:pStyle w:val="NoSpacing"/>
        <w:spacing w:line="360" w:lineRule="auto"/>
        <w:rPr>
          <w:rFonts w:asciiTheme="majorHAnsi"/>
          <w:bCs/>
          <w:sz w:val="24"/>
          <w:szCs w:val="24"/>
        </w:rPr>
      </w:pPr>
      <w:r>
        <w:rPr>
          <w:rFonts w:asciiTheme="majorHAnsi"/>
          <w:bCs/>
          <w:sz w:val="24"/>
          <w:szCs w:val="24"/>
        </w:rPr>
        <w:t>Q8 What are v</w:t>
      </w:r>
      <w:r>
        <w:rPr>
          <w:rFonts w:asciiTheme="majorHAnsi"/>
          <w:bCs/>
          <w:sz w:val="24"/>
          <w:szCs w:val="24"/>
        </w:rPr>
        <w:t>arious Integrity Constraints? Describe them?</w:t>
      </w:r>
    </w:p>
    <w:p w:rsidR="00DE4EA8" w:rsidRDefault="00E4770A">
      <w:pPr>
        <w:pStyle w:val="NoSpacing"/>
        <w:spacing w:line="360" w:lineRule="auto"/>
        <w:rPr>
          <w:rFonts w:asciiTheme="majorHAnsi"/>
          <w:bCs/>
          <w:sz w:val="24"/>
          <w:szCs w:val="24"/>
        </w:rPr>
      </w:pPr>
      <w:r>
        <w:rPr>
          <w:rFonts w:asciiTheme="majorHAnsi"/>
          <w:bCs/>
          <w:sz w:val="24"/>
          <w:szCs w:val="24"/>
        </w:rPr>
        <w:t>Q9 How are SQL Statements Classified?</w:t>
      </w:r>
    </w:p>
    <w:p w:rsidR="00DE4EA8" w:rsidRDefault="00E4770A">
      <w:pPr>
        <w:pStyle w:val="NoSpacing"/>
        <w:spacing w:line="360" w:lineRule="auto"/>
        <w:rPr>
          <w:rFonts w:asciiTheme="majorHAnsi"/>
          <w:bCs/>
          <w:sz w:val="24"/>
          <w:szCs w:val="24"/>
        </w:rPr>
      </w:pPr>
      <w:r>
        <w:rPr>
          <w:rFonts w:asciiTheme="majorHAnsi"/>
          <w:bCs/>
          <w:sz w:val="24"/>
          <w:szCs w:val="24"/>
        </w:rPr>
        <w:t>Q10.Create the following table</w:t>
      </w:r>
    </w:p>
    <w:p w:rsidR="00DE4EA8" w:rsidRDefault="00E4770A">
      <w:pPr>
        <w:pStyle w:val="NoSpacing"/>
        <w:spacing w:line="360" w:lineRule="auto"/>
        <w:rPr>
          <w:rFonts w:asciiTheme="majorHAnsi"/>
          <w:bCs/>
          <w:sz w:val="24"/>
          <w:szCs w:val="24"/>
        </w:rPr>
      </w:pPr>
      <w:r>
        <w:rPr>
          <w:rFonts w:asciiTheme="majorHAnsi"/>
          <w:bCs/>
          <w:sz w:val="24"/>
          <w:szCs w:val="24"/>
        </w:rPr>
        <w:t>DEPT TABLE</w:t>
      </w:r>
    </w:p>
    <w:tbl>
      <w:tblPr>
        <w:tblStyle w:val="TableGrid"/>
        <w:tblW w:w="8994" w:type="dxa"/>
        <w:jc w:val="center"/>
        <w:tblLayout w:type="fixed"/>
        <w:tblLook w:val="04A0" w:firstRow="1" w:lastRow="0" w:firstColumn="1" w:lastColumn="0" w:noHBand="0" w:noVBand="1"/>
      </w:tblPr>
      <w:tblGrid>
        <w:gridCol w:w="1954"/>
        <w:gridCol w:w="1224"/>
        <w:gridCol w:w="626"/>
        <w:gridCol w:w="1990"/>
        <w:gridCol w:w="3200"/>
      </w:tblGrid>
      <w:tr w:rsidR="00DE4EA8">
        <w:trPr>
          <w:jc w:val="center"/>
        </w:trPr>
        <w:tc>
          <w:tcPr>
            <w:tcW w:w="195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Column Name</w:t>
            </w:r>
          </w:p>
        </w:tc>
        <w:tc>
          <w:tcPr>
            <w:tcW w:w="12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Type</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SIZE</w:t>
            </w:r>
          </w:p>
        </w:tc>
        <w:tc>
          <w:tcPr>
            <w:tcW w:w="199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Constraint</w:t>
            </w:r>
          </w:p>
        </w:tc>
        <w:tc>
          <w:tcPr>
            <w:tcW w:w="320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Description</w:t>
            </w:r>
          </w:p>
        </w:tc>
      </w:tr>
      <w:tr w:rsidR="00DE4EA8">
        <w:trPr>
          <w:jc w:val="center"/>
        </w:trPr>
        <w:tc>
          <w:tcPr>
            <w:tcW w:w="195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DEPTNO</w:t>
            </w:r>
          </w:p>
        </w:tc>
        <w:tc>
          <w:tcPr>
            <w:tcW w:w="12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INTEGER</w:t>
            </w:r>
          </w:p>
        </w:tc>
        <w:tc>
          <w:tcPr>
            <w:tcW w:w="626" w:type="dxa"/>
          </w:tcPr>
          <w:p w:rsidR="00DE4EA8" w:rsidRDefault="00DE4EA8">
            <w:pPr>
              <w:pStyle w:val="NoSpacing"/>
              <w:spacing w:line="360" w:lineRule="auto"/>
              <w:rPr>
                <w:rFonts w:asciiTheme="majorHAnsi"/>
                <w:bCs/>
                <w:sz w:val="24"/>
                <w:szCs w:val="24"/>
                <w:lang w:val="en-US" w:bidi="ar-SA"/>
              </w:rPr>
            </w:pPr>
          </w:p>
        </w:tc>
        <w:tc>
          <w:tcPr>
            <w:tcW w:w="199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PRIMARY KEY</w:t>
            </w:r>
          </w:p>
        </w:tc>
        <w:tc>
          <w:tcPr>
            <w:tcW w:w="320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DEPARTMENT NUMBER</w:t>
            </w:r>
          </w:p>
        </w:tc>
      </w:tr>
      <w:tr w:rsidR="00DE4EA8">
        <w:trPr>
          <w:jc w:val="center"/>
        </w:trPr>
        <w:tc>
          <w:tcPr>
            <w:tcW w:w="195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DNAME</w:t>
            </w:r>
          </w:p>
        </w:tc>
        <w:tc>
          <w:tcPr>
            <w:tcW w:w="12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VARCHAR</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20</w:t>
            </w:r>
          </w:p>
        </w:tc>
        <w:tc>
          <w:tcPr>
            <w:tcW w:w="1990" w:type="dxa"/>
          </w:tcPr>
          <w:p w:rsidR="00DE4EA8" w:rsidRDefault="00DE4EA8">
            <w:pPr>
              <w:pStyle w:val="NoSpacing"/>
              <w:spacing w:line="360" w:lineRule="auto"/>
              <w:rPr>
                <w:rFonts w:asciiTheme="majorHAnsi"/>
                <w:bCs/>
                <w:sz w:val="24"/>
                <w:szCs w:val="24"/>
                <w:lang w:val="en-US" w:bidi="ar-SA"/>
              </w:rPr>
            </w:pPr>
          </w:p>
        </w:tc>
        <w:tc>
          <w:tcPr>
            <w:tcW w:w="320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NAME OF DEPARTMENT</w:t>
            </w:r>
          </w:p>
        </w:tc>
      </w:tr>
      <w:tr w:rsidR="00DE4EA8">
        <w:trPr>
          <w:jc w:val="center"/>
        </w:trPr>
        <w:tc>
          <w:tcPr>
            <w:tcW w:w="195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LOC</w:t>
            </w:r>
          </w:p>
        </w:tc>
        <w:tc>
          <w:tcPr>
            <w:tcW w:w="12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VARCHAR</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10</w:t>
            </w:r>
          </w:p>
        </w:tc>
        <w:tc>
          <w:tcPr>
            <w:tcW w:w="1990" w:type="dxa"/>
          </w:tcPr>
          <w:p w:rsidR="00DE4EA8" w:rsidRDefault="00DE4EA8">
            <w:pPr>
              <w:pStyle w:val="NoSpacing"/>
              <w:spacing w:line="360" w:lineRule="auto"/>
              <w:rPr>
                <w:rFonts w:asciiTheme="majorHAnsi"/>
                <w:bCs/>
                <w:sz w:val="24"/>
                <w:szCs w:val="24"/>
                <w:lang w:val="en-US" w:bidi="ar-SA"/>
              </w:rPr>
            </w:pPr>
          </w:p>
        </w:tc>
        <w:tc>
          <w:tcPr>
            <w:tcW w:w="3200"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LOCATION OF DEPARTMENT</w:t>
            </w:r>
          </w:p>
        </w:tc>
      </w:tr>
    </w:tbl>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EMP TABLE</w:t>
      </w:r>
    </w:p>
    <w:tbl>
      <w:tblPr>
        <w:tblStyle w:val="TableGrid"/>
        <w:tblW w:w="9118" w:type="dxa"/>
        <w:jc w:val="center"/>
        <w:tblLayout w:type="fixed"/>
        <w:tblLook w:val="04A0" w:firstRow="1" w:lastRow="0" w:firstColumn="1" w:lastColumn="0" w:noHBand="0" w:noVBand="1"/>
      </w:tblPr>
      <w:tblGrid>
        <w:gridCol w:w="1928"/>
        <w:gridCol w:w="1394"/>
        <w:gridCol w:w="626"/>
        <w:gridCol w:w="2146"/>
        <w:gridCol w:w="3024"/>
      </w:tblGrid>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Column Name</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Type</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SIZE</w:t>
            </w:r>
          </w:p>
        </w:tc>
        <w:tc>
          <w:tcPr>
            <w:tcW w:w="214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Constraint</w:t>
            </w: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Description</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EMPNO</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INTEGER</w:t>
            </w:r>
          </w:p>
        </w:tc>
        <w:tc>
          <w:tcPr>
            <w:tcW w:w="626" w:type="dxa"/>
          </w:tcPr>
          <w:p w:rsidR="00DE4EA8" w:rsidRDefault="00DE4EA8">
            <w:pPr>
              <w:pStyle w:val="NoSpacing"/>
              <w:spacing w:line="360" w:lineRule="auto"/>
              <w:rPr>
                <w:rFonts w:asciiTheme="majorHAnsi"/>
                <w:bCs/>
                <w:sz w:val="24"/>
                <w:szCs w:val="24"/>
                <w:lang w:val="en-US" w:bidi="ar-SA"/>
              </w:rPr>
            </w:pPr>
          </w:p>
        </w:tc>
        <w:tc>
          <w:tcPr>
            <w:tcW w:w="214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PRIMARY KEY</w:t>
            </w: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EMPLOYEE NUMBER</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ENAME</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VARCHAR</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20</w:t>
            </w:r>
          </w:p>
        </w:tc>
        <w:tc>
          <w:tcPr>
            <w:tcW w:w="214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NOT NULL</w:t>
            </w: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EMPLOYEE NAME</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 xml:space="preserve">JOB </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CHAR</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10</w:t>
            </w:r>
          </w:p>
        </w:tc>
        <w:tc>
          <w:tcPr>
            <w:tcW w:w="2146" w:type="dxa"/>
          </w:tcPr>
          <w:p w:rsidR="00DE4EA8" w:rsidRDefault="00DE4EA8">
            <w:pPr>
              <w:pStyle w:val="NoSpacing"/>
              <w:spacing w:line="360" w:lineRule="auto"/>
              <w:rPr>
                <w:rFonts w:asciiTheme="majorHAnsi"/>
                <w:bCs/>
                <w:sz w:val="24"/>
                <w:szCs w:val="24"/>
                <w:lang w:val="en-US" w:bidi="ar-SA"/>
              </w:rPr>
            </w:pP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DESIGNATION</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MGR</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INTEGER</w:t>
            </w:r>
          </w:p>
        </w:tc>
        <w:tc>
          <w:tcPr>
            <w:tcW w:w="626" w:type="dxa"/>
          </w:tcPr>
          <w:p w:rsidR="00DE4EA8" w:rsidRDefault="00DE4EA8">
            <w:pPr>
              <w:pStyle w:val="NoSpacing"/>
              <w:spacing w:line="360" w:lineRule="auto"/>
              <w:rPr>
                <w:rFonts w:asciiTheme="majorHAnsi"/>
                <w:bCs/>
                <w:sz w:val="24"/>
                <w:szCs w:val="24"/>
                <w:lang w:val="en-US" w:bidi="ar-SA"/>
              </w:rPr>
            </w:pPr>
          </w:p>
        </w:tc>
        <w:tc>
          <w:tcPr>
            <w:tcW w:w="2146" w:type="dxa"/>
          </w:tcPr>
          <w:p w:rsidR="00DE4EA8" w:rsidRDefault="00DE4EA8">
            <w:pPr>
              <w:pStyle w:val="NoSpacing"/>
              <w:spacing w:line="360" w:lineRule="auto"/>
              <w:rPr>
                <w:rFonts w:asciiTheme="majorHAnsi"/>
                <w:bCs/>
                <w:sz w:val="24"/>
                <w:szCs w:val="24"/>
                <w:lang w:val="en-US" w:bidi="ar-SA"/>
              </w:rPr>
            </w:pP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RESPECTIVE MANGER</w:t>
            </w:r>
            <w:r>
              <w:rPr>
                <w:rFonts w:asciiTheme="majorHAnsi"/>
                <w:bCs/>
                <w:sz w:val="24"/>
                <w:szCs w:val="24"/>
                <w:lang w:val="en-US" w:bidi="ar-SA"/>
              </w:rPr>
              <w:t>’</w:t>
            </w:r>
            <w:r>
              <w:rPr>
                <w:rFonts w:asciiTheme="majorHAnsi"/>
                <w:bCs/>
                <w:sz w:val="24"/>
                <w:szCs w:val="24"/>
                <w:lang w:val="en-US" w:bidi="ar-SA"/>
              </w:rPr>
              <w:t>S EMPNO</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HIREDATE</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DATE</w:t>
            </w:r>
          </w:p>
        </w:tc>
        <w:tc>
          <w:tcPr>
            <w:tcW w:w="626" w:type="dxa"/>
          </w:tcPr>
          <w:p w:rsidR="00DE4EA8" w:rsidRDefault="00DE4EA8">
            <w:pPr>
              <w:pStyle w:val="NoSpacing"/>
              <w:spacing w:line="360" w:lineRule="auto"/>
              <w:rPr>
                <w:rFonts w:asciiTheme="majorHAnsi"/>
                <w:bCs/>
                <w:sz w:val="24"/>
                <w:szCs w:val="24"/>
                <w:lang w:val="en-US" w:bidi="ar-SA"/>
              </w:rPr>
            </w:pPr>
          </w:p>
        </w:tc>
        <w:tc>
          <w:tcPr>
            <w:tcW w:w="2146" w:type="dxa"/>
          </w:tcPr>
          <w:p w:rsidR="00DE4EA8" w:rsidRDefault="00DE4EA8">
            <w:pPr>
              <w:pStyle w:val="NoSpacing"/>
              <w:spacing w:line="360" w:lineRule="auto"/>
              <w:rPr>
                <w:rFonts w:asciiTheme="majorHAnsi"/>
                <w:bCs/>
                <w:sz w:val="24"/>
                <w:szCs w:val="24"/>
                <w:lang w:val="en-US" w:bidi="ar-SA"/>
              </w:rPr>
            </w:pP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DATE OF JOINING</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SAL</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DECIMAL</w:t>
            </w:r>
          </w:p>
        </w:tc>
        <w:tc>
          <w:tcPr>
            <w:tcW w:w="62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9,2</w:t>
            </w:r>
          </w:p>
        </w:tc>
        <w:tc>
          <w:tcPr>
            <w:tcW w:w="214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&gt;0</w:t>
            </w: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SALARY</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COMM</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INTEGER</w:t>
            </w:r>
          </w:p>
        </w:tc>
        <w:tc>
          <w:tcPr>
            <w:tcW w:w="626" w:type="dxa"/>
          </w:tcPr>
          <w:p w:rsidR="00DE4EA8" w:rsidRDefault="00DE4EA8">
            <w:pPr>
              <w:pStyle w:val="NoSpacing"/>
              <w:spacing w:line="360" w:lineRule="auto"/>
              <w:rPr>
                <w:rFonts w:asciiTheme="majorHAnsi"/>
                <w:bCs/>
                <w:sz w:val="24"/>
                <w:szCs w:val="24"/>
                <w:lang w:val="en-US" w:bidi="ar-SA"/>
              </w:rPr>
            </w:pPr>
          </w:p>
        </w:tc>
        <w:tc>
          <w:tcPr>
            <w:tcW w:w="2146" w:type="dxa"/>
          </w:tcPr>
          <w:p w:rsidR="00DE4EA8" w:rsidRDefault="00DE4EA8">
            <w:pPr>
              <w:pStyle w:val="NoSpacing"/>
              <w:spacing w:line="360" w:lineRule="auto"/>
              <w:rPr>
                <w:rFonts w:asciiTheme="majorHAnsi"/>
                <w:bCs/>
                <w:sz w:val="24"/>
                <w:szCs w:val="24"/>
                <w:lang w:val="en-US" w:bidi="ar-SA"/>
              </w:rPr>
            </w:pP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COMMISSION</w:t>
            </w:r>
          </w:p>
        </w:tc>
      </w:tr>
      <w:tr w:rsidR="00DE4EA8">
        <w:trPr>
          <w:jc w:val="center"/>
        </w:trPr>
        <w:tc>
          <w:tcPr>
            <w:tcW w:w="1928"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lastRenderedPageBreak/>
              <w:t>DEPTNO</w:t>
            </w:r>
          </w:p>
        </w:tc>
        <w:tc>
          <w:tcPr>
            <w:tcW w:w="139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INTEGER</w:t>
            </w:r>
          </w:p>
        </w:tc>
        <w:tc>
          <w:tcPr>
            <w:tcW w:w="626" w:type="dxa"/>
          </w:tcPr>
          <w:p w:rsidR="00DE4EA8" w:rsidRDefault="00DE4EA8">
            <w:pPr>
              <w:pStyle w:val="NoSpacing"/>
              <w:spacing w:line="360" w:lineRule="auto"/>
              <w:rPr>
                <w:rFonts w:asciiTheme="majorHAnsi"/>
                <w:bCs/>
                <w:sz w:val="24"/>
                <w:szCs w:val="24"/>
                <w:lang w:val="en-US" w:bidi="ar-SA"/>
              </w:rPr>
            </w:pPr>
          </w:p>
        </w:tc>
        <w:tc>
          <w:tcPr>
            <w:tcW w:w="2146"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FOREIGN KEY DEPT DEPTNO</w:t>
            </w:r>
          </w:p>
        </w:tc>
        <w:tc>
          <w:tcPr>
            <w:tcW w:w="3024" w:type="dxa"/>
          </w:tcPr>
          <w:p w:rsidR="00DE4EA8" w:rsidRDefault="00E4770A">
            <w:pPr>
              <w:pStyle w:val="NoSpacing"/>
              <w:spacing w:line="360" w:lineRule="auto"/>
              <w:rPr>
                <w:rFonts w:asciiTheme="majorHAnsi"/>
                <w:bCs/>
                <w:sz w:val="24"/>
                <w:szCs w:val="24"/>
                <w:lang w:val="en-US" w:bidi="ar-SA"/>
              </w:rPr>
            </w:pPr>
            <w:r>
              <w:rPr>
                <w:rFonts w:asciiTheme="majorHAnsi"/>
                <w:bCs/>
                <w:sz w:val="24"/>
                <w:szCs w:val="24"/>
                <w:lang w:val="en-US" w:bidi="ar-SA"/>
              </w:rPr>
              <w:t>DEPARTMENT NUMBER</w:t>
            </w:r>
          </w:p>
        </w:tc>
      </w:tr>
    </w:tbl>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Q11 On the basis of above table perform the following queries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 xml:space="preserve">List the employee belonging to the department </w:t>
      </w:r>
      <w:r>
        <w:rPr>
          <w:rFonts w:asciiTheme="majorHAnsi"/>
          <w:bCs/>
          <w:sz w:val="24"/>
          <w:szCs w:val="24"/>
        </w:rPr>
        <w:t>20 and working as salesman</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number and name of mangers.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name of clerks working in department 20</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details of the employees who have joined before the end of September  2014</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names of employees who are not mangers.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name of employees whose employees numbers are 7369,7521,7839,7934,7788</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name and salary whose salary is between 1000 and 2000.</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name how have joined before 30 June 2014 and after Dec 2014</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different job av</w:t>
      </w:r>
      <w:r>
        <w:rPr>
          <w:rFonts w:asciiTheme="majorHAnsi"/>
          <w:bCs/>
          <w:sz w:val="24"/>
          <w:szCs w:val="24"/>
        </w:rPr>
        <w:t>ailable in the emp table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who are not eligible for commission.</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 xml:space="preserve">List the employee whose name start with </w:t>
      </w:r>
      <w:r>
        <w:rPr>
          <w:rFonts w:asciiTheme="majorHAnsi"/>
          <w:bCs/>
          <w:sz w:val="24"/>
          <w:szCs w:val="24"/>
        </w:rPr>
        <w:t>“</w:t>
      </w:r>
      <w:r>
        <w:rPr>
          <w:rFonts w:asciiTheme="majorHAnsi"/>
          <w:bCs/>
          <w:sz w:val="24"/>
          <w:szCs w:val="24"/>
        </w:rPr>
        <w:t>S</w:t>
      </w:r>
      <w:r>
        <w:rPr>
          <w:rFonts w:asciiTheme="majorHAnsi"/>
          <w:bCs/>
          <w:sz w:val="24"/>
          <w:szCs w:val="24"/>
        </w:rPr>
        <w:t>”</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name of employee whose name has 5 charcters.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 xml:space="preserve">List the name of employee having </w:t>
      </w:r>
      <w:r>
        <w:rPr>
          <w:rFonts w:asciiTheme="majorHAnsi"/>
          <w:bCs/>
          <w:sz w:val="24"/>
          <w:szCs w:val="24"/>
        </w:rPr>
        <w:t>‘</w:t>
      </w:r>
      <w:r>
        <w:rPr>
          <w:rFonts w:asciiTheme="majorHAnsi"/>
          <w:bCs/>
          <w:sz w:val="24"/>
          <w:szCs w:val="24"/>
        </w:rPr>
        <w:t>I</w:t>
      </w:r>
      <w:r>
        <w:rPr>
          <w:rFonts w:asciiTheme="majorHAnsi"/>
          <w:bCs/>
          <w:sz w:val="24"/>
          <w:szCs w:val="24"/>
        </w:rPr>
        <w:t>”</w:t>
      </w:r>
      <w:r>
        <w:rPr>
          <w:rFonts w:asciiTheme="majorHAnsi"/>
          <w:bCs/>
          <w:sz w:val="24"/>
          <w:szCs w:val="24"/>
        </w:rPr>
        <w:t xml:space="preserve"> as second character.</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empno, name</w:t>
      </w:r>
      <w:r>
        <w:rPr>
          <w:rFonts w:asciiTheme="majorHAnsi"/>
          <w:bCs/>
          <w:sz w:val="24"/>
          <w:szCs w:val="24"/>
        </w:rPr>
        <w:t xml:space="preserve"> and salary in ascending order of salary.</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name and hiredate in descending order of hiredate.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name, salary, pf, hra, da and gross; order the result in ascending order of gross. Pf is 10% of salary, HRA is 50% of salary an</w:t>
      </w:r>
      <w:r>
        <w:rPr>
          <w:rFonts w:asciiTheme="majorHAnsi"/>
          <w:bCs/>
          <w:sz w:val="24"/>
          <w:szCs w:val="24"/>
        </w:rPr>
        <w:t>d da is 30% of salary.</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number of employees working in emp table.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number of jobs available in emp table.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department number and the total salary payable in each department.</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 xml:space="preserve">List the job and the number of employees in each job. The </w:t>
      </w:r>
      <w:r>
        <w:rPr>
          <w:rFonts w:asciiTheme="majorHAnsi"/>
          <w:bCs/>
          <w:sz w:val="24"/>
          <w:szCs w:val="24"/>
        </w:rPr>
        <w:t>result should be in descending order of the number of employees.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total salary, maximum and minimum salary and the average salary of employees jobwise for department number 20 only.</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average monthly salary for each job type within departmen</w:t>
      </w:r>
      <w:r>
        <w:rPr>
          <w:rFonts w:asciiTheme="majorHAnsi"/>
          <w:bCs/>
          <w:sz w:val="24"/>
          <w:szCs w:val="24"/>
        </w:rPr>
        <w:t>t.</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average salary for all department employing more than 5 people.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lastRenderedPageBreak/>
        <w:t>List the total salary, maximum and minimum salary and the average salary of employee job wise for department number 20 and display only those rows having average salary greater tha</w:t>
      </w:r>
      <w:r>
        <w:rPr>
          <w:rFonts w:asciiTheme="majorHAnsi"/>
          <w:bCs/>
          <w:sz w:val="24"/>
          <w:szCs w:val="24"/>
        </w:rPr>
        <w:t>n 1000 in ascending order of sum(sal).</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List the employee number, name and department number and department name of clerks.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Display the total salary which is sum of salary and commission.</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Add a column address to the employee table</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Suppose the user forget to</w:t>
      </w:r>
      <w:r>
        <w:rPr>
          <w:rFonts w:asciiTheme="majorHAnsi"/>
          <w:bCs/>
          <w:sz w:val="24"/>
          <w:szCs w:val="24"/>
        </w:rPr>
        <w:t xml:space="preserve"> make empno as primary key and deptno as foreign key write the query to make such changes.</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Increase the size of salary from 9,2 to 15,2</w:t>
      </w:r>
    </w:p>
    <w:p w:rsidR="00DE4EA8" w:rsidRDefault="00E4770A">
      <w:pPr>
        <w:pStyle w:val="NoSpacing"/>
        <w:numPr>
          <w:ilvl w:val="0"/>
          <w:numId w:val="26"/>
        </w:numPr>
        <w:spacing w:line="360" w:lineRule="auto"/>
        <w:rPr>
          <w:rFonts w:asciiTheme="majorHAnsi"/>
          <w:bCs/>
          <w:sz w:val="24"/>
          <w:szCs w:val="24"/>
        </w:rPr>
      </w:pPr>
      <w:r>
        <w:rPr>
          <w:rFonts w:asciiTheme="majorHAnsi"/>
          <w:bCs/>
          <w:sz w:val="24"/>
          <w:szCs w:val="24"/>
        </w:rPr>
        <w:t>Drop the column address in the above table;</w:t>
      </w:r>
    </w:p>
    <w:p w:rsidR="00DE4EA8" w:rsidRDefault="00DE4EA8">
      <w:pPr>
        <w:pStyle w:val="NoSpacing"/>
        <w:spacing w:line="360" w:lineRule="auto"/>
        <w:ind w:left="360"/>
        <w:rPr>
          <w:rFonts w:asciiTheme="majorHAnsi"/>
          <w:bCs/>
          <w:sz w:val="24"/>
          <w:szCs w:val="24"/>
        </w:rPr>
      </w:pP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Q 12</w:t>
      </w:r>
      <w:r>
        <w:rPr>
          <w:rFonts w:asciiTheme="majorHAnsi"/>
          <w:bCs/>
          <w:sz w:val="24"/>
          <w:szCs w:val="24"/>
        </w:rPr>
        <w:t xml:space="preserve"> Amit creates a database name contacts but he is not able to create the table. What command should be used before creating the table?</w:t>
      </w:r>
    </w:p>
    <w:p w:rsidR="00DE4EA8" w:rsidRDefault="00E4770A">
      <w:pPr>
        <w:pStyle w:val="NoSpacing"/>
        <w:spacing w:line="360" w:lineRule="auto"/>
        <w:rPr>
          <w:rFonts w:asciiTheme="majorHAnsi"/>
          <w:bCs/>
          <w:sz w:val="24"/>
          <w:szCs w:val="24"/>
        </w:rPr>
      </w:pPr>
      <w:r>
        <w:rPr>
          <w:rFonts w:asciiTheme="majorHAnsi"/>
          <w:b/>
          <w:sz w:val="24"/>
          <w:szCs w:val="24"/>
        </w:rPr>
        <w:t>Q13</w:t>
      </w:r>
      <w:r>
        <w:rPr>
          <w:rFonts w:asciiTheme="majorHAnsi"/>
          <w:bCs/>
          <w:sz w:val="24"/>
          <w:szCs w:val="24"/>
        </w:rPr>
        <w:t xml:space="preserve"> A table Student has 4 rows and 2 Column and another table has 3 rows and 4 columns. How many rows and columns will be </w:t>
      </w:r>
      <w:r>
        <w:rPr>
          <w:rFonts w:asciiTheme="majorHAnsi"/>
          <w:bCs/>
          <w:sz w:val="24"/>
          <w:szCs w:val="24"/>
        </w:rPr>
        <w:t>there if we  obtain the Cartesian product of these two tables?</w:t>
      </w:r>
    </w:p>
    <w:p w:rsidR="00DE4EA8" w:rsidRDefault="00E4770A">
      <w:pPr>
        <w:pStyle w:val="NoSpacing"/>
        <w:spacing w:line="360" w:lineRule="auto"/>
        <w:rPr>
          <w:rFonts w:asciiTheme="majorHAnsi"/>
          <w:bCs/>
          <w:sz w:val="24"/>
          <w:szCs w:val="24"/>
        </w:rPr>
      </w:pPr>
      <w:r>
        <w:rPr>
          <w:rFonts w:asciiTheme="majorHAnsi"/>
          <w:b/>
          <w:sz w:val="24"/>
          <w:szCs w:val="24"/>
        </w:rPr>
        <w:t xml:space="preserve">Q14 </w:t>
      </w:r>
      <w:r>
        <w:rPr>
          <w:rFonts w:asciiTheme="majorHAnsi"/>
          <w:bCs/>
          <w:sz w:val="24"/>
          <w:szCs w:val="24"/>
        </w:rPr>
        <w:t>Mr. Sanghi created two tables with City as Primary Key in Table1 and Foreign key in Table2 while inserting row in Table2 Mr Sanghi is not able to enter value in the column City. What is the</w:t>
      </w:r>
      <w:r>
        <w:rPr>
          <w:rFonts w:asciiTheme="majorHAnsi"/>
          <w:bCs/>
          <w:sz w:val="24"/>
          <w:szCs w:val="24"/>
        </w:rPr>
        <w:t xml:space="preserve"> possible reason for it?</w:t>
      </w:r>
    </w:p>
    <w:p w:rsidR="00DE4EA8" w:rsidRDefault="00E4770A">
      <w:pPr>
        <w:pStyle w:val="NoSpacing"/>
        <w:spacing w:line="360" w:lineRule="auto"/>
        <w:rPr>
          <w:rFonts w:asciiTheme="majorHAnsi"/>
          <w:bCs/>
          <w:sz w:val="24"/>
          <w:szCs w:val="24"/>
        </w:rPr>
      </w:pPr>
      <w:r>
        <w:rPr>
          <w:rFonts w:asciiTheme="majorHAnsi"/>
          <w:b/>
          <w:sz w:val="24"/>
          <w:szCs w:val="24"/>
        </w:rPr>
        <w:t>Q15</w:t>
      </w:r>
      <w:r>
        <w:rPr>
          <w:rFonts w:asciiTheme="majorHAnsi"/>
          <w:bCs/>
          <w:sz w:val="24"/>
          <w:szCs w:val="24"/>
        </w:rPr>
        <w:t>. What is difference between curdate() and date() functions?</w:t>
      </w:r>
    </w:p>
    <w:p w:rsidR="00DE4EA8" w:rsidRDefault="00E4770A">
      <w:pPr>
        <w:pStyle w:val="NoSpacing"/>
        <w:spacing w:line="360" w:lineRule="auto"/>
        <w:rPr>
          <w:rFonts w:asciiTheme="majorHAnsi"/>
          <w:bCs/>
          <w:sz w:val="24"/>
          <w:szCs w:val="24"/>
        </w:rPr>
      </w:pPr>
      <w:r>
        <w:rPr>
          <w:rFonts w:asciiTheme="majorHAnsi"/>
          <w:b/>
          <w:sz w:val="24"/>
          <w:szCs w:val="24"/>
        </w:rPr>
        <w:t>Q16</w:t>
      </w:r>
      <w:r>
        <w:rPr>
          <w:rFonts w:asciiTheme="majorHAnsi"/>
          <w:b/>
          <w:sz w:val="24"/>
          <w:szCs w:val="24"/>
          <w:lang w:val="en-US"/>
        </w:rPr>
        <w:t>.</w:t>
      </w:r>
      <w:r>
        <w:rPr>
          <w:rFonts w:asciiTheme="majorHAnsi"/>
          <w:bCs/>
          <w:sz w:val="24"/>
          <w:szCs w:val="24"/>
        </w:rPr>
        <w:t xml:space="preserve"> There is column salary in table employee. The following two statements are giving different outputs. What may be the possible reasons?</w:t>
      </w:r>
    </w:p>
    <w:p w:rsidR="00DE4EA8" w:rsidRDefault="00E4770A">
      <w:pPr>
        <w:pStyle w:val="NoSpacing"/>
        <w:spacing w:line="360" w:lineRule="auto"/>
        <w:rPr>
          <w:rFonts w:asciiTheme="majorHAnsi"/>
          <w:bCs/>
          <w:sz w:val="24"/>
          <w:szCs w:val="24"/>
        </w:rPr>
      </w:pPr>
      <w:r>
        <w:rPr>
          <w:rFonts w:asciiTheme="majorHAnsi"/>
          <w:bCs/>
          <w:sz w:val="24"/>
          <w:szCs w:val="24"/>
        </w:rPr>
        <w:t>Select count(*) from employ</w:t>
      </w:r>
      <w:r>
        <w:rPr>
          <w:rFonts w:asciiTheme="majorHAnsi"/>
          <w:bCs/>
          <w:sz w:val="24"/>
          <w:szCs w:val="24"/>
        </w:rPr>
        <w:t>ee     select count(salary) from employee</w:t>
      </w:r>
    </w:p>
    <w:p w:rsidR="00DE4EA8" w:rsidRDefault="00E4770A">
      <w:pPr>
        <w:pStyle w:val="NoSpacing"/>
        <w:spacing w:line="360" w:lineRule="auto"/>
        <w:rPr>
          <w:rFonts w:asciiTheme="majorHAnsi"/>
          <w:bCs/>
          <w:sz w:val="24"/>
          <w:szCs w:val="24"/>
        </w:rPr>
      </w:pPr>
      <w:r>
        <w:rPr>
          <w:rFonts w:asciiTheme="majorHAnsi"/>
          <w:b/>
          <w:sz w:val="24"/>
          <w:szCs w:val="24"/>
        </w:rPr>
        <w:t>Q17</w:t>
      </w:r>
      <w:r>
        <w:rPr>
          <w:rFonts w:asciiTheme="majorHAnsi"/>
          <w:b/>
          <w:sz w:val="24"/>
          <w:szCs w:val="24"/>
          <w:lang w:val="en-US"/>
        </w:rPr>
        <w:t>.</w:t>
      </w:r>
      <w:r>
        <w:rPr>
          <w:rFonts w:asciiTheme="majorHAnsi"/>
          <w:bCs/>
          <w:sz w:val="24"/>
          <w:szCs w:val="24"/>
        </w:rPr>
        <w:t xml:space="preserve"> Give One difference between Rollback and Commit?</w:t>
      </w:r>
    </w:p>
    <w:p w:rsidR="00DE4EA8" w:rsidRDefault="00E4770A">
      <w:pPr>
        <w:pStyle w:val="NoSpacing"/>
        <w:spacing w:line="360" w:lineRule="auto"/>
        <w:rPr>
          <w:rFonts w:asciiTheme="majorHAnsi"/>
          <w:bCs/>
          <w:sz w:val="24"/>
          <w:szCs w:val="24"/>
        </w:rPr>
      </w:pPr>
      <w:r>
        <w:rPr>
          <w:rFonts w:asciiTheme="majorHAnsi"/>
          <w:b/>
          <w:sz w:val="24"/>
          <w:szCs w:val="24"/>
        </w:rPr>
        <w:t>Q18</w:t>
      </w:r>
      <w:r>
        <w:rPr>
          <w:rFonts w:asciiTheme="majorHAnsi"/>
          <w:b/>
          <w:sz w:val="24"/>
          <w:szCs w:val="24"/>
          <w:lang w:val="en-US"/>
        </w:rPr>
        <w:t>.</w:t>
      </w:r>
      <w:r>
        <w:rPr>
          <w:rFonts w:asciiTheme="majorHAnsi"/>
          <w:bCs/>
          <w:sz w:val="24"/>
          <w:szCs w:val="24"/>
        </w:rPr>
        <w:t xml:space="preserve"> What is View?</w:t>
      </w:r>
    </w:p>
    <w:p w:rsidR="00DE4EA8" w:rsidRDefault="00E4770A">
      <w:pPr>
        <w:pStyle w:val="NoSpacing"/>
        <w:spacing w:line="360" w:lineRule="auto"/>
        <w:rPr>
          <w:rFonts w:asciiTheme="majorHAnsi"/>
          <w:bCs/>
          <w:sz w:val="24"/>
          <w:szCs w:val="24"/>
        </w:rPr>
      </w:pPr>
      <w:r>
        <w:rPr>
          <w:rFonts w:asciiTheme="majorHAnsi"/>
          <w:b/>
          <w:sz w:val="24"/>
          <w:szCs w:val="24"/>
        </w:rPr>
        <w:t>Q19</w:t>
      </w:r>
      <w:r>
        <w:rPr>
          <w:rFonts w:asciiTheme="majorHAnsi"/>
          <w:b/>
          <w:sz w:val="24"/>
          <w:szCs w:val="24"/>
          <w:lang w:val="en-US"/>
        </w:rPr>
        <w:t>.</w:t>
      </w:r>
      <w:r>
        <w:rPr>
          <w:rFonts w:asciiTheme="majorHAnsi"/>
          <w:bCs/>
          <w:sz w:val="24"/>
          <w:szCs w:val="24"/>
        </w:rPr>
        <w:t xml:space="preserve"> TABLE: GRADUATE</w:t>
      </w:r>
    </w:p>
    <w:tbl>
      <w:tblPr>
        <w:tblW w:w="838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32"/>
        <w:gridCol w:w="1430"/>
        <w:gridCol w:w="1848"/>
        <w:gridCol w:w="1617"/>
        <w:gridCol w:w="961"/>
      </w:tblGrid>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S.NO</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NAME</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STIPEND</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SUBJECT</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AVERAGE</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DIV.</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1</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KARAN</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400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PHYSICS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68</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2</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DIWAKAR</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450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COMP. Sc.</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68</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3</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DIVYA</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300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CHEMISTRY</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62</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lastRenderedPageBreak/>
              <w:t>4</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REKHA</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350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PHYSICS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63</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5</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ARJUN </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500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MATHS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70</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6</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SABINA</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400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CEHMISTRY</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55</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7</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JOHN</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250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PHYSICS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64</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8</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ROBERT</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450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MATHS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68</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9</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RUBINA</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500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COMP. Sc.</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62</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w:t>
            </w:r>
          </w:p>
        </w:tc>
      </w:tr>
      <w:tr w:rsidR="00DE4EA8">
        <w:tc>
          <w:tcPr>
            <w:tcW w:w="900" w:type="dxa"/>
          </w:tcPr>
          <w:p w:rsidR="00DE4EA8" w:rsidRDefault="00E4770A">
            <w:pPr>
              <w:pStyle w:val="NoSpacing"/>
              <w:spacing w:line="360" w:lineRule="auto"/>
              <w:rPr>
                <w:rFonts w:asciiTheme="majorHAnsi"/>
                <w:bCs/>
                <w:sz w:val="24"/>
                <w:szCs w:val="24"/>
              </w:rPr>
            </w:pPr>
            <w:r>
              <w:rPr>
                <w:rFonts w:asciiTheme="majorHAnsi"/>
                <w:bCs/>
                <w:sz w:val="24"/>
                <w:szCs w:val="24"/>
              </w:rPr>
              <w:t>10</w:t>
            </w:r>
          </w:p>
        </w:tc>
        <w:tc>
          <w:tcPr>
            <w:tcW w:w="1632" w:type="dxa"/>
          </w:tcPr>
          <w:p w:rsidR="00DE4EA8" w:rsidRDefault="00E4770A">
            <w:pPr>
              <w:pStyle w:val="NoSpacing"/>
              <w:spacing w:line="360" w:lineRule="auto"/>
              <w:rPr>
                <w:rFonts w:asciiTheme="majorHAnsi"/>
                <w:bCs/>
                <w:sz w:val="24"/>
                <w:szCs w:val="24"/>
              </w:rPr>
            </w:pPr>
            <w:r>
              <w:rPr>
                <w:rFonts w:asciiTheme="majorHAnsi"/>
                <w:bCs/>
                <w:sz w:val="24"/>
                <w:szCs w:val="24"/>
              </w:rPr>
              <w:t>VIKAS</w:t>
            </w:r>
          </w:p>
        </w:tc>
        <w:tc>
          <w:tcPr>
            <w:tcW w:w="1430" w:type="dxa"/>
          </w:tcPr>
          <w:p w:rsidR="00DE4EA8" w:rsidRDefault="00E4770A">
            <w:pPr>
              <w:pStyle w:val="NoSpacing"/>
              <w:spacing w:line="360" w:lineRule="auto"/>
              <w:rPr>
                <w:rFonts w:asciiTheme="majorHAnsi"/>
                <w:bCs/>
                <w:sz w:val="24"/>
                <w:szCs w:val="24"/>
              </w:rPr>
            </w:pPr>
            <w:r>
              <w:rPr>
                <w:rFonts w:asciiTheme="majorHAnsi"/>
                <w:bCs/>
                <w:sz w:val="24"/>
                <w:szCs w:val="24"/>
              </w:rPr>
              <w:t>400</w:t>
            </w:r>
          </w:p>
        </w:tc>
        <w:tc>
          <w:tcPr>
            <w:tcW w:w="1848" w:type="dxa"/>
          </w:tcPr>
          <w:p w:rsidR="00DE4EA8" w:rsidRDefault="00E4770A">
            <w:pPr>
              <w:pStyle w:val="NoSpacing"/>
              <w:spacing w:line="360" w:lineRule="auto"/>
              <w:rPr>
                <w:rFonts w:asciiTheme="majorHAnsi"/>
                <w:bCs/>
                <w:sz w:val="24"/>
                <w:szCs w:val="24"/>
              </w:rPr>
            </w:pPr>
            <w:r>
              <w:rPr>
                <w:rFonts w:asciiTheme="majorHAnsi"/>
                <w:bCs/>
                <w:sz w:val="24"/>
                <w:szCs w:val="24"/>
              </w:rPr>
              <w:t>MATHS</w:t>
            </w:r>
          </w:p>
        </w:tc>
        <w:tc>
          <w:tcPr>
            <w:tcW w:w="1617" w:type="dxa"/>
          </w:tcPr>
          <w:p w:rsidR="00DE4EA8" w:rsidRDefault="00E4770A">
            <w:pPr>
              <w:pStyle w:val="NoSpacing"/>
              <w:spacing w:line="360" w:lineRule="auto"/>
              <w:rPr>
                <w:rFonts w:asciiTheme="majorHAnsi"/>
                <w:bCs/>
                <w:sz w:val="24"/>
                <w:szCs w:val="24"/>
              </w:rPr>
            </w:pPr>
            <w:r>
              <w:rPr>
                <w:rFonts w:asciiTheme="majorHAnsi"/>
                <w:bCs/>
                <w:sz w:val="24"/>
                <w:szCs w:val="24"/>
              </w:rPr>
              <w:t>57</w:t>
            </w:r>
          </w:p>
        </w:tc>
        <w:tc>
          <w:tcPr>
            <w:tcW w:w="961" w:type="dxa"/>
          </w:tcPr>
          <w:p w:rsidR="00DE4EA8" w:rsidRDefault="00E4770A">
            <w:pPr>
              <w:pStyle w:val="NoSpacing"/>
              <w:spacing w:line="360" w:lineRule="auto"/>
              <w:rPr>
                <w:rFonts w:asciiTheme="majorHAnsi"/>
                <w:bCs/>
                <w:sz w:val="24"/>
                <w:szCs w:val="24"/>
              </w:rPr>
            </w:pPr>
            <w:r>
              <w:rPr>
                <w:rFonts w:asciiTheme="majorHAnsi"/>
                <w:bCs/>
                <w:sz w:val="24"/>
                <w:szCs w:val="24"/>
              </w:rPr>
              <w:t>II</w:t>
            </w:r>
          </w:p>
        </w:tc>
      </w:tr>
    </w:tbl>
    <w:p w:rsidR="00DE4EA8" w:rsidRDefault="00E4770A">
      <w:pPr>
        <w:pStyle w:val="NoSpacing"/>
        <w:spacing w:line="360" w:lineRule="auto"/>
        <w:rPr>
          <w:rFonts w:asciiTheme="majorHAnsi"/>
          <w:bCs/>
          <w:sz w:val="24"/>
          <w:szCs w:val="24"/>
        </w:rPr>
      </w:pPr>
      <w:r>
        <w:rPr>
          <w:rFonts w:asciiTheme="majorHAnsi"/>
          <w:bCs/>
          <w:sz w:val="24"/>
          <w:szCs w:val="24"/>
        </w:rPr>
        <w:t xml:space="preserve">(a) </w:t>
      </w:r>
      <w:r>
        <w:rPr>
          <w:rFonts w:asciiTheme="majorHAnsi"/>
          <w:bCs/>
          <w:sz w:val="24"/>
          <w:szCs w:val="24"/>
        </w:rPr>
        <w:tab/>
        <w:t xml:space="preserve">List  the names of those students who have obtained DIV  I </w:t>
      </w:r>
      <w:r>
        <w:rPr>
          <w:rFonts w:asciiTheme="majorHAnsi"/>
          <w:bCs/>
          <w:sz w:val="24"/>
          <w:szCs w:val="24"/>
        </w:rPr>
        <w:t>sorted by NAME.</w:t>
      </w:r>
    </w:p>
    <w:p w:rsidR="00DE4EA8" w:rsidRDefault="00E4770A">
      <w:pPr>
        <w:pStyle w:val="NoSpacing"/>
        <w:spacing w:line="360" w:lineRule="auto"/>
        <w:rPr>
          <w:rFonts w:asciiTheme="majorHAnsi"/>
          <w:bCs/>
          <w:sz w:val="24"/>
          <w:szCs w:val="24"/>
        </w:rPr>
      </w:pPr>
      <w:r>
        <w:rPr>
          <w:rFonts w:asciiTheme="majorHAnsi"/>
          <w:bCs/>
          <w:sz w:val="24"/>
          <w:szCs w:val="24"/>
        </w:rPr>
        <w:t>(b)</w:t>
      </w:r>
      <w:r>
        <w:rPr>
          <w:rFonts w:asciiTheme="majorHAnsi"/>
          <w:bCs/>
          <w:sz w:val="24"/>
          <w:szCs w:val="24"/>
        </w:rPr>
        <w:tab/>
        <w:t>Display a report, listing NAME, STIPEND, SUBJECT and amount of stipend received in a year assuming that the STIPEND is paid every month.</w:t>
      </w:r>
    </w:p>
    <w:p w:rsidR="00DE4EA8" w:rsidRDefault="00E4770A">
      <w:pPr>
        <w:pStyle w:val="NoSpacing"/>
        <w:spacing w:line="360" w:lineRule="auto"/>
        <w:rPr>
          <w:rFonts w:asciiTheme="majorHAnsi"/>
          <w:bCs/>
          <w:sz w:val="24"/>
          <w:szCs w:val="24"/>
        </w:rPr>
      </w:pPr>
      <w:r>
        <w:rPr>
          <w:rFonts w:asciiTheme="majorHAnsi"/>
          <w:bCs/>
          <w:sz w:val="24"/>
          <w:szCs w:val="24"/>
        </w:rPr>
        <w:t>(c.)</w:t>
      </w:r>
      <w:r>
        <w:rPr>
          <w:rFonts w:asciiTheme="majorHAnsi"/>
          <w:bCs/>
          <w:sz w:val="24"/>
          <w:szCs w:val="24"/>
        </w:rPr>
        <w:tab/>
        <w:t>To count the number of students who are either PHYSICS or COMPUTER SC graduates.</w:t>
      </w:r>
    </w:p>
    <w:p w:rsidR="00DE4EA8" w:rsidRDefault="00E4770A">
      <w:pPr>
        <w:pStyle w:val="NoSpacing"/>
        <w:spacing w:line="360" w:lineRule="auto"/>
        <w:rPr>
          <w:rFonts w:asciiTheme="majorHAnsi"/>
          <w:bCs/>
          <w:sz w:val="24"/>
          <w:szCs w:val="24"/>
        </w:rPr>
      </w:pPr>
      <w:r>
        <w:rPr>
          <w:rFonts w:asciiTheme="majorHAnsi"/>
          <w:bCs/>
          <w:sz w:val="24"/>
          <w:szCs w:val="24"/>
        </w:rPr>
        <w:t>(d)</w:t>
      </w:r>
      <w:r>
        <w:rPr>
          <w:rFonts w:asciiTheme="majorHAnsi"/>
          <w:bCs/>
          <w:sz w:val="24"/>
          <w:szCs w:val="24"/>
        </w:rPr>
        <w:tab/>
        <w:t>To insert</w:t>
      </w:r>
      <w:r>
        <w:rPr>
          <w:rFonts w:asciiTheme="majorHAnsi"/>
          <w:bCs/>
          <w:sz w:val="24"/>
          <w:szCs w:val="24"/>
        </w:rPr>
        <w:t xml:space="preserve"> a new row in the GRADUATE table 11,</w:t>
      </w:r>
      <w:r>
        <w:rPr>
          <w:rFonts w:asciiTheme="majorHAnsi"/>
          <w:bCs/>
          <w:sz w:val="24"/>
          <w:szCs w:val="24"/>
        </w:rPr>
        <w:t>”</w:t>
      </w:r>
      <w:r>
        <w:rPr>
          <w:rFonts w:asciiTheme="majorHAnsi"/>
          <w:bCs/>
          <w:sz w:val="24"/>
          <w:szCs w:val="24"/>
        </w:rPr>
        <w:t>KAJOL</w:t>
      </w:r>
      <w:r>
        <w:rPr>
          <w:rFonts w:asciiTheme="majorHAnsi"/>
          <w:bCs/>
          <w:sz w:val="24"/>
          <w:szCs w:val="24"/>
        </w:rPr>
        <w:t>”</w:t>
      </w:r>
      <w:r>
        <w:rPr>
          <w:rFonts w:asciiTheme="majorHAnsi"/>
          <w:bCs/>
          <w:sz w:val="24"/>
          <w:szCs w:val="24"/>
        </w:rPr>
        <w:t xml:space="preserve">, 300, </w:t>
      </w:r>
      <w:r>
        <w:rPr>
          <w:rFonts w:asciiTheme="majorHAnsi"/>
          <w:bCs/>
          <w:sz w:val="24"/>
          <w:szCs w:val="24"/>
        </w:rPr>
        <w:t>“</w:t>
      </w:r>
      <w:r>
        <w:rPr>
          <w:rFonts w:asciiTheme="majorHAnsi"/>
          <w:bCs/>
          <w:sz w:val="24"/>
          <w:szCs w:val="24"/>
        </w:rPr>
        <w:t>COMP. SC.</w:t>
      </w:r>
      <w:r>
        <w:rPr>
          <w:rFonts w:asciiTheme="majorHAnsi"/>
          <w:bCs/>
          <w:sz w:val="24"/>
          <w:szCs w:val="24"/>
        </w:rPr>
        <w:t>”</w:t>
      </w:r>
      <w:r>
        <w:rPr>
          <w:rFonts w:asciiTheme="majorHAnsi"/>
          <w:bCs/>
          <w:sz w:val="24"/>
          <w:szCs w:val="24"/>
        </w:rPr>
        <w:t>, 75, 1</w:t>
      </w:r>
    </w:p>
    <w:p w:rsidR="00DE4EA8" w:rsidRDefault="00E4770A">
      <w:pPr>
        <w:pStyle w:val="NoSpacing"/>
        <w:spacing w:line="360" w:lineRule="auto"/>
        <w:rPr>
          <w:rFonts w:asciiTheme="majorHAnsi"/>
          <w:bCs/>
          <w:sz w:val="24"/>
          <w:szCs w:val="24"/>
        </w:rPr>
      </w:pPr>
      <w:r>
        <w:rPr>
          <w:rFonts w:asciiTheme="majorHAnsi"/>
          <w:bCs/>
          <w:sz w:val="24"/>
          <w:szCs w:val="24"/>
        </w:rPr>
        <w:t xml:space="preserve"> (e) </w:t>
      </w:r>
      <w:r>
        <w:rPr>
          <w:rFonts w:asciiTheme="majorHAnsi"/>
          <w:bCs/>
          <w:sz w:val="24"/>
          <w:szCs w:val="24"/>
        </w:rPr>
        <w:tab/>
        <w:t>Give the output of following sql statement based on table GRADUATE:</w:t>
      </w:r>
    </w:p>
    <w:p w:rsidR="00DE4EA8" w:rsidRDefault="00E4770A">
      <w:pPr>
        <w:pStyle w:val="NoSpacing"/>
        <w:numPr>
          <w:ilvl w:val="0"/>
          <w:numId w:val="27"/>
        </w:numPr>
        <w:spacing w:line="360" w:lineRule="auto"/>
        <w:rPr>
          <w:rFonts w:asciiTheme="majorHAnsi"/>
          <w:bCs/>
          <w:sz w:val="24"/>
          <w:szCs w:val="24"/>
        </w:rPr>
      </w:pPr>
      <w:r>
        <w:rPr>
          <w:rFonts w:asciiTheme="majorHAnsi"/>
          <w:bCs/>
          <w:sz w:val="24"/>
          <w:szCs w:val="24"/>
        </w:rPr>
        <w:t>Select MIN(AVERAGE) from GRADUATE where   SUBJECT=</w:t>
      </w:r>
      <w:r>
        <w:rPr>
          <w:rFonts w:asciiTheme="majorHAnsi"/>
          <w:bCs/>
          <w:sz w:val="24"/>
          <w:szCs w:val="24"/>
        </w:rPr>
        <w:t>”</w:t>
      </w:r>
      <w:r>
        <w:rPr>
          <w:rFonts w:asciiTheme="majorHAnsi"/>
          <w:bCs/>
          <w:sz w:val="24"/>
          <w:szCs w:val="24"/>
        </w:rPr>
        <w:t>PHYSICS</w:t>
      </w:r>
      <w:r>
        <w:rPr>
          <w:rFonts w:asciiTheme="majorHAnsi"/>
          <w:bCs/>
          <w:sz w:val="24"/>
          <w:szCs w:val="24"/>
        </w:rPr>
        <w:t>”</w:t>
      </w:r>
      <w:r>
        <w:rPr>
          <w:rFonts w:asciiTheme="majorHAnsi"/>
          <w:bCs/>
          <w:sz w:val="24"/>
          <w:szCs w:val="24"/>
        </w:rPr>
        <w:t>;</w:t>
      </w:r>
    </w:p>
    <w:p w:rsidR="00DE4EA8" w:rsidRDefault="00E4770A">
      <w:pPr>
        <w:pStyle w:val="NoSpacing"/>
        <w:numPr>
          <w:ilvl w:val="0"/>
          <w:numId w:val="27"/>
        </w:numPr>
        <w:spacing w:line="360" w:lineRule="auto"/>
        <w:rPr>
          <w:rFonts w:asciiTheme="majorHAnsi"/>
          <w:bCs/>
          <w:sz w:val="24"/>
          <w:szCs w:val="24"/>
        </w:rPr>
      </w:pPr>
      <w:r>
        <w:rPr>
          <w:rFonts w:asciiTheme="majorHAnsi"/>
          <w:bCs/>
          <w:sz w:val="24"/>
          <w:szCs w:val="24"/>
        </w:rPr>
        <w:t>Select SUM(STIPEND) from GRADUATE WHERE div=2;</w:t>
      </w:r>
    </w:p>
    <w:p w:rsidR="00DE4EA8" w:rsidRDefault="00E4770A">
      <w:pPr>
        <w:pStyle w:val="NoSpacing"/>
        <w:numPr>
          <w:ilvl w:val="0"/>
          <w:numId w:val="27"/>
        </w:numPr>
        <w:spacing w:line="360" w:lineRule="auto"/>
        <w:rPr>
          <w:rFonts w:asciiTheme="majorHAnsi"/>
          <w:bCs/>
          <w:sz w:val="24"/>
          <w:szCs w:val="24"/>
        </w:rPr>
      </w:pPr>
      <w:r>
        <w:rPr>
          <w:rFonts w:asciiTheme="majorHAnsi"/>
          <w:bCs/>
          <w:sz w:val="24"/>
          <w:szCs w:val="24"/>
        </w:rPr>
        <w:t>Selec</w:t>
      </w:r>
      <w:r>
        <w:rPr>
          <w:rFonts w:asciiTheme="majorHAnsi"/>
          <w:bCs/>
          <w:sz w:val="24"/>
          <w:szCs w:val="24"/>
        </w:rPr>
        <w:t>t AVG(STIPEND) from GRADUATE where AVERAGE&gt;=65;</w:t>
      </w:r>
    </w:p>
    <w:p w:rsidR="00DE4EA8" w:rsidRDefault="00E4770A">
      <w:pPr>
        <w:pStyle w:val="NoSpacing"/>
        <w:numPr>
          <w:ilvl w:val="0"/>
          <w:numId w:val="27"/>
        </w:numPr>
        <w:spacing w:line="360" w:lineRule="auto"/>
        <w:rPr>
          <w:rFonts w:asciiTheme="majorHAnsi"/>
          <w:bCs/>
          <w:sz w:val="24"/>
          <w:szCs w:val="24"/>
        </w:rPr>
      </w:pPr>
      <w:r>
        <w:rPr>
          <w:rFonts w:asciiTheme="majorHAnsi"/>
          <w:bCs/>
          <w:sz w:val="24"/>
          <w:szCs w:val="24"/>
        </w:rPr>
        <w:t>Select COUNT(distinct SUBDJECT)  from GRADUATE;</w:t>
      </w:r>
    </w:p>
    <w:p w:rsidR="00DE4EA8" w:rsidRDefault="00E4770A">
      <w:pPr>
        <w:pStyle w:val="NoSpacing"/>
        <w:spacing w:line="360" w:lineRule="auto"/>
        <w:rPr>
          <w:rFonts w:asciiTheme="majorHAnsi"/>
          <w:bCs/>
          <w:sz w:val="24"/>
          <w:szCs w:val="24"/>
        </w:rPr>
      </w:pPr>
      <w:r>
        <w:rPr>
          <w:rFonts w:asciiTheme="majorHAnsi"/>
          <w:bCs/>
          <w:sz w:val="24"/>
          <w:szCs w:val="24"/>
        </w:rPr>
        <w:t>Assume that there is one more table GUIDE in the database as shown below:</w:t>
      </w:r>
    </w:p>
    <w:p w:rsidR="00DE4EA8" w:rsidRDefault="00E4770A">
      <w:pPr>
        <w:pStyle w:val="NoSpacing"/>
        <w:spacing w:line="360" w:lineRule="auto"/>
        <w:rPr>
          <w:rFonts w:asciiTheme="majorHAnsi"/>
          <w:bCs/>
          <w:sz w:val="24"/>
          <w:szCs w:val="24"/>
        </w:rPr>
      </w:pPr>
      <w:r>
        <w:rPr>
          <w:rFonts w:asciiTheme="majorHAnsi"/>
          <w:bCs/>
          <w:sz w:val="24"/>
          <w:szCs w:val="24"/>
        </w:rPr>
        <w:tab/>
      </w:r>
      <w:r>
        <w:rPr>
          <w:rFonts w:asciiTheme="majorHAnsi"/>
          <w:bCs/>
          <w:sz w:val="24"/>
          <w:szCs w:val="24"/>
        </w:rPr>
        <w:tab/>
      </w:r>
      <w:r>
        <w:rPr>
          <w:rFonts w:asciiTheme="majorHAnsi"/>
          <w:bCs/>
          <w:sz w:val="24"/>
          <w:szCs w:val="24"/>
        </w:rPr>
        <w:tab/>
      </w:r>
      <w:r>
        <w:rPr>
          <w:rFonts w:asciiTheme="majorHAnsi"/>
          <w:bCs/>
          <w:sz w:val="24"/>
          <w:szCs w:val="24"/>
        </w:rPr>
        <w:tab/>
        <w:t xml:space="preserve"> Table: GUIDE</w:t>
      </w:r>
    </w:p>
    <w:tbl>
      <w:tblPr>
        <w:tblpPr w:leftFromText="180" w:rightFromText="180" w:vertAnchor="text" w:horzAnchor="page" w:tblpX="3061" w:tblpY="124"/>
        <w:tblW w:w="5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8"/>
        <w:gridCol w:w="2708"/>
      </w:tblGrid>
      <w:tr w:rsidR="00DE4EA8">
        <w:tc>
          <w:tcPr>
            <w:tcW w:w="3088" w:type="dxa"/>
          </w:tcPr>
          <w:p w:rsidR="00DE4EA8" w:rsidRDefault="00E4770A">
            <w:pPr>
              <w:pStyle w:val="NoSpacing"/>
              <w:spacing w:line="360" w:lineRule="auto"/>
              <w:rPr>
                <w:rFonts w:asciiTheme="majorHAnsi"/>
                <w:bCs/>
                <w:sz w:val="24"/>
                <w:szCs w:val="24"/>
              </w:rPr>
            </w:pPr>
            <w:r>
              <w:rPr>
                <w:rFonts w:asciiTheme="majorHAnsi"/>
                <w:bCs/>
                <w:sz w:val="24"/>
                <w:szCs w:val="24"/>
              </w:rPr>
              <w:t>MAINAREA</w:t>
            </w:r>
          </w:p>
        </w:tc>
        <w:tc>
          <w:tcPr>
            <w:tcW w:w="2708" w:type="dxa"/>
          </w:tcPr>
          <w:p w:rsidR="00DE4EA8" w:rsidRDefault="00E4770A">
            <w:pPr>
              <w:pStyle w:val="NoSpacing"/>
              <w:spacing w:line="360" w:lineRule="auto"/>
              <w:rPr>
                <w:rFonts w:asciiTheme="majorHAnsi"/>
                <w:bCs/>
                <w:sz w:val="24"/>
                <w:szCs w:val="24"/>
              </w:rPr>
            </w:pPr>
            <w:r>
              <w:rPr>
                <w:rFonts w:asciiTheme="majorHAnsi"/>
                <w:bCs/>
                <w:sz w:val="24"/>
                <w:szCs w:val="24"/>
              </w:rPr>
              <w:t>ADVISOR</w:t>
            </w:r>
          </w:p>
        </w:tc>
      </w:tr>
      <w:tr w:rsidR="00DE4EA8">
        <w:tc>
          <w:tcPr>
            <w:tcW w:w="3088" w:type="dxa"/>
          </w:tcPr>
          <w:p w:rsidR="00DE4EA8" w:rsidRDefault="00E4770A">
            <w:pPr>
              <w:pStyle w:val="NoSpacing"/>
              <w:spacing w:line="360" w:lineRule="auto"/>
              <w:rPr>
                <w:rFonts w:asciiTheme="majorHAnsi"/>
                <w:bCs/>
                <w:sz w:val="24"/>
                <w:szCs w:val="24"/>
              </w:rPr>
            </w:pPr>
            <w:r>
              <w:rPr>
                <w:rFonts w:asciiTheme="majorHAnsi"/>
                <w:bCs/>
                <w:sz w:val="24"/>
                <w:szCs w:val="24"/>
              </w:rPr>
              <w:t>PHYSICS</w:t>
            </w:r>
          </w:p>
        </w:tc>
        <w:tc>
          <w:tcPr>
            <w:tcW w:w="2708" w:type="dxa"/>
          </w:tcPr>
          <w:p w:rsidR="00DE4EA8" w:rsidRDefault="00E4770A">
            <w:pPr>
              <w:pStyle w:val="NoSpacing"/>
              <w:spacing w:line="360" w:lineRule="auto"/>
              <w:rPr>
                <w:rFonts w:asciiTheme="majorHAnsi"/>
                <w:bCs/>
                <w:sz w:val="24"/>
                <w:szCs w:val="24"/>
              </w:rPr>
            </w:pPr>
            <w:r>
              <w:rPr>
                <w:rFonts w:asciiTheme="majorHAnsi"/>
                <w:bCs/>
                <w:sz w:val="24"/>
                <w:szCs w:val="24"/>
              </w:rPr>
              <w:t>VINOD</w:t>
            </w:r>
          </w:p>
        </w:tc>
      </w:tr>
      <w:tr w:rsidR="00DE4EA8">
        <w:tc>
          <w:tcPr>
            <w:tcW w:w="3088" w:type="dxa"/>
          </w:tcPr>
          <w:p w:rsidR="00DE4EA8" w:rsidRDefault="00E4770A">
            <w:pPr>
              <w:pStyle w:val="NoSpacing"/>
              <w:spacing w:line="360" w:lineRule="auto"/>
              <w:rPr>
                <w:rFonts w:asciiTheme="majorHAnsi"/>
                <w:bCs/>
                <w:sz w:val="24"/>
                <w:szCs w:val="24"/>
              </w:rPr>
            </w:pPr>
            <w:r>
              <w:rPr>
                <w:rFonts w:asciiTheme="majorHAnsi"/>
                <w:bCs/>
                <w:sz w:val="24"/>
                <w:szCs w:val="24"/>
              </w:rPr>
              <w:t>COMPUTER SC</w:t>
            </w:r>
          </w:p>
        </w:tc>
        <w:tc>
          <w:tcPr>
            <w:tcW w:w="2708" w:type="dxa"/>
          </w:tcPr>
          <w:p w:rsidR="00DE4EA8" w:rsidRDefault="00E4770A">
            <w:pPr>
              <w:pStyle w:val="NoSpacing"/>
              <w:spacing w:line="360" w:lineRule="auto"/>
              <w:rPr>
                <w:rFonts w:asciiTheme="majorHAnsi"/>
                <w:bCs/>
                <w:sz w:val="24"/>
                <w:szCs w:val="24"/>
              </w:rPr>
            </w:pPr>
            <w:r>
              <w:rPr>
                <w:rFonts w:asciiTheme="majorHAnsi"/>
                <w:bCs/>
                <w:sz w:val="24"/>
                <w:szCs w:val="24"/>
              </w:rPr>
              <w:t>ALOK</w:t>
            </w:r>
          </w:p>
        </w:tc>
      </w:tr>
      <w:tr w:rsidR="00DE4EA8">
        <w:tc>
          <w:tcPr>
            <w:tcW w:w="3088" w:type="dxa"/>
          </w:tcPr>
          <w:p w:rsidR="00DE4EA8" w:rsidRDefault="00E4770A">
            <w:pPr>
              <w:pStyle w:val="NoSpacing"/>
              <w:spacing w:line="360" w:lineRule="auto"/>
              <w:rPr>
                <w:rFonts w:asciiTheme="majorHAnsi"/>
                <w:bCs/>
                <w:sz w:val="24"/>
                <w:szCs w:val="24"/>
              </w:rPr>
            </w:pPr>
            <w:r>
              <w:rPr>
                <w:rFonts w:asciiTheme="majorHAnsi"/>
                <w:bCs/>
                <w:sz w:val="24"/>
                <w:szCs w:val="24"/>
              </w:rPr>
              <w:t>CHEMISTRY</w:t>
            </w:r>
          </w:p>
        </w:tc>
        <w:tc>
          <w:tcPr>
            <w:tcW w:w="2708" w:type="dxa"/>
          </w:tcPr>
          <w:p w:rsidR="00DE4EA8" w:rsidRDefault="00E4770A">
            <w:pPr>
              <w:pStyle w:val="NoSpacing"/>
              <w:spacing w:line="360" w:lineRule="auto"/>
              <w:rPr>
                <w:rFonts w:asciiTheme="majorHAnsi"/>
                <w:bCs/>
                <w:sz w:val="24"/>
                <w:szCs w:val="24"/>
              </w:rPr>
            </w:pPr>
            <w:r>
              <w:rPr>
                <w:rFonts w:asciiTheme="majorHAnsi"/>
                <w:bCs/>
                <w:sz w:val="24"/>
                <w:szCs w:val="24"/>
              </w:rPr>
              <w:t>RAJAN</w:t>
            </w:r>
          </w:p>
        </w:tc>
      </w:tr>
      <w:tr w:rsidR="00DE4EA8">
        <w:tc>
          <w:tcPr>
            <w:tcW w:w="3088" w:type="dxa"/>
          </w:tcPr>
          <w:p w:rsidR="00DE4EA8" w:rsidRDefault="00E4770A">
            <w:pPr>
              <w:pStyle w:val="NoSpacing"/>
              <w:spacing w:line="360" w:lineRule="auto"/>
              <w:rPr>
                <w:rFonts w:asciiTheme="majorHAnsi"/>
                <w:bCs/>
                <w:sz w:val="24"/>
                <w:szCs w:val="24"/>
              </w:rPr>
            </w:pPr>
            <w:r>
              <w:rPr>
                <w:rFonts w:asciiTheme="majorHAnsi"/>
                <w:bCs/>
                <w:sz w:val="24"/>
                <w:szCs w:val="24"/>
              </w:rPr>
              <w:t>MATHEMATICS</w:t>
            </w:r>
          </w:p>
        </w:tc>
        <w:tc>
          <w:tcPr>
            <w:tcW w:w="2708" w:type="dxa"/>
          </w:tcPr>
          <w:p w:rsidR="00DE4EA8" w:rsidRDefault="00E4770A">
            <w:pPr>
              <w:pStyle w:val="NoSpacing"/>
              <w:spacing w:line="360" w:lineRule="auto"/>
              <w:rPr>
                <w:rFonts w:asciiTheme="majorHAnsi"/>
                <w:bCs/>
                <w:sz w:val="24"/>
                <w:szCs w:val="24"/>
              </w:rPr>
            </w:pPr>
            <w:r>
              <w:rPr>
                <w:rFonts w:asciiTheme="majorHAnsi"/>
                <w:bCs/>
                <w:sz w:val="24"/>
                <w:szCs w:val="24"/>
              </w:rPr>
              <w:t>MAHESH</w:t>
            </w:r>
          </w:p>
        </w:tc>
      </w:tr>
    </w:tbl>
    <w:p w:rsidR="00DE4EA8" w:rsidRDefault="00DE4EA8">
      <w:pPr>
        <w:pStyle w:val="NoSpacing"/>
        <w:spacing w:line="360" w:lineRule="auto"/>
        <w:rPr>
          <w:rFonts w:asciiTheme="majorHAnsi"/>
          <w:bCs/>
          <w:sz w:val="24"/>
          <w:szCs w:val="24"/>
        </w:rPr>
      </w:pPr>
    </w:p>
    <w:p w:rsidR="00DE4EA8" w:rsidRDefault="00DE4EA8">
      <w:pPr>
        <w:pStyle w:val="NoSpacing"/>
        <w:spacing w:line="360" w:lineRule="auto"/>
        <w:rPr>
          <w:rFonts w:asciiTheme="majorHAnsi"/>
          <w:bCs/>
          <w:sz w:val="24"/>
          <w:szCs w:val="24"/>
        </w:rPr>
      </w:pPr>
    </w:p>
    <w:p w:rsidR="00DE4EA8" w:rsidRDefault="00DE4EA8">
      <w:pPr>
        <w:pStyle w:val="NoSpacing"/>
        <w:spacing w:line="360" w:lineRule="auto"/>
        <w:rPr>
          <w:rFonts w:asciiTheme="majorHAnsi"/>
          <w:bCs/>
          <w:sz w:val="24"/>
          <w:szCs w:val="24"/>
        </w:rPr>
      </w:pP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 xml:space="preserve"> </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 xml:space="preserve">(f) </w:t>
      </w:r>
      <w:r>
        <w:rPr>
          <w:rFonts w:asciiTheme="majorHAnsi"/>
          <w:bCs/>
          <w:sz w:val="24"/>
          <w:szCs w:val="24"/>
        </w:rPr>
        <w:tab/>
        <w:t>What will be the output of the following query:</w:t>
      </w:r>
    </w:p>
    <w:p w:rsidR="00DE4EA8" w:rsidRDefault="00E4770A">
      <w:pPr>
        <w:pStyle w:val="NoSpacing"/>
        <w:spacing w:line="360" w:lineRule="auto"/>
        <w:rPr>
          <w:rFonts w:asciiTheme="majorHAnsi"/>
          <w:bCs/>
          <w:sz w:val="24"/>
          <w:szCs w:val="24"/>
        </w:rPr>
      </w:pPr>
      <w:r>
        <w:rPr>
          <w:rFonts w:asciiTheme="majorHAnsi"/>
          <w:bCs/>
          <w:sz w:val="24"/>
          <w:szCs w:val="24"/>
        </w:rPr>
        <w:t xml:space="preserve">            SELECT NAME, ADVISOR FROM GRADUATE,GUIDE WHERE SUBJECT= MAINAREA;</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Q20</w:t>
      </w:r>
      <w:r>
        <w:rPr>
          <w:rFonts w:asciiTheme="majorHAnsi"/>
          <w:b/>
          <w:sz w:val="24"/>
          <w:szCs w:val="24"/>
          <w:lang w:val="en-US"/>
        </w:rPr>
        <w:t>.</w:t>
      </w:r>
      <w:r>
        <w:rPr>
          <w:rFonts w:asciiTheme="majorHAnsi"/>
          <w:bCs/>
          <w:sz w:val="24"/>
          <w:szCs w:val="24"/>
        </w:rPr>
        <w:t xml:space="preserve">  Write the SQL query commands based on following table</w:t>
      </w:r>
    </w:p>
    <w:p w:rsidR="00DE4EA8" w:rsidRDefault="00E4770A">
      <w:pPr>
        <w:pStyle w:val="NoSpacing"/>
        <w:spacing w:line="360" w:lineRule="auto"/>
        <w:rPr>
          <w:rFonts w:asciiTheme="majorHAnsi"/>
          <w:bCs/>
          <w:sz w:val="24"/>
          <w:szCs w:val="24"/>
        </w:rPr>
      </w:pPr>
      <w:r>
        <w:rPr>
          <w:rFonts w:asciiTheme="majorHAnsi"/>
          <w:bCs/>
          <w:sz w:val="24"/>
          <w:szCs w:val="24"/>
        </w:rPr>
        <w:t>Table : Book</w:t>
      </w:r>
    </w:p>
    <w:tbl>
      <w:tblPr>
        <w:tblW w:w="9086" w:type="dxa"/>
        <w:jc w:val="center"/>
        <w:tblLayout w:type="fixed"/>
        <w:tblLook w:val="04A0" w:firstRow="1" w:lastRow="0" w:firstColumn="1" w:lastColumn="0" w:noHBand="0" w:noVBand="1"/>
      </w:tblPr>
      <w:tblGrid>
        <w:gridCol w:w="1070"/>
        <w:gridCol w:w="1800"/>
        <w:gridCol w:w="1933"/>
        <w:gridCol w:w="1325"/>
        <w:gridCol w:w="778"/>
        <w:gridCol w:w="1084"/>
        <w:gridCol w:w="1096"/>
      </w:tblGrid>
      <w:tr w:rsidR="00DE4EA8">
        <w:trPr>
          <w:trHeight w:val="255"/>
          <w:jc w:val="center"/>
        </w:trPr>
        <w:tc>
          <w:tcPr>
            <w:tcW w:w="1070" w:type="dxa"/>
            <w:tcBorders>
              <w:top w:val="single" w:sz="4" w:space="0" w:color="auto"/>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Book_id</w:t>
            </w:r>
          </w:p>
        </w:tc>
        <w:tc>
          <w:tcPr>
            <w:tcW w:w="1800" w:type="dxa"/>
            <w:tcBorders>
              <w:top w:val="single" w:sz="4" w:space="0" w:color="auto"/>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Book name </w:t>
            </w:r>
          </w:p>
        </w:tc>
        <w:tc>
          <w:tcPr>
            <w:tcW w:w="1933" w:type="dxa"/>
            <w:tcBorders>
              <w:top w:val="single" w:sz="4" w:space="0" w:color="auto"/>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Author_name </w:t>
            </w:r>
          </w:p>
        </w:tc>
        <w:tc>
          <w:tcPr>
            <w:tcW w:w="1325" w:type="dxa"/>
            <w:tcBorders>
              <w:top w:val="single" w:sz="4" w:space="0" w:color="auto"/>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Publisher</w:t>
            </w:r>
          </w:p>
        </w:tc>
        <w:tc>
          <w:tcPr>
            <w:tcW w:w="778" w:type="dxa"/>
            <w:tcBorders>
              <w:top w:val="single" w:sz="4" w:space="0" w:color="auto"/>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Price </w:t>
            </w:r>
          </w:p>
        </w:tc>
        <w:tc>
          <w:tcPr>
            <w:tcW w:w="1084" w:type="dxa"/>
            <w:tcBorders>
              <w:top w:val="single" w:sz="4" w:space="0" w:color="auto"/>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Type </w:t>
            </w:r>
          </w:p>
        </w:tc>
        <w:tc>
          <w:tcPr>
            <w:tcW w:w="1096" w:type="dxa"/>
            <w:tcBorders>
              <w:top w:val="single" w:sz="4" w:space="0" w:color="auto"/>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Quantity </w:t>
            </w:r>
          </w:p>
        </w:tc>
      </w:tr>
      <w:tr w:rsidR="00DE4EA8">
        <w:trPr>
          <w:trHeight w:val="255"/>
          <w:jc w:val="center"/>
        </w:trPr>
        <w:tc>
          <w:tcPr>
            <w:tcW w:w="1070" w:type="dxa"/>
            <w:tcBorders>
              <w:top w:val="nil"/>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C0001</w:t>
            </w:r>
          </w:p>
        </w:tc>
        <w:tc>
          <w:tcPr>
            <w:tcW w:w="1800"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Fast Cook </w:t>
            </w:r>
          </w:p>
        </w:tc>
        <w:tc>
          <w:tcPr>
            <w:tcW w:w="1933"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Lata Kapoor </w:t>
            </w:r>
          </w:p>
        </w:tc>
        <w:tc>
          <w:tcPr>
            <w:tcW w:w="1325"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EPB </w:t>
            </w:r>
          </w:p>
        </w:tc>
        <w:tc>
          <w:tcPr>
            <w:tcW w:w="778"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355</w:t>
            </w:r>
          </w:p>
        </w:tc>
        <w:tc>
          <w:tcPr>
            <w:tcW w:w="1084" w:type="dxa"/>
            <w:tcBorders>
              <w:top w:val="nil"/>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Cookery </w:t>
            </w:r>
          </w:p>
        </w:tc>
        <w:tc>
          <w:tcPr>
            <w:tcW w:w="1096"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5 </w:t>
            </w:r>
          </w:p>
        </w:tc>
      </w:tr>
      <w:tr w:rsidR="00DE4EA8">
        <w:trPr>
          <w:trHeight w:val="255"/>
          <w:jc w:val="center"/>
        </w:trPr>
        <w:tc>
          <w:tcPr>
            <w:tcW w:w="1070" w:type="dxa"/>
            <w:tcBorders>
              <w:top w:val="nil"/>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lastRenderedPageBreak/>
              <w:t xml:space="preserve">F0001 </w:t>
            </w:r>
          </w:p>
        </w:tc>
        <w:tc>
          <w:tcPr>
            <w:tcW w:w="1800"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The Tears </w:t>
            </w:r>
          </w:p>
        </w:tc>
        <w:tc>
          <w:tcPr>
            <w:tcW w:w="1933"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William Hopkins </w:t>
            </w:r>
          </w:p>
        </w:tc>
        <w:tc>
          <w:tcPr>
            <w:tcW w:w="1325"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First Publi. </w:t>
            </w:r>
          </w:p>
        </w:tc>
        <w:tc>
          <w:tcPr>
            <w:tcW w:w="778"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650</w:t>
            </w:r>
          </w:p>
        </w:tc>
        <w:tc>
          <w:tcPr>
            <w:tcW w:w="1084" w:type="dxa"/>
            <w:tcBorders>
              <w:top w:val="nil"/>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Fiction </w:t>
            </w:r>
          </w:p>
        </w:tc>
        <w:tc>
          <w:tcPr>
            <w:tcW w:w="1096"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20</w:t>
            </w:r>
          </w:p>
        </w:tc>
      </w:tr>
      <w:tr w:rsidR="00DE4EA8">
        <w:trPr>
          <w:trHeight w:val="255"/>
          <w:jc w:val="center"/>
        </w:trPr>
        <w:tc>
          <w:tcPr>
            <w:tcW w:w="1070" w:type="dxa"/>
            <w:tcBorders>
              <w:top w:val="nil"/>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T0001 </w:t>
            </w:r>
          </w:p>
        </w:tc>
        <w:tc>
          <w:tcPr>
            <w:tcW w:w="1800"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My First c++</w:t>
            </w:r>
          </w:p>
        </w:tc>
        <w:tc>
          <w:tcPr>
            <w:tcW w:w="1933"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Brain &amp; Brooke </w:t>
            </w:r>
          </w:p>
        </w:tc>
        <w:tc>
          <w:tcPr>
            <w:tcW w:w="1325"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FPB </w:t>
            </w:r>
          </w:p>
        </w:tc>
        <w:tc>
          <w:tcPr>
            <w:tcW w:w="778"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350</w:t>
            </w:r>
          </w:p>
        </w:tc>
        <w:tc>
          <w:tcPr>
            <w:tcW w:w="1084" w:type="dxa"/>
            <w:tcBorders>
              <w:top w:val="nil"/>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Text</w:t>
            </w:r>
          </w:p>
        </w:tc>
        <w:tc>
          <w:tcPr>
            <w:tcW w:w="1096"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10</w:t>
            </w:r>
          </w:p>
        </w:tc>
      </w:tr>
      <w:tr w:rsidR="00DE4EA8">
        <w:trPr>
          <w:trHeight w:val="255"/>
          <w:jc w:val="center"/>
        </w:trPr>
        <w:tc>
          <w:tcPr>
            <w:tcW w:w="1070" w:type="dxa"/>
            <w:tcBorders>
              <w:top w:val="nil"/>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T0002</w:t>
            </w:r>
          </w:p>
        </w:tc>
        <w:tc>
          <w:tcPr>
            <w:tcW w:w="1800"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C++ Brain works </w:t>
            </w:r>
          </w:p>
        </w:tc>
        <w:tc>
          <w:tcPr>
            <w:tcW w:w="1933"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A.W. Rossaine </w:t>
            </w:r>
          </w:p>
        </w:tc>
        <w:tc>
          <w:tcPr>
            <w:tcW w:w="1325"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TDH </w:t>
            </w:r>
          </w:p>
        </w:tc>
        <w:tc>
          <w:tcPr>
            <w:tcW w:w="778"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350</w:t>
            </w:r>
          </w:p>
        </w:tc>
        <w:tc>
          <w:tcPr>
            <w:tcW w:w="1084" w:type="dxa"/>
            <w:tcBorders>
              <w:top w:val="nil"/>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Text</w:t>
            </w:r>
          </w:p>
        </w:tc>
        <w:tc>
          <w:tcPr>
            <w:tcW w:w="1096"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15</w:t>
            </w:r>
          </w:p>
        </w:tc>
      </w:tr>
      <w:tr w:rsidR="00DE4EA8">
        <w:trPr>
          <w:trHeight w:val="255"/>
          <w:jc w:val="center"/>
        </w:trPr>
        <w:tc>
          <w:tcPr>
            <w:tcW w:w="1070" w:type="dxa"/>
            <w:tcBorders>
              <w:top w:val="nil"/>
              <w:left w:val="single" w:sz="4" w:space="0" w:color="auto"/>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F0002</w:t>
            </w:r>
          </w:p>
        </w:tc>
        <w:tc>
          <w:tcPr>
            <w:tcW w:w="1800"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Thunderbolts </w:t>
            </w:r>
          </w:p>
        </w:tc>
        <w:tc>
          <w:tcPr>
            <w:tcW w:w="1933"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Anna Roberts </w:t>
            </w:r>
          </w:p>
        </w:tc>
        <w:tc>
          <w:tcPr>
            <w:tcW w:w="1325"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First Publ. </w:t>
            </w:r>
          </w:p>
        </w:tc>
        <w:tc>
          <w:tcPr>
            <w:tcW w:w="778"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750</w:t>
            </w:r>
          </w:p>
        </w:tc>
        <w:tc>
          <w:tcPr>
            <w:tcW w:w="1084" w:type="dxa"/>
            <w:tcBorders>
              <w:top w:val="nil"/>
              <w:left w:val="nil"/>
              <w:bottom w:val="single" w:sz="4" w:space="0" w:color="auto"/>
              <w:right w:val="single" w:sz="4" w:space="0" w:color="auto"/>
            </w:tcBorders>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Fiction </w:t>
            </w:r>
          </w:p>
        </w:tc>
        <w:tc>
          <w:tcPr>
            <w:tcW w:w="1096" w:type="dxa"/>
            <w:tcBorders>
              <w:top w:val="nil"/>
              <w:left w:val="nil"/>
              <w:bottom w:val="single" w:sz="4" w:space="0" w:color="auto"/>
              <w:right w:val="single" w:sz="4" w:space="0" w:color="auto"/>
            </w:tcBorders>
            <w:noWrap/>
            <w:vAlign w:val="bottom"/>
          </w:tcPr>
          <w:p w:rsidR="00DE4EA8" w:rsidRDefault="00E4770A">
            <w:pPr>
              <w:pStyle w:val="NoSpacing"/>
              <w:spacing w:line="360" w:lineRule="auto"/>
              <w:rPr>
                <w:rFonts w:asciiTheme="majorHAnsi"/>
                <w:bCs/>
                <w:sz w:val="24"/>
                <w:szCs w:val="24"/>
              </w:rPr>
            </w:pPr>
            <w:r>
              <w:rPr>
                <w:rFonts w:asciiTheme="majorHAnsi"/>
                <w:bCs/>
                <w:sz w:val="24"/>
                <w:szCs w:val="24"/>
              </w:rPr>
              <w:t xml:space="preserve">50 </w:t>
            </w:r>
          </w:p>
        </w:tc>
      </w:tr>
    </w:tbl>
    <w:p w:rsidR="00DE4EA8" w:rsidRDefault="00E4770A">
      <w:pPr>
        <w:pStyle w:val="NoSpacing"/>
        <w:spacing w:line="360" w:lineRule="auto"/>
        <w:rPr>
          <w:rFonts w:asciiTheme="majorHAnsi"/>
          <w:bCs/>
          <w:sz w:val="24"/>
          <w:szCs w:val="24"/>
        </w:rPr>
      </w:pPr>
      <w:r>
        <w:rPr>
          <w:rFonts w:asciiTheme="majorHAnsi"/>
          <w:bCs/>
          <w:sz w:val="24"/>
          <w:szCs w:val="24"/>
        </w:rPr>
        <w:t xml:space="preserve">Table : issued </w:t>
      </w:r>
    </w:p>
    <w:tbl>
      <w:tblPr>
        <w:tblW w:w="8856"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28"/>
      </w:tblGrid>
      <w:tr w:rsidR="00DE4EA8">
        <w:trPr>
          <w:trHeight w:hRule="exact" w:val="360"/>
        </w:trPr>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Book_Id </w:t>
            </w:r>
          </w:p>
        </w:tc>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Quantity Issued </w:t>
            </w:r>
          </w:p>
        </w:tc>
      </w:tr>
      <w:tr w:rsidR="00DE4EA8">
        <w:trPr>
          <w:trHeight w:hRule="exact" w:val="360"/>
        </w:trPr>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T0001</w:t>
            </w:r>
          </w:p>
        </w:tc>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4</w:t>
            </w:r>
          </w:p>
        </w:tc>
      </w:tr>
      <w:tr w:rsidR="00DE4EA8">
        <w:trPr>
          <w:trHeight w:hRule="exact" w:val="360"/>
        </w:trPr>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C0001 </w:t>
            </w:r>
          </w:p>
        </w:tc>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5</w:t>
            </w:r>
          </w:p>
        </w:tc>
      </w:tr>
      <w:tr w:rsidR="00DE4EA8">
        <w:trPr>
          <w:trHeight w:hRule="exact" w:val="360"/>
        </w:trPr>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F0001 </w:t>
            </w:r>
          </w:p>
        </w:tc>
        <w:tc>
          <w:tcPr>
            <w:tcW w:w="4428" w:type="dxa"/>
          </w:tcPr>
          <w:p w:rsidR="00DE4EA8" w:rsidRDefault="00E4770A">
            <w:pPr>
              <w:pStyle w:val="NoSpacing"/>
              <w:spacing w:line="360" w:lineRule="auto"/>
              <w:rPr>
                <w:rFonts w:asciiTheme="majorHAnsi"/>
                <w:bCs/>
                <w:sz w:val="24"/>
                <w:szCs w:val="24"/>
              </w:rPr>
            </w:pPr>
            <w:r>
              <w:rPr>
                <w:rFonts w:asciiTheme="majorHAnsi"/>
                <w:bCs/>
                <w:sz w:val="24"/>
                <w:szCs w:val="24"/>
              </w:rPr>
              <w:t xml:space="preserve">2 </w:t>
            </w:r>
          </w:p>
        </w:tc>
      </w:tr>
    </w:tbl>
    <w:p w:rsidR="00DE4EA8" w:rsidRDefault="00DE4EA8">
      <w:pPr>
        <w:pStyle w:val="NoSpacing"/>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Cs/>
          <w:sz w:val="24"/>
          <w:szCs w:val="24"/>
        </w:rPr>
        <w:t>Write SQL query for (a) to (f)</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To show book name, Author name and price of books of First Pub. Publisher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To list the names from books of text type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To Display the names and price from books in ascending order of their prices.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To increase the price of all books of EPB publishers by 50.</w:t>
      </w:r>
      <w:r>
        <w:rPr>
          <w:rFonts w:asciiTheme="majorHAnsi"/>
          <w:bCs/>
          <w:sz w:val="24"/>
          <w:szCs w:val="24"/>
        </w:rPr>
        <w:t xml:space="preserve">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To display the Book_Id, Book_name and quantity issued for all books which have been issued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To insert a new row in the table issued having the following data.  </w:t>
      </w:r>
      <w:r>
        <w:rPr>
          <w:rFonts w:asciiTheme="majorHAnsi"/>
          <w:bCs/>
          <w:sz w:val="24"/>
          <w:szCs w:val="24"/>
        </w:rPr>
        <w:t>‘</w:t>
      </w:r>
      <w:r>
        <w:rPr>
          <w:rFonts w:asciiTheme="majorHAnsi"/>
          <w:bCs/>
          <w:sz w:val="24"/>
          <w:szCs w:val="24"/>
        </w:rPr>
        <w:t>F0003</w:t>
      </w:r>
      <w:r>
        <w:rPr>
          <w:rFonts w:asciiTheme="majorHAnsi"/>
          <w:bCs/>
          <w:sz w:val="24"/>
          <w:szCs w:val="24"/>
        </w:rPr>
        <w:t>’</w:t>
      </w:r>
      <w:r>
        <w:rPr>
          <w:rFonts w:asciiTheme="majorHAnsi"/>
          <w:bCs/>
          <w:sz w:val="24"/>
          <w:szCs w:val="24"/>
        </w:rPr>
        <w:t xml:space="preserve">, 1 </w:t>
      </w:r>
    </w:p>
    <w:p w:rsidR="00DE4EA8" w:rsidRDefault="00E4770A">
      <w:pPr>
        <w:pStyle w:val="NoSpacing"/>
        <w:numPr>
          <w:ilvl w:val="0"/>
          <w:numId w:val="28"/>
        </w:numPr>
        <w:spacing w:line="360" w:lineRule="auto"/>
        <w:rPr>
          <w:rFonts w:asciiTheme="majorHAnsi"/>
          <w:bCs/>
          <w:sz w:val="24"/>
          <w:szCs w:val="24"/>
        </w:rPr>
      </w:pPr>
      <w:r>
        <w:rPr>
          <w:rFonts w:asciiTheme="majorHAnsi"/>
          <w:bCs/>
          <w:sz w:val="24"/>
          <w:szCs w:val="24"/>
        </w:rPr>
        <w:t xml:space="preserve">Give the output of the following </w:t>
      </w:r>
    </w:p>
    <w:p w:rsidR="00DE4EA8" w:rsidRDefault="00E4770A">
      <w:pPr>
        <w:pStyle w:val="NoSpacing"/>
        <w:numPr>
          <w:ilvl w:val="0"/>
          <w:numId w:val="29"/>
        </w:numPr>
        <w:spacing w:line="360" w:lineRule="auto"/>
        <w:ind w:hanging="270"/>
        <w:rPr>
          <w:rFonts w:asciiTheme="majorHAnsi"/>
          <w:bCs/>
          <w:sz w:val="24"/>
          <w:szCs w:val="24"/>
        </w:rPr>
      </w:pPr>
      <w:r>
        <w:rPr>
          <w:rFonts w:asciiTheme="majorHAnsi"/>
          <w:bCs/>
          <w:sz w:val="24"/>
          <w:szCs w:val="24"/>
        </w:rPr>
        <w:t xml:space="preserve">Select Count(*) from Books </w:t>
      </w:r>
    </w:p>
    <w:p w:rsidR="00DE4EA8" w:rsidRDefault="00E4770A">
      <w:pPr>
        <w:pStyle w:val="NoSpacing"/>
        <w:numPr>
          <w:ilvl w:val="0"/>
          <w:numId w:val="29"/>
        </w:numPr>
        <w:spacing w:line="360" w:lineRule="auto"/>
        <w:ind w:hanging="270"/>
        <w:rPr>
          <w:rFonts w:asciiTheme="majorHAnsi"/>
          <w:bCs/>
          <w:sz w:val="24"/>
          <w:szCs w:val="24"/>
        </w:rPr>
      </w:pPr>
      <w:r>
        <w:rPr>
          <w:rFonts w:asciiTheme="majorHAnsi"/>
          <w:bCs/>
          <w:sz w:val="24"/>
          <w:szCs w:val="24"/>
        </w:rPr>
        <w:t xml:space="preserve">Select Max(Price) from books where quantity &gt;=15 </w:t>
      </w:r>
    </w:p>
    <w:p w:rsidR="00DE4EA8" w:rsidRDefault="00E4770A">
      <w:pPr>
        <w:pStyle w:val="NoSpacing"/>
        <w:numPr>
          <w:ilvl w:val="0"/>
          <w:numId w:val="29"/>
        </w:numPr>
        <w:spacing w:line="360" w:lineRule="auto"/>
        <w:ind w:hanging="270"/>
        <w:rPr>
          <w:rFonts w:asciiTheme="majorHAnsi"/>
          <w:bCs/>
          <w:sz w:val="24"/>
          <w:szCs w:val="24"/>
        </w:rPr>
      </w:pPr>
      <w:r>
        <w:rPr>
          <w:rFonts w:asciiTheme="majorHAnsi"/>
          <w:bCs/>
          <w:sz w:val="24"/>
          <w:szCs w:val="24"/>
        </w:rPr>
        <w:t>Select book_name, author_name from books where publishers=</w:t>
      </w:r>
      <w:r>
        <w:rPr>
          <w:rFonts w:asciiTheme="majorHAnsi"/>
          <w:bCs/>
          <w:sz w:val="24"/>
          <w:szCs w:val="24"/>
        </w:rPr>
        <w:t>’</w:t>
      </w:r>
      <w:r>
        <w:rPr>
          <w:rFonts w:asciiTheme="majorHAnsi"/>
          <w:bCs/>
          <w:sz w:val="24"/>
          <w:szCs w:val="24"/>
        </w:rPr>
        <w:t>first publ.</w:t>
      </w:r>
      <w:r>
        <w:rPr>
          <w:rFonts w:asciiTheme="majorHAnsi"/>
          <w:bCs/>
          <w:sz w:val="24"/>
          <w:szCs w:val="24"/>
        </w:rPr>
        <w:t>’</w:t>
      </w:r>
    </w:p>
    <w:p w:rsidR="00DE4EA8" w:rsidRDefault="00E4770A">
      <w:pPr>
        <w:pStyle w:val="NoSpacing"/>
        <w:numPr>
          <w:ilvl w:val="0"/>
          <w:numId w:val="29"/>
        </w:numPr>
        <w:spacing w:line="360" w:lineRule="auto"/>
        <w:ind w:hanging="270"/>
        <w:rPr>
          <w:rFonts w:asciiTheme="majorHAnsi"/>
          <w:bCs/>
          <w:sz w:val="24"/>
          <w:szCs w:val="24"/>
        </w:rPr>
      </w:pPr>
      <w:r>
        <w:rPr>
          <w:rFonts w:asciiTheme="majorHAnsi"/>
          <w:bCs/>
          <w:sz w:val="24"/>
          <w:szCs w:val="24"/>
        </w:rPr>
        <w:t>Select count(distinct publishers) from books where Price&gt;=400</w:t>
      </w:r>
    </w:p>
    <w:p w:rsidR="00DE4EA8" w:rsidRDefault="00E4770A">
      <w:pPr>
        <w:pStyle w:val="NoSpacing"/>
        <w:spacing w:line="360" w:lineRule="auto"/>
        <w:rPr>
          <w:rFonts w:asciiTheme="majorHAnsi"/>
          <w:bCs/>
          <w:color w:val="000000"/>
          <w:sz w:val="24"/>
          <w:szCs w:val="24"/>
        </w:rPr>
      </w:pPr>
      <w:r>
        <w:rPr>
          <w:rFonts w:asciiTheme="majorHAnsi"/>
          <w:b/>
          <w:sz w:val="24"/>
          <w:szCs w:val="24"/>
        </w:rPr>
        <w:t>Q21</w:t>
      </w:r>
      <w:r>
        <w:rPr>
          <w:rFonts w:asciiTheme="majorHAnsi"/>
          <w:b/>
          <w:sz w:val="24"/>
          <w:szCs w:val="24"/>
          <w:lang w:val="en-US"/>
        </w:rPr>
        <w:t>.</w:t>
      </w:r>
      <w:r>
        <w:rPr>
          <w:rFonts w:asciiTheme="majorHAnsi"/>
          <w:bCs/>
          <w:sz w:val="24"/>
          <w:szCs w:val="24"/>
        </w:rPr>
        <w:t xml:space="preserve"> Write the SQL commands for the (i) to (iv) and write the output of </w:t>
      </w:r>
      <w:r>
        <w:rPr>
          <w:rFonts w:asciiTheme="majorHAnsi"/>
          <w:bCs/>
          <w:sz w:val="24"/>
          <w:szCs w:val="24"/>
        </w:rPr>
        <w:t xml:space="preserve">the (v) to (viii) on the basis of table CLUB. </w:t>
      </w:r>
      <w:r>
        <w:rPr>
          <w:rFonts w:asciiTheme="majorHAnsi"/>
          <w:bCs/>
          <w:color w:val="000000"/>
          <w:sz w:val="24"/>
          <w:szCs w:val="24"/>
        </w:rPr>
        <w:t>Table: CLUB</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418"/>
        <w:gridCol w:w="850"/>
        <w:gridCol w:w="2155"/>
        <w:gridCol w:w="1890"/>
        <w:gridCol w:w="1170"/>
        <w:gridCol w:w="840"/>
      </w:tblGrid>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COACH_ID</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COACHNAME</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AGE</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SPORTS</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DATOFAPP</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PAY</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SEX</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KUKREJA</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35</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27/03/1996</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10000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RAVINA</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34</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20/01/1997</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12000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F</w:t>
            </w:r>
          </w:p>
        </w:tc>
      </w:tr>
      <w:tr w:rsidR="00DE4EA8">
        <w:trPr>
          <w:trHeight w:val="320"/>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KARAN</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34</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SQUASH</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19/02/1998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20000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TARUN</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33</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BASKETBALL</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01/01/1998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15000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ZUBIN</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36</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12/01/1998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7500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KETAKI</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36</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24/02/1998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8000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F</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lastRenderedPageBreak/>
              <w:t>7</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ANKITA</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39</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SQUASH</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20/02/1998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22000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F</w:t>
            </w:r>
          </w:p>
        </w:tc>
      </w:tr>
      <w:tr w:rsidR="00DE4EA8">
        <w:trPr>
          <w:trHeight w:val="320"/>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ZAREEN</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37</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22/02/1998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11000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F</w:t>
            </w:r>
          </w:p>
        </w:tc>
      </w:tr>
      <w:tr w:rsidR="00DE4EA8">
        <w:trPr>
          <w:trHeight w:val="304"/>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9</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KUSH</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41</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13/01/1998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9000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r w:rsidR="00DE4EA8">
        <w:trPr>
          <w:trHeight w:val="320"/>
        </w:trPr>
        <w:tc>
          <w:tcPr>
            <w:tcW w:w="1322"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SHAILYA</w:t>
            </w:r>
          </w:p>
        </w:tc>
        <w:tc>
          <w:tcPr>
            <w:tcW w:w="85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37</w:t>
            </w:r>
          </w:p>
        </w:tc>
        <w:tc>
          <w:tcPr>
            <w:tcW w:w="2155"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BASKETBALL</w:t>
            </w:r>
          </w:p>
        </w:tc>
        <w:tc>
          <w:tcPr>
            <w:tcW w:w="189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19/02/1998</w:t>
            </w:r>
          </w:p>
        </w:tc>
        <w:tc>
          <w:tcPr>
            <w:tcW w:w="117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17000</w:t>
            </w:r>
          </w:p>
        </w:tc>
        <w:tc>
          <w:tcPr>
            <w:tcW w:w="840"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M</w:t>
            </w:r>
          </w:p>
        </w:tc>
      </w:tr>
    </w:tbl>
    <w:p w:rsidR="00DE4EA8" w:rsidRDefault="00E4770A">
      <w:pPr>
        <w:pStyle w:val="NoSpacing"/>
        <w:numPr>
          <w:ilvl w:val="0"/>
          <w:numId w:val="30"/>
        </w:numPr>
        <w:spacing w:line="360" w:lineRule="auto"/>
        <w:rPr>
          <w:rFonts w:asciiTheme="majorHAnsi"/>
          <w:bCs/>
          <w:sz w:val="24"/>
          <w:szCs w:val="24"/>
        </w:rPr>
      </w:pPr>
      <w:r>
        <w:rPr>
          <w:rFonts w:asciiTheme="majorHAnsi"/>
          <w:bCs/>
          <w:sz w:val="24"/>
          <w:szCs w:val="24"/>
        </w:rPr>
        <w:t xml:space="preserve">To show all information about the swimming coaches in the club.                                  </w:t>
      </w:r>
    </w:p>
    <w:p w:rsidR="00DE4EA8" w:rsidRDefault="00E4770A">
      <w:pPr>
        <w:pStyle w:val="NoSpacing"/>
        <w:numPr>
          <w:ilvl w:val="0"/>
          <w:numId w:val="30"/>
        </w:numPr>
        <w:spacing w:line="360" w:lineRule="auto"/>
        <w:rPr>
          <w:rFonts w:asciiTheme="majorHAnsi"/>
          <w:bCs/>
          <w:sz w:val="24"/>
          <w:szCs w:val="24"/>
        </w:rPr>
      </w:pPr>
      <w:r>
        <w:rPr>
          <w:rFonts w:asciiTheme="majorHAnsi"/>
          <w:bCs/>
          <w:sz w:val="24"/>
          <w:szCs w:val="24"/>
        </w:rPr>
        <w:t xml:space="preserve">To list names of all coaches with their date of appointment (DATOFAPP) in descending order.                                                                   </w:t>
      </w:r>
      <w:r>
        <w:rPr>
          <w:rFonts w:asciiTheme="majorHAnsi"/>
          <w:bCs/>
          <w:sz w:val="24"/>
          <w:szCs w:val="24"/>
        </w:rPr>
        <w:t xml:space="preserve">                                                                </w:t>
      </w:r>
    </w:p>
    <w:p w:rsidR="00DE4EA8" w:rsidRDefault="00E4770A">
      <w:pPr>
        <w:pStyle w:val="NoSpacing"/>
        <w:numPr>
          <w:ilvl w:val="0"/>
          <w:numId w:val="30"/>
        </w:numPr>
        <w:spacing w:line="360" w:lineRule="auto"/>
        <w:rPr>
          <w:rFonts w:asciiTheme="majorHAnsi"/>
          <w:bCs/>
          <w:sz w:val="24"/>
          <w:szCs w:val="24"/>
        </w:rPr>
      </w:pPr>
      <w:r>
        <w:rPr>
          <w:rFonts w:asciiTheme="majorHAnsi"/>
          <w:bCs/>
          <w:sz w:val="24"/>
          <w:szCs w:val="24"/>
        </w:rPr>
        <w:t xml:space="preserve">To display a report, showing coachname, pay, age and bonus (15% of pay) for all the coaches.                                                                                                   </w:t>
      </w:r>
      <w:r>
        <w:rPr>
          <w:rFonts w:asciiTheme="majorHAnsi"/>
          <w:bCs/>
          <w:sz w:val="24"/>
          <w:szCs w:val="24"/>
        </w:rPr>
        <w:t xml:space="preserve">                            </w:t>
      </w:r>
    </w:p>
    <w:p w:rsidR="00DE4EA8" w:rsidRDefault="00E4770A">
      <w:pPr>
        <w:pStyle w:val="NoSpacing"/>
        <w:numPr>
          <w:ilvl w:val="0"/>
          <w:numId w:val="30"/>
        </w:numPr>
        <w:spacing w:line="360" w:lineRule="auto"/>
        <w:rPr>
          <w:rFonts w:asciiTheme="majorHAnsi"/>
          <w:bCs/>
          <w:sz w:val="24"/>
          <w:szCs w:val="24"/>
        </w:rPr>
      </w:pPr>
      <w:r>
        <w:rPr>
          <w:rFonts w:asciiTheme="majorHAnsi"/>
          <w:bCs/>
          <w:sz w:val="24"/>
          <w:szCs w:val="24"/>
        </w:rPr>
        <w:t xml:space="preserve">To count the number of coaches in each sports.                                                                 </w:t>
      </w:r>
    </w:p>
    <w:p w:rsidR="00DE4EA8" w:rsidRDefault="00E4770A">
      <w:pPr>
        <w:pStyle w:val="NoSpacing"/>
        <w:numPr>
          <w:ilvl w:val="0"/>
          <w:numId w:val="30"/>
        </w:numPr>
        <w:spacing w:line="360" w:lineRule="auto"/>
        <w:rPr>
          <w:rFonts w:asciiTheme="majorHAnsi"/>
          <w:bCs/>
          <w:sz w:val="24"/>
          <w:szCs w:val="24"/>
        </w:rPr>
      </w:pPr>
      <w:r>
        <w:rPr>
          <w:rFonts w:asciiTheme="majorHAnsi"/>
          <w:bCs/>
          <w:sz w:val="24"/>
          <w:szCs w:val="24"/>
        </w:rPr>
        <w:t>Give the output of following SQL statements:</w:t>
      </w:r>
    </w:p>
    <w:p w:rsidR="00DE4EA8" w:rsidRDefault="00E4770A">
      <w:pPr>
        <w:pStyle w:val="NoSpacing"/>
        <w:numPr>
          <w:ilvl w:val="0"/>
          <w:numId w:val="31"/>
        </w:numPr>
        <w:spacing w:line="360" w:lineRule="auto"/>
        <w:ind w:hanging="180"/>
        <w:rPr>
          <w:rFonts w:asciiTheme="majorHAnsi"/>
          <w:bCs/>
          <w:sz w:val="24"/>
          <w:szCs w:val="24"/>
        </w:rPr>
      </w:pPr>
      <w:r>
        <w:rPr>
          <w:rFonts w:asciiTheme="majorHAnsi"/>
          <w:bCs/>
          <w:sz w:val="24"/>
          <w:szCs w:val="24"/>
        </w:rPr>
        <w:t xml:space="preserve">SELECT COUNT( DISTINCT SPORTS) FROM CLUB;                             </w:t>
      </w:r>
      <w:r>
        <w:rPr>
          <w:rFonts w:asciiTheme="majorHAnsi"/>
          <w:bCs/>
          <w:sz w:val="24"/>
          <w:szCs w:val="24"/>
        </w:rPr>
        <w:t xml:space="preserve">        </w:t>
      </w:r>
    </w:p>
    <w:p w:rsidR="00DE4EA8" w:rsidRDefault="00E4770A">
      <w:pPr>
        <w:pStyle w:val="NoSpacing"/>
        <w:numPr>
          <w:ilvl w:val="0"/>
          <w:numId w:val="31"/>
        </w:numPr>
        <w:spacing w:line="360" w:lineRule="auto"/>
        <w:ind w:hanging="180"/>
        <w:rPr>
          <w:rFonts w:asciiTheme="majorHAnsi"/>
          <w:bCs/>
          <w:sz w:val="24"/>
          <w:szCs w:val="24"/>
        </w:rPr>
      </w:pPr>
      <w:r>
        <w:rPr>
          <w:rFonts w:asciiTheme="majorHAnsi"/>
          <w:bCs/>
          <w:sz w:val="24"/>
          <w:szCs w:val="24"/>
        </w:rPr>
        <w:t xml:space="preserve">SELECT SUM(PAY) FROM CLUB WHERE DATOFAPP&gt; </w:t>
      </w:r>
      <w:r>
        <w:rPr>
          <w:rFonts w:asciiTheme="majorHAnsi"/>
          <w:bCs/>
          <w:sz w:val="24"/>
          <w:szCs w:val="24"/>
        </w:rPr>
        <w:t>‘</w:t>
      </w:r>
      <w:r>
        <w:rPr>
          <w:rFonts w:asciiTheme="majorHAnsi"/>
          <w:bCs/>
          <w:sz w:val="24"/>
          <w:szCs w:val="24"/>
        </w:rPr>
        <w:t>31/01/1998</w:t>
      </w:r>
      <w:r>
        <w:rPr>
          <w:rFonts w:asciiTheme="majorHAnsi"/>
          <w:bCs/>
          <w:sz w:val="24"/>
          <w:szCs w:val="24"/>
        </w:rPr>
        <w:t>’</w:t>
      </w:r>
      <w:r>
        <w:rPr>
          <w:rFonts w:asciiTheme="majorHAnsi"/>
          <w:bCs/>
          <w:sz w:val="24"/>
          <w:szCs w:val="24"/>
        </w:rPr>
        <w:t xml:space="preserve">;                             </w:t>
      </w:r>
    </w:p>
    <w:p w:rsidR="00DE4EA8" w:rsidRDefault="00E4770A">
      <w:pPr>
        <w:pStyle w:val="NoSpacing"/>
        <w:numPr>
          <w:ilvl w:val="0"/>
          <w:numId w:val="31"/>
        </w:numPr>
        <w:spacing w:line="360" w:lineRule="auto"/>
        <w:ind w:hanging="180"/>
        <w:rPr>
          <w:rFonts w:asciiTheme="majorHAnsi"/>
          <w:bCs/>
          <w:sz w:val="24"/>
          <w:szCs w:val="24"/>
        </w:rPr>
      </w:pPr>
      <w:r>
        <w:rPr>
          <w:rFonts w:asciiTheme="majorHAnsi"/>
          <w:bCs/>
          <w:sz w:val="24"/>
          <w:szCs w:val="24"/>
        </w:rPr>
        <w:t xml:space="preserve">SELECT LCASE(SPORTS) FROM CLUB;                                                    </w:t>
      </w:r>
    </w:p>
    <w:p w:rsidR="00DE4EA8" w:rsidRDefault="00E4770A">
      <w:pPr>
        <w:pStyle w:val="NoSpacing"/>
        <w:numPr>
          <w:ilvl w:val="0"/>
          <w:numId w:val="31"/>
        </w:numPr>
        <w:spacing w:line="360" w:lineRule="auto"/>
        <w:ind w:hanging="180"/>
        <w:rPr>
          <w:rFonts w:asciiTheme="majorHAnsi"/>
          <w:bCs/>
          <w:sz w:val="24"/>
          <w:szCs w:val="24"/>
        </w:rPr>
      </w:pPr>
      <w:r>
        <w:rPr>
          <w:rFonts w:asciiTheme="majorHAnsi"/>
          <w:bCs/>
          <w:sz w:val="24"/>
          <w:szCs w:val="24"/>
        </w:rPr>
        <w:t xml:space="preserve">SELECT MOD(AGE,5) FROM CLUB WHERE SEX= </w:t>
      </w:r>
      <w:r>
        <w:rPr>
          <w:rFonts w:asciiTheme="majorHAnsi"/>
          <w:bCs/>
          <w:sz w:val="24"/>
          <w:szCs w:val="24"/>
        </w:rPr>
        <w:t>‘</w:t>
      </w:r>
      <w:r>
        <w:rPr>
          <w:rFonts w:asciiTheme="majorHAnsi"/>
          <w:bCs/>
          <w:sz w:val="24"/>
          <w:szCs w:val="24"/>
        </w:rPr>
        <w:t>F</w:t>
      </w:r>
      <w:r>
        <w:rPr>
          <w:rFonts w:asciiTheme="majorHAnsi"/>
          <w:bCs/>
          <w:sz w:val="24"/>
          <w:szCs w:val="24"/>
        </w:rPr>
        <w:t>’</w:t>
      </w:r>
      <w:r>
        <w:rPr>
          <w:rFonts w:asciiTheme="majorHAnsi"/>
          <w:bCs/>
          <w:sz w:val="24"/>
          <w:szCs w:val="24"/>
        </w:rPr>
        <w:t xml:space="preserve">;    </w:t>
      </w:r>
    </w:p>
    <w:p w:rsidR="00DE4EA8" w:rsidRDefault="00E4770A">
      <w:pPr>
        <w:pStyle w:val="NoSpacing"/>
        <w:spacing w:line="360" w:lineRule="auto"/>
        <w:rPr>
          <w:rFonts w:asciiTheme="majorHAnsi"/>
          <w:bCs/>
          <w:sz w:val="24"/>
          <w:szCs w:val="24"/>
        </w:rPr>
      </w:pPr>
      <w:r>
        <w:rPr>
          <w:rFonts w:asciiTheme="majorHAnsi"/>
          <w:b/>
          <w:sz w:val="24"/>
          <w:szCs w:val="24"/>
        </w:rPr>
        <w:t xml:space="preserve">Q22 </w:t>
      </w:r>
      <w:r>
        <w:rPr>
          <w:rFonts w:asciiTheme="majorHAnsi"/>
          <w:b/>
          <w:sz w:val="24"/>
          <w:szCs w:val="24"/>
          <w:lang w:val="en-US"/>
        </w:rPr>
        <w:t>.</w:t>
      </w:r>
      <w:r>
        <w:rPr>
          <w:rFonts w:asciiTheme="majorHAnsi"/>
          <w:bCs/>
          <w:sz w:val="24"/>
          <w:szCs w:val="24"/>
        </w:rPr>
        <w:t xml:space="preserve">   Write SQL queries for </w:t>
      </w:r>
      <w:r>
        <w:rPr>
          <w:rFonts w:asciiTheme="majorHAnsi"/>
          <w:bCs/>
          <w:sz w:val="24"/>
          <w:szCs w:val="24"/>
        </w:rPr>
        <w:t xml:space="preserve">(i) to (iv) and find outputs for SQL queries (v) to (viii), which are based on the tables. </w:t>
      </w:r>
    </w:p>
    <w:p w:rsidR="00DE4EA8" w:rsidRDefault="00E4770A">
      <w:pPr>
        <w:pStyle w:val="NoSpacing"/>
        <w:spacing w:line="360" w:lineRule="auto"/>
        <w:rPr>
          <w:rFonts w:asciiTheme="majorHAnsi"/>
          <w:bCs/>
          <w:sz w:val="24"/>
          <w:szCs w:val="24"/>
        </w:rPr>
      </w:pPr>
      <w:r>
        <w:rPr>
          <w:rFonts w:asciiTheme="majorHAnsi"/>
          <w:bCs/>
          <w:sz w:val="24"/>
          <w:szCs w:val="24"/>
        </w:rPr>
        <w:t xml:space="preserve"> </w:t>
      </w:r>
      <w:r>
        <w:rPr>
          <w:rFonts w:asciiTheme="majorHAnsi" w:eastAsia="Trebuchet MS"/>
          <w:bCs/>
          <w:sz w:val="24"/>
          <w:szCs w:val="24"/>
        </w:rPr>
        <w:t xml:space="preserve">Table: ACCOUNT </w:t>
      </w:r>
    </w:p>
    <w:tbl>
      <w:tblPr>
        <w:tblStyle w:val="TableGrid0"/>
        <w:tblW w:w="6885" w:type="dxa"/>
        <w:tblInd w:w="60" w:type="dxa"/>
        <w:tblLayout w:type="fixed"/>
        <w:tblCellMar>
          <w:top w:w="70" w:type="dxa"/>
          <w:left w:w="30" w:type="dxa"/>
          <w:right w:w="99" w:type="dxa"/>
        </w:tblCellMar>
        <w:tblLook w:val="04A0" w:firstRow="1" w:lastRow="0" w:firstColumn="1" w:lastColumn="0" w:noHBand="0" w:noVBand="1"/>
      </w:tblPr>
      <w:tblGrid>
        <w:gridCol w:w="915"/>
        <w:gridCol w:w="3630"/>
        <w:gridCol w:w="2340"/>
      </w:tblGrid>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ANO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ANAME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ADDRESS </w:t>
            </w:r>
          </w:p>
        </w:tc>
      </w:tr>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101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Nirja Singh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Bangalore </w:t>
            </w:r>
          </w:p>
        </w:tc>
      </w:tr>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102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Rohan Gupta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Chennai </w:t>
            </w:r>
          </w:p>
        </w:tc>
      </w:tr>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103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Ali Reza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Hyderabad </w:t>
            </w:r>
          </w:p>
        </w:tc>
      </w:tr>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104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Rishabh Jain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Chennai </w:t>
            </w:r>
          </w:p>
        </w:tc>
      </w:tr>
      <w:tr w:rsidR="00DE4EA8">
        <w:trPr>
          <w:trHeight w:val="435"/>
        </w:trPr>
        <w:tc>
          <w:tcPr>
            <w:tcW w:w="91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105 </w:t>
            </w:r>
          </w:p>
        </w:tc>
        <w:tc>
          <w:tcPr>
            <w:tcW w:w="363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Simran Kaur </w:t>
            </w:r>
          </w:p>
        </w:tc>
        <w:tc>
          <w:tcPr>
            <w:tcW w:w="234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Chandigarh </w:t>
            </w:r>
          </w:p>
        </w:tc>
      </w:tr>
    </w:tbl>
    <w:p w:rsidR="00DE4EA8" w:rsidRDefault="00E4770A">
      <w:pPr>
        <w:pStyle w:val="NoSpacing"/>
        <w:spacing w:line="360" w:lineRule="auto"/>
        <w:rPr>
          <w:rFonts w:asciiTheme="majorHAnsi" w:eastAsia="Trebuchet MS"/>
          <w:bCs/>
          <w:sz w:val="24"/>
          <w:szCs w:val="24"/>
        </w:rPr>
      </w:pPr>
      <w:r>
        <w:rPr>
          <w:rFonts w:asciiTheme="majorHAnsi" w:eastAsia="Trebuchet MS"/>
          <w:bCs/>
          <w:sz w:val="24"/>
          <w:szCs w:val="24"/>
        </w:rPr>
        <w:t xml:space="preserve"> </w:t>
      </w:r>
    </w:p>
    <w:p w:rsidR="00DE4EA8" w:rsidRDefault="00DE4EA8">
      <w:pPr>
        <w:pStyle w:val="NoSpacing"/>
        <w:spacing w:line="360" w:lineRule="auto"/>
        <w:rPr>
          <w:rFonts w:asciiTheme="majorHAnsi" w:eastAsia="Trebuchet MS"/>
          <w:bCs/>
          <w:sz w:val="24"/>
          <w:szCs w:val="24"/>
        </w:rPr>
      </w:pPr>
    </w:p>
    <w:p w:rsidR="00DE4EA8" w:rsidRDefault="00DE4EA8">
      <w:pPr>
        <w:pStyle w:val="NoSpacing"/>
        <w:spacing w:line="360" w:lineRule="auto"/>
        <w:rPr>
          <w:rFonts w:asciiTheme="majorHAnsi" w:eastAsia="Trebuchet MS"/>
          <w:bCs/>
          <w:sz w:val="24"/>
          <w:szCs w:val="24"/>
        </w:rPr>
      </w:pPr>
    </w:p>
    <w:p w:rsidR="00DE4EA8" w:rsidRDefault="00E4770A">
      <w:pPr>
        <w:pStyle w:val="NoSpacing"/>
        <w:spacing w:line="360" w:lineRule="auto"/>
        <w:rPr>
          <w:rFonts w:asciiTheme="majorHAnsi"/>
          <w:bCs/>
          <w:sz w:val="24"/>
          <w:szCs w:val="24"/>
        </w:rPr>
      </w:pPr>
      <w:r>
        <w:rPr>
          <w:rFonts w:asciiTheme="majorHAnsi" w:eastAsia="Trebuchet MS"/>
          <w:bCs/>
          <w:sz w:val="24"/>
          <w:szCs w:val="24"/>
        </w:rPr>
        <w:t xml:space="preserve">Table: TRANSACT </w:t>
      </w:r>
    </w:p>
    <w:tbl>
      <w:tblPr>
        <w:tblStyle w:val="TableGrid0"/>
        <w:tblW w:w="6855" w:type="dxa"/>
        <w:tblInd w:w="60" w:type="dxa"/>
        <w:tblLayout w:type="fixed"/>
        <w:tblCellMar>
          <w:top w:w="55" w:type="dxa"/>
        </w:tblCellMar>
        <w:tblLook w:val="04A0" w:firstRow="1" w:lastRow="0" w:firstColumn="1" w:lastColumn="0" w:noHBand="0" w:noVBand="1"/>
      </w:tblPr>
      <w:tblGrid>
        <w:gridCol w:w="960"/>
        <w:gridCol w:w="960"/>
        <w:gridCol w:w="1065"/>
        <w:gridCol w:w="1545"/>
        <w:gridCol w:w="2325"/>
      </w:tblGrid>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TRNO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ANO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AMOUNT </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TYPE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DOT </w:t>
            </w:r>
          </w:p>
        </w:tc>
      </w:tr>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T001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101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2500</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 Withdraw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2017-12-21 </w:t>
            </w:r>
          </w:p>
        </w:tc>
      </w:tr>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lastRenderedPageBreak/>
              <w:t xml:space="preserve">T002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103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3000</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 Deposit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2017-06-01 </w:t>
            </w:r>
          </w:p>
        </w:tc>
      </w:tr>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T003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102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2000</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 Withdraw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2017-05-12 </w:t>
            </w:r>
          </w:p>
        </w:tc>
      </w:tr>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T004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103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1000</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 Deposit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2017-10-22 </w:t>
            </w:r>
          </w:p>
        </w:tc>
      </w:tr>
      <w:tr w:rsidR="00DE4EA8">
        <w:trPr>
          <w:trHeight w:val="405"/>
        </w:trPr>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T005 </w:t>
            </w:r>
          </w:p>
        </w:tc>
        <w:tc>
          <w:tcPr>
            <w:tcW w:w="960"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101 </w:t>
            </w:r>
          </w:p>
        </w:tc>
        <w:tc>
          <w:tcPr>
            <w:tcW w:w="106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12000</w:t>
            </w:r>
          </w:p>
        </w:tc>
        <w:tc>
          <w:tcPr>
            <w:tcW w:w="154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 Deposit </w:t>
            </w:r>
          </w:p>
        </w:tc>
        <w:tc>
          <w:tcPr>
            <w:tcW w:w="2325" w:type="dxa"/>
            <w:tcBorders>
              <w:top w:val="single" w:sz="12" w:space="0" w:color="000000"/>
              <w:left w:val="single" w:sz="12" w:space="0" w:color="000000"/>
              <w:bottom w:val="single" w:sz="12" w:space="0" w:color="000000"/>
              <w:right w:val="single" w:sz="12" w:space="0" w:color="000000"/>
            </w:tcBorders>
          </w:tcPr>
          <w:p w:rsidR="00DE4EA8" w:rsidRDefault="00E4770A">
            <w:pPr>
              <w:pStyle w:val="NoSpacing"/>
              <w:spacing w:line="360" w:lineRule="auto"/>
              <w:rPr>
                <w:rFonts w:asciiTheme="majorHAnsi" w:eastAsiaTheme="minorEastAsia"/>
                <w:bCs/>
                <w:sz w:val="24"/>
                <w:szCs w:val="24"/>
                <w:lang w:val="en-US"/>
              </w:rPr>
            </w:pPr>
            <w:r>
              <w:rPr>
                <w:rFonts w:asciiTheme="majorHAnsi" w:eastAsia="Courier New"/>
                <w:bCs/>
                <w:sz w:val="24"/>
                <w:szCs w:val="24"/>
                <w:lang w:val="en-US"/>
              </w:rPr>
              <w:t xml:space="preserve">2017-11-06 </w:t>
            </w:r>
          </w:p>
        </w:tc>
      </w:tr>
    </w:tbl>
    <w:p w:rsidR="00DE4EA8" w:rsidRDefault="00E4770A">
      <w:pPr>
        <w:pStyle w:val="NoSpacing"/>
        <w:spacing w:line="360" w:lineRule="auto"/>
        <w:rPr>
          <w:rFonts w:asciiTheme="majorHAnsi"/>
          <w:bCs/>
          <w:sz w:val="24"/>
          <w:szCs w:val="24"/>
        </w:rPr>
      </w:pPr>
      <w:r>
        <w:rPr>
          <w:rFonts w:asciiTheme="majorHAnsi" w:eastAsia="Trebuchet MS"/>
          <w:bCs/>
          <w:sz w:val="24"/>
          <w:szCs w:val="24"/>
        </w:rPr>
        <w:t xml:space="preserve"> (i)</w:t>
      </w:r>
      <w:r>
        <w:rPr>
          <w:rFonts w:asciiTheme="majorHAnsi"/>
          <w:bCs/>
          <w:sz w:val="24"/>
          <w:szCs w:val="24"/>
        </w:rPr>
        <w:t>To display details of all transactions of TYPE Deposit from Table TRANSACT</w:t>
      </w:r>
    </w:p>
    <w:p w:rsidR="00DE4EA8" w:rsidRDefault="00E4770A">
      <w:pPr>
        <w:pStyle w:val="NoSpacing"/>
        <w:spacing w:line="360" w:lineRule="auto"/>
        <w:rPr>
          <w:rFonts w:asciiTheme="majorHAnsi"/>
          <w:bCs/>
          <w:sz w:val="24"/>
          <w:szCs w:val="24"/>
        </w:rPr>
      </w:pPr>
      <w:r>
        <w:rPr>
          <w:rFonts w:asciiTheme="majorHAnsi"/>
          <w:bCs/>
          <w:sz w:val="24"/>
          <w:szCs w:val="24"/>
        </w:rPr>
        <w:t xml:space="preserve">(ii)To display the ANO and AMOUNT of all Deposits and Withdrawals done in the month of October 2017 from table TRANSACT. </w:t>
      </w:r>
    </w:p>
    <w:p w:rsidR="00DE4EA8" w:rsidRDefault="00E4770A">
      <w:pPr>
        <w:pStyle w:val="NoSpacing"/>
        <w:spacing w:line="360" w:lineRule="auto"/>
        <w:rPr>
          <w:rFonts w:asciiTheme="majorHAnsi"/>
          <w:bCs/>
          <w:sz w:val="24"/>
          <w:szCs w:val="24"/>
        </w:rPr>
      </w:pPr>
      <w:r>
        <w:rPr>
          <w:rFonts w:asciiTheme="majorHAnsi"/>
          <w:bCs/>
          <w:sz w:val="24"/>
          <w:szCs w:val="24"/>
        </w:rPr>
        <w:t>(iii)To display the last date of</w:t>
      </w:r>
      <w:r>
        <w:rPr>
          <w:rFonts w:asciiTheme="majorHAnsi"/>
          <w:bCs/>
          <w:sz w:val="24"/>
          <w:szCs w:val="24"/>
        </w:rPr>
        <w:t xml:space="preserve"> transaction (DOT) from the table TRANSACT for the Accounts having ANO as 103.       </w:t>
      </w:r>
    </w:p>
    <w:p w:rsidR="00DE4EA8" w:rsidRDefault="00E4770A">
      <w:pPr>
        <w:pStyle w:val="NoSpacing"/>
        <w:spacing w:line="360" w:lineRule="auto"/>
        <w:rPr>
          <w:rFonts w:asciiTheme="majorHAnsi"/>
          <w:bCs/>
          <w:sz w:val="24"/>
          <w:szCs w:val="24"/>
        </w:rPr>
      </w:pPr>
      <w:r>
        <w:rPr>
          <w:rFonts w:asciiTheme="majorHAnsi"/>
          <w:bCs/>
          <w:sz w:val="24"/>
          <w:szCs w:val="24"/>
        </w:rPr>
        <w:t xml:space="preserve">(iv)To display all ANO, ANAME and DOT of those persons from tables ACCOUNT and TRANSACT who have done transactions less than or equal to 3000.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(v) SELECT ANO, ANAME FROM</w:t>
      </w:r>
      <w:r>
        <w:rPr>
          <w:rFonts w:asciiTheme="majorHAnsi" w:eastAsia="Courier New"/>
          <w:bCs/>
          <w:sz w:val="24"/>
          <w:szCs w:val="24"/>
        </w:rPr>
        <w:t xml:space="preserve"> ACCOUNT WHERE ADDRESS NOT IN ('CHENNAI', 'BANGALORE');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 xml:space="preserve">(vi)SELECT DISTINCT ANO FROM TRANSACT;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 xml:space="preserve">(vii)SELECT ANO, COUNT(*), MIN(AMOUNT) FROM TRANSACT GROUP BY ANO HAVING COUNT(*)&gt; 1; </w:t>
      </w:r>
    </w:p>
    <w:p w:rsidR="00DE4EA8" w:rsidRDefault="00E4770A">
      <w:pPr>
        <w:pStyle w:val="NoSpacing"/>
        <w:spacing w:line="360" w:lineRule="auto"/>
        <w:rPr>
          <w:rFonts w:asciiTheme="majorHAnsi"/>
          <w:bCs/>
          <w:sz w:val="24"/>
          <w:szCs w:val="24"/>
        </w:rPr>
      </w:pPr>
      <w:r>
        <w:rPr>
          <w:rFonts w:asciiTheme="majorHAnsi" w:eastAsia="Courier New"/>
          <w:bCs/>
          <w:sz w:val="24"/>
          <w:szCs w:val="24"/>
        </w:rPr>
        <w:t>(viii) SELECT COUNT(*), SUM(AMOUNT) FROM TRANSACT WHERE DOT &lt;= '2017-06</w:t>
      </w:r>
      <w:r>
        <w:rPr>
          <w:rFonts w:asciiTheme="majorHAnsi" w:eastAsia="Courier New"/>
          <w:bCs/>
          <w:sz w:val="24"/>
          <w:szCs w:val="24"/>
        </w:rPr>
        <w:t xml:space="preserve">-01'; </w:t>
      </w:r>
      <w:r>
        <w:rPr>
          <w:rFonts w:asciiTheme="majorHAnsi"/>
          <w:bCs/>
          <w:sz w:val="24"/>
          <w:szCs w:val="24"/>
        </w:rPr>
        <w:t xml:space="preserve">      </w:t>
      </w:r>
    </w:p>
    <w:p w:rsidR="00DE4EA8" w:rsidRDefault="00E4770A">
      <w:pPr>
        <w:pStyle w:val="NoSpacing"/>
        <w:spacing w:line="360" w:lineRule="auto"/>
        <w:rPr>
          <w:rFonts w:asciiTheme="majorHAnsi"/>
          <w:bCs/>
          <w:sz w:val="24"/>
          <w:szCs w:val="24"/>
        </w:rPr>
      </w:pPr>
      <w:r>
        <w:rPr>
          <w:rFonts w:asciiTheme="majorHAnsi"/>
          <w:bCs/>
          <w:sz w:val="24"/>
          <w:szCs w:val="24"/>
        </w:rPr>
        <w:t>(ix) identify the foreign key.</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Q23</w:t>
      </w:r>
      <w:r>
        <w:rPr>
          <w:rFonts w:asciiTheme="majorHAnsi"/>
          <w:b/>
          <w:sz w:val="24"/>
          <w:szCs w:val="24"/>
          <w:lang w:val="en-US"/>
        </w:rPr>
        <w:t>.</w:t>
      </w:r>
      <w:r>
        <w:rPr>
          <w:rFonts w:asciiTheme="majorHAnsi"/>
          <w:bCs/>
          <w:sz w:val="24"/>
          <w:szCs w:val="24"/>
        </w:rPr>
        <w:t xml:space="preserve"> What are indexes             </w:t>
      </w:r>
    </w:p>
    <w:p w:rsidR="00DE4EA8" w:rsidRDefault="00DE4EA8">
      <w:pPr>
        <w:pStyle w:val="NoSpacing"/>
        <w:spacing w:line="360" w:lineRule="auto"/>
        <w:rPr>
          <w:rFonts w:asciiTheme="majorHAnsi"/>
          <w:bCs/>
          <w:sz w:val="24"/>
          <w:szCs w:val="24"/>
        </w:rPr>
      </w:pPr>
    </w:p>
    <w:p w:rsidR="00DE4EA8" w:rsidRDefault="00DE4EA8">
      <w:pPr>
        <w:pStyle w:val="NoSpacing"/>
        <w:spacing w:line="360" w:lineRule="auto"/>
        <w:rPr>
          <w:rFonts w:asciiTheme="majorHAnsi"/>
          <w:bCs/>
          <w:sz w:val="24"/>
          <w:szCs w:val="24"/>
          <w:u w:val="single"/>
        </w:rPr>
      </w:pPr>
    </w:p>
    <w:p w:rsidR="00DE4EA8" w:rsidRDefault="00E4770A">
      <w:pPr>
        <w:pStyle w:val="NoSpacing"/>
        <w:spacing w:line="360" w:lineRule="auto"/>
        <w:jc w:val="center"/>
        <w:rPr>
          <w:rFonts w:asciiTheme="majorHAnsi"/>
          <w:b/>
          <w:sz w:val="24"/>
          <w:szCs w:val="24"/>
          <w:u w:val="single"/>
          <w:lang w:val="en-US"/>
        </w:rPr>
      </w:pPr>
      <w:r>
        <w:rPr>
          <w:rFonts w:asciiTheme="majorHAnsi"/>
          <w:b/>
          <w:sz w:val="24"/>
          <w:szCs w:val="24"/>
          <w:u w:val="single"/>
          <w:lang w:val="en-US"/>
        </w:rPr>
        <w:t>SOLUTIONS</w:t>
      </w:r>
    </w:p>
    <w:p w:rsidR="00DE4EA8" w:rsidRDefault="00DE4EA8">
      <w:pPr>
        <w:pStyle w:val="NoSpacing"/>
        <w:spacing w:line="360" w:lineRule="auto"/>
        <w:jc w:val="center"/>
        <w:rPr>
          <w:rFonts w:asciiTheme="majorHAnsi"/>
          <w:b/>
          <w:sz w:val="24"/>
          <w:szCs w:val="24"/>
          <w:u w:val="single"/>
          <w:lang w:val="en-US"/>
        </w:rPr>
      </w:pPr>
    </w:p>
    <w:p w:rsidR="00DE4EA8" w:rsidRDefault="00E4770A">
      <w:pPr>
        <w:pStyle w:val="NoSpacing"/>
        <w:spacing w:line="360" w:lineRule="auto"/>
        <w:rPr>
          <w:rFonts w:asciiTheme="majorHAnsi"/>
          <w:bCs/>
          <w:sz w:val="24"/>
          <w:szCs w:val="24"/>
        </w:rPr>
      </w:pPr>
      <w:r>
        <w:rPr>
          <w:rFonts w:asciiTheme="majorHAnsi"/>
          <w:b/>
          <w:sz w:val="24"/>
          <w:szCs w:val="24"/>
        </w:rPr>
        <w:t>Ans 1.</w:t>
      </w:r>
      <w:r>
        <w:rPr>
          <w:rFonts w:asciiTheme="majorHAnsi"/>
          <w:bCs/>
          <w:sz w:val="24"/>
          <w:szCs w:val="24"/>
        </w:rPr>
        <w:t xml:space="preserve"> </w:t>
      </w:r>
      <w:r>
        <w:rPr>
          <w:rFonts w:asciiTheme="majorHAnsi"/>
          <w:bCs/>
          <w:sz w:val="24"/>
          <w:szCs w:val="24"/>
          <w:shd w:val="clear" w:color="auto" w:fill="FFFFFF"/>
        </w:rPr>
        <w:t>A database management system (DBMS) is system software for creating and managing</w:t>
      </w:r>
      <w:r>
        <w:rPr>
          <w:rFonts w:asciiTheme="majorHAnsi"/>
          <w:bCs/>
          <w:sz w:val="24"/>
          <w:szCs w:val="24"/>
          <w:shd w:val="clear" w:color="auto" w:fill="FFFFFF"/>
        </w:rPr>
        <w:t> </w:t>
      </w:r>
      <w:hyperlink r:id="rId23" w:history="1">
        <w:r>
          <w:rPr>
            <w:rStyle w:val="Hyperlink"/>
            <w:rFonts w:asciiTheme="majorHAnsi" w:cstheme="minorHAnsi"/>
            <w:bCs/>
            <w:sz w:val="24"/>
            <w:szCs w:val="24"/>
            <w:shd w:val="clear" w:color="auto" w:fill="FFFFFF"/>
          </w:rPr>
          <w:t>databases</w:t>
        </w:r>
      </w:hyperlink>
      <w:r>
        <w:rPr>
          <w:rFonts w:asciiTheme="majorHAnsi"/>
          <w:bCs/>
          <w:sz w:val="24"/>
          <w:szCs w:val="24"/>
          <w:shd w:val="clear" w:color="auto" w:fill="FFFFFF"/>
        </w:rPr>
        <w:t>. The DBMS provides users and programmers with a systematic way to create, retrieve, update and manage</w:t>
      </w:r>
      <w:r>
        <w:rPr>
          <w:rFonts w:asciiTheme="majorHAnsi"/>
          <w:bCs/>
          <w:sz w:val="24"/>
          <w:szCs w:val="24"/>
          <w:shd w:val="clear" w:color="auto" w:fill="FFFFFF"/>
        </w:rPr>
        <w:t> </w:t>
      </w:r>
      <w:hyperlink r:id="rId24" w:history="1">
        <w:r>
          <w:rPr>
            <w:rStyle w:val="Hyperlink"/>
            <w:rFonts w:asciiTheme="majorHAnsi" w:cstheme="minorHAnsi"/>
            <w:bCs/>
            <w:sz w:val="24"/>
            <w:szCs w:val="24"/>
            <w:shd w:val="clear" w:color="auto" w:fill="FFFFFF"/>
          </w:rPr>
          <w:t>data</w:t>
        </w:r>
      </w:hyperlink>
    </w:p>
    <w:p w:rsidR="00DE4EA8" w:rsidRDefault="00E4770A">
      <w:pPr>
        <w:pStyle w:val="NoSpacing"/>
        <w:spacing w:line="360" w:lineRule="auto"/>
        <w:rPr>
          <w:rFonts w:asciiTheme="majorHAnsi"/>
          <w:bCs/>
          <w:sz w:val="24"/>
          <w:szCs w:val="24"/>
        </w:rPr>
      </w:pPr>
      <w:r>
        <w:rPr>
          <w:rFonts w:asciiTheme="majorHAnsi"/>
          <w:b/>
          <w:sz w:val="24"/>
          <w:szCs w:val="24"/>
        </w:rPr>
        <w:t>Ans 2</w:t>
      </w:r>
      <w:r>
        <w:rPr>
          <w:rFonts w:asciiTheme="majorHAnsi"/>
          <w:b/>
          <w:sz w:val="24"/>
          <w:szCs w:val="24"/>
          <w:lang w:val="en-US"/>
        </w:rPr>
        <w:t>.</w:t>
      </w:r>
      <w:r>
        <w:rPr>
          <w:rFonts w:asciiTheme="majorHAnsi"/>
          <w:bCs/>
          <w:sz w:val="24"/>
          <w:szCs w:val="24"/>
        </w:rPr>
        <w:t xml:space="preserve"> A data model refers to a set of concepts to describe </w:t>
      </w:r>
      <w:r>
        <w:rPr>
          <w:rFonts w:asciiTheme="majorHAnsi"/>
          <w:bCs/>
          <w:sz w:val="24"/>
          <w:szCs w:val="24"/>
        </w:rPr>
        <w:t xml:space="preserve">the structure of a database, and certain constraints (restrictions) that the database should obey. The four data model that are used for database management are : </w:t>
      </w:r>
    </w:p>
    <w:p w:rsidR="00DE4EA8" w:rsidRDefault="00E4770A">
      <w:pPr>
        <w:pStyle w:val="NoSpacing"/>
        <w:spacing w:line="360" w:lineRule="auto"/>
        <w:rPr>
          <w:rFonts w:asciiTheme="majorHAnsi"/>
          <w:bCs/>
          <w:sz w:val="24"/>
          <w:szCs w:val="24"/>
        </w:rPr>
      </w:pPr>
      <w:r>
        <w:rPr>
          <w:rFonts w:asciiTheme="majorHAnsi"/>
          <w:bCs/>
          <w:sz w:val="24"/>
          <w:szCs w:val="24"/>
        </w:rPr>
        <w:lastRenderedPageBreak/>
        <w:t xml:space="preserve">1. Relational data model : In this data model, the data is organized into tables (i.e. rows </w:t>
      </w:r>
      <w:r>
        <w:rPr>
          <w:rFonts w:asciiTheme="majorHAnsi"/>
          <w:bCs/>
          <w:sz w:val="24"/>
          <w:szCs w:val="24"/>
        </w:rPr>
        <w:t>and columns). These tables are called relations. 2. Hierarchical data model 3. Network data model 4. Object Oriented data model</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Ans 3</w:t>
      </w:r>
      <w:r>
        <w:rPr>
          <w:rFonts w:asciiTheme="majorHAnsi"/>
          <w:bCs/>
          <w:sz w:val="24"/>
          <w:szCs w:val="24"/>
        </w:rPr>
        <w:t>. Data</w:t>
      </w:r>
      <w:r>
        <w:rPr>
          <w:rFonts w:asciiTheme="majorHAnsi"/>
          <w:bCs/>
          <w:spacing w:val="-7"/>
          <w:sz w:val="24"/>
          <w:szCs w:val="24"/>
        </w:rPr>
        <w:t xml:space="preserve"> </w:t>
      </w:r>
      <w:r>
        <w:rPr>
          <w:rFonts w:asciiTheme="majorHAnsi"/>
          <w:bCs/>
          <w:sz w:val="24"/>
          <w:szCs w:val="24"/>
        </w:rPr>
        <w:t>redundancy</w:t>
      </w:r>
      <w:r>
        <w:rPr>
          <w:rFonts w:asciiTheme="majorHAnsi"/>
          <w:bCs/>
          <w:spacing w:val="21"/>
          <w:sz w:val="24"/>
          <w:szCs w:val="24"/>
        </w:rPr>
        <w:t xml:space="preserve"> </w:t>
      </w:r>
      <w:r>
        <w:rPr>
          <w:rFonts w:asciiTheme="majorHAnsi"/>
          <w:bCs/>
          <w:sz w:val="24"/>
          <w:szCs w:val="24"/>
        </w:rPr>
        <w:t>means</w:t>
      </w:r>
      <w:r>
        <w:rPr>
          <w:rFonts w:asciiTheme="majorHAnsi"/>
          <w:bCs/>
          <w:spacing w:val="-9"/>
          <w:sz w:val="24"/>
          <w:szCs w:val="24"/>
        </w:rPr>
        <w:t xml:space="preserve"> </w:t>
      </w:r>
      <w:r>
        <w:rPr>
          <w:rFonts w:asciiTheme="majorHAnsi"/>
          <w:bCs/>
          <w:sz w:val="24"/>
          <w:szCs w:val="24"/>
        </w:rPr>
        <w:t>duplication</w:t>
      </w:r>
      <w:r>
        <w:rPr>
          <w:rFonts w:asciiTheme="majorHAnsi"/>
          <w:bCs/>
          <w:spacing w:val="8"/>
          <w:sz w:val="24"/>
          <w:szCs w:val="24"/>
        </w:rPr>
        <w:t xml:space="preserve"> </w:t>
      </w:r>
      <w:r>
        <w:rPr>
          <w:rFonts w:asciiTheme="majorHAnsi"/>
          <w:bCs/>
          <w:sz w:val="24"/>
          <w:szCs w:val="24"/>
        </w:rPr>
        <w:t>of</w:t>
      </w:r>
      <w:r>
        <w:rPr>
          <w:rFonts w:asciiTheme="majorHAnsi"/>
          <w:bCs/>
          <w:spacing w:val="-18"/>
          <w:sz w:val="24"/>
          <w:szCs w:val="24"/>
        </w:rPr>
        <w:t xml:space="preserve"> </w:t>
      </w:r>
      <w:r>
        <w:rPr>
          <w:rFonts w:asciiTheme="majorHAnsi"/>
          <w:bCs/>
          <w:sz w:val="24"/>
          <w:szCs w:val="24"/>
        </w:rPr>
        <w:t>data.</w:t>
      </w:r>
      <w:r>
        <w:rPr>
          <w:rFonts w:asciiTheme="majorHAnsi"/>
          <w:bCs/>
          <w:spacing w:val="-6"/>
          <w:sz w:val="24"/>
          <w:szCs w:val="24"/>
        </w:rPr>
        <w:t xml:space="preserve"> </w:t>
      </w:r>
      <w:r>
        <w:rPr>
          <w:rFonts w:asciiTheme="majorHAnsi"/>
          <w:bCs/>
          <w:sz w:val="24"/>
          <w:szCs w:val="24"/>
        </w:rPr>
        <w:t>It</w:t>
      </w:r>
      <w:r>
        <w:rPr>
          <w:rFonts w:asciiTheme="majorHAnsi"/>
          <w:bCs/>
          <w:spacing w:val="-30"/>
          <w:sz w:val="24"/>
          <w:szCs w:val="24"/>
        </w:rPr>
        <w:t xml:space="preserve"> </w:t>
      </w:r>
      <w:r>
        <w:rPr>
          <w:rFonts w:asciiTheme="majorHAnsi"/>
          <w:bCs/>
          <w:sz w:val="24"/>
          <w:szCs w:val="24"/>
        </w:rPr>
        <w:t>causes</w:t>
      </w:r>
      <w:r>
        <w:rPr>
          <w:rFonts w:asciiTheme="majorHAnsi"/>
          <w:bCs/>
          <w:spacing w:val="-7"/>
          <w:sz w:val="24"/>
          <w:szCs w:val="24"/>
        </w:rPr>
        <w:t xml:space="preserve"> </w:t>
      </w:r>
      <w:r>
        <w:rPr>
          <w:rFonts w:asciiTheme="majorHAnsi"/>
          <w:bCs/>
          <w:sz w:val="24"/>
          <w:szCs w:val="24"/>
        </w:rPr>
        <w:t>duplicate</w:t>
      </w:r>
      <w:r>
        <w:rPr>
          <w:rFonts w:asciiTheme="majorHAnsi"/>
          <w:bCs/>
          <w:spacing w:val="5"/>
          <w:sz w:val="24"/>
          <w:szCs w:val="24"/>
        </w:rPr>
        <w:t xml:space="preserve"> </w:t>
      </w:r>
      <w:r>
        <w:rPr>
          <w:rFonts w:asciiTheme="majorHAnsi"/>
          <w:bCs/>
          <w:sz w:val="24"/>
          <w:szCs w:val="24"/>
        </w:rPr>
        <w:t>data</w:t>
      </w:r>
      <w:r>
        <w:rPr>
          <w:rFonts w:asciiTheme="majorHAnsi"/>
          <w:bCs/>
          <w:spacing w:val="-16"/>
          <w:sz w:val="24"/>
          <w:szCs w:val="24"/>
        </w:rPr>
        <w:t xml:space="preserve"> </w:t>
      </w:r>
      <w:r>
        <w:rPr>
          <w:rFonts w:asciiTheme="majorHAnsi"/>
          <w:bCs/>
          <w:sz w:val="24"/>
          <w:szCs w:val="24"/>
        </w:rPr>
        <w:t>at</w:t>
      </w:r>
      <w:r>
        <w:rPr>
          <w:rFonts w:asciiTheme="majorHAnsi"/>
          <w:bCs/>
          <w:spacing w:val="-28"/>
          <w:sz w:val="24"/>
          <w:szCs w:val="24"/>
        </w:rPr>
        <w:t xml:space="preserve"> </w:t>
      </w:r>
      <w:r>
        <w:rPr>
          <w:rFonts w:asciiTheme="majorHAnsi"/>
          <w:bCs/>
          <w:sz w:val="24"/>
          <w:szCs w:val="24"/>
        </w:rPr>
        <w:t>different</w:t>
      </w:r>
      <w:r>
        <w:rPr>
          <w:rFonts w:asciiTheme="majorHAnsi"/>
          <w:bCs/>
          <w:spacing w:val="-28"/>
          <w:sz w:val="24"/>
          <w:szCs w:val="24"/>
        </w:rPr>
        <w:t xml:space="preserve"> </w:t>
      </w:r>
      <w:r>
        <w:rPr>
          <w:rFonts w:asciiTheme="majorHAnsi"/>
          <w:bCs/>
          <w:sz w:val="24"/>
          <w:szCs w:val="24"/>
        </w:rPr>
        <w:t>locations</w:t>
      </w:r>
      <w:r>
        <w:rPr>
          <w:rFonts w:asciiTheme="majorHAnsi"/>
          <w:bCs/>
          <w:spacing w:val="-3"/>
          <w:sz w:val="24"/>
          <w:szCs w:val="24"/>
        </w:rPr>
        <w:t xml:space="preserve"> </w:t>
      </w:r>
      <w:r>
        <w:rPr>
          <w:rFonts w:asciiTheme="majorHAnsi"/>
          <w:bCs/>
          <w:sz w:val="24"/>
          <w:szCs w:val="24"/>
        </w:rPr>
        <w:t>which</w:t>
      </w:r>
      <w:r>
        <w:rPr>
          <w:rFonts w:asciiTheme="majorHAnsi"/>
          <w:bCs/>
          <w:spacing w:val="-11"/>
          <w:sz w:val="24"/>
          <w:szCs w:val="24"/>
        </w:rPr>
        <w:t xml:space="preserve"> </w:t>
      </w:r>
      <w:r>
        <w:rPr>
          <w:rFonts w:asciiTheme="majorHAnsi"/>
          <w:bCs/>
          <w:sz w:val="24"/>
          <w:szCs w:val="24"/>
        </w:rPr>
        <w:t>destroys</w:t>
      </w:r>
      <w:r>
        <w:rPr>
          <w:rFonts w:asciiTheme="majorHAnsi"/>
          <w:bCs/>
          <w:spacing w:val="-6"/>
          <w:sz w:val="24"/>
          <w:szCs w:val="24"/>
        </w:rPr>
        <w:t xml:space="preserve"> </w:t>
      </w:r>
      <w:r>
        <w:rPr>
          <w:rFonts w:asciiTheme="majorHAnsi"/>
          <w:bCs/>
          <w:sz w:val="24"/>
          <w:szCs w:val="24"/>
        </w:rPr>
        <w:t>the</w:t>
      </w:r>
      <w:r>
        <w:rPr>
          <w:rFonts w:asciiTheme="majorHAnsi"/>
          <w:bCs/>
          <w:spacing w:val="80"/>
          <w:sz w:val="24"/>
          <w:szCs w:val="24"/>
        </w:rPr>
        <w:t xml:space="preserve"> </w:t>
      </w:r>
      <w:r>
        <w:rPr>
          <w:rFonts w:asciiTheme="majorHAnsi"/>
          <w:bCs/>
          <w:spacing w:val="-4"/>
          <w:sz w:val="24"/>
          <w:szCs w:val="24"/>
        </w:rPr>
        <w:t>integrity</w:t>
      </w:r>
      <w:r>
        <w:rPr>
          <w:rFonts w:asciiTheme="majorHAnsi"/>
          <w:bCs/>
          <w:spacing w:val="-30"/>
          <w:sz w:val="24"/>
          <w:szCs w:val="24"/>
        </w:rPr>
        <w:t xml:space="preserve"> </w:t>
      </w:r>
      <w:r>
        <w:rPr>
          <w:rFonts w:asciiTheme="majorHAnsi"/>
          <w:bCs/>
          <w:sz w:val="24"/>
          <w:szCs w:val="24"/>
        </w:rPr>
        <w:t>of</w:t>
      </w:r>
      <w:r>
        <w:rPr>
          <w:rFonts w:asciiTheme="majorHAnsi"/>
          <w:bCs/>
          <w:spacing w:val="-27"/>
          <w:sz w:val="24"/>
          <w:szCs w:val="24"/>
        </w:rPr>
        <w:t xml:space="preserve"> </w:t>
      </w:r>
      <w:r>
        <w:rPr>
          <w:rFonts w:asciiTheme="majorHAnsi"/>
          <w:bCs/>
          <w:sz w:val="24"/>
          <w:szCs w:val="24"/>
        </w:rPr>
        <w:t>the</w:t>
      </w:r>
      <w:r>
        <w:rPr>
          <w:rFonts w:asciiTheme="majorHAnsi"/>
          <w:bCs/>
          <w:spacing w:val="-21"/>
          <w:sz w:val="24"/>
          <w:szCs w:val="24"/>
        </w:rPr>
        <w:t xml:space="preserve"> </w:t>
      </w:r>
      <w:r>
        <w:rPr>
          <w:rFonts w:asciiTheme="majorHAnsi"/>
          <w:bCs/>
          <w:sz w:val="24"/>
          <w:szCs w:val="24"/>
        </w:rPr>
        <w:t>database</w:t>
      </w:r>
      <w:r>
        <w:rPr>
          <w:rFonts w:asciiTheme="majorHAnsi"/>
          <w:bCs/>
          <w:spacing w:val="11"/>
          <w:sz w:val="24"/>
          <w:szCs w:val="24"/>
        </w:rPr>
        <w:t xml:space="preserve"> </w:t>
      </w:r>
      <w:r>
        <w:rPr>
          <w:rFonts w:asciiTheme="majorHAnsi"/>
          <w:bCs/>
          <w:sz w:val="24"/>
          <w:szCs w:val="24"/>
        </w:rPr>
        <w:t>and</w:t>
      </w:r>
      <w:r>
        <w:rPr>
          <w:rFonts w:asciiTheme="majorHAnsi"/>
          <w:bCs/>
          <w:spacing w:val="-22"/>
          <w:sz w:val="24"/>
          <w:szCs w:val="24"/>
        </w:rPr>
        <w:t xml:space="preserve"> </w:t>
      </w:r>
      <w:r>
        <w:rPr>
          <w:rFonts w:asciiTheme="majorHAnsi"/>
          <w:bCs/>
          <w:sz w:val="24"/>
          <w:szCs w:val="24"/>
        </w:rPr>
        <w:t>wastage of</w:t>
      </w:r>
      <w:r>
        <w:rPr>
          <w:rFonts w:asciiTheme="majorHAnsi"/>
          <w:bCs/>
          <w:spacing w:val="-22"/>
          <w:sz w:val="24"/>
          <w:szCs w:val="24"/>
        </w:rPr>
        <w:t xml:space="preserve"> </w:t>
      </w:r>
      <w:r>
        <w:rPr>
          <w:rFonts w:asciiTheme="majorHAnsi"/>
          <w:bCs/>
          <w:sz w:val="24"/>
          <w:szCs w:val="24"/>
        </w:rPr>
        <w:t>storage</w:t>
      </w:r>
      <w:r>
        <w:rPr>
          <w:rFonts w:asciiTheme="majorHAnsi"/>
          <w:bCs/>
          <w:spacing w:val="-4"/>
          <w:sz w:val="24"/>
          <w:szCs w:val="24"/>
        </w:rPr>
        <w:t xml:space="preserve"> </w:t>
      </w:r>
      <w:r>
        <w:rPr>
          <w:rFonts w:asciiTheme="majorHAnsi"/>
          <w:bCs/>
          <w:sz w:val="24"/>
          <w:szCs w:val="24"/>
        </w:rPr>
        <w:t>space.</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
          <w:sz w:val="24"/>
          <w:szCs w:val="24"/>
        </w:rPr>
      </w:pPr>
      <w:r>
        <w:rPr>
          <w:rFonts w:asciiTheme="majorHAnsi"/>
          <w:b/>
          <w:sz w:val="24"/>
          <w:szCs w:val="24"/>
        </w:rPr>
        <w:t xml:space="preserve">Ans 4. </w:t>
      </w:r>
    </w:p>
    <w:tbl>
      <w:tblPr>
        <w:tblW w:w="93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110"/>
        <w:gridCol w:w="3133"/>
        <w:gridCol w:w="3097"/>
      </w:tblGrid>
      <w:tr w:rsidR="00DE4EA8">
        <w:trPr>
          <w:cantSplit/>
          <w:trHeight w:hRule="exact" w:val="294"/>
          <w:jc w:val="center"/>
        </w:trPr>
        <w:tc>
          <w:tcPr>
            <w:tcW w:w="3110"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noProof/>
                <w:sz w:val="24"/>
                <w:szCs w:val="24"/>
                <w:lang w:val="en-US"/>
              </w:rPr>
              <mc:AlternateContent>
                <mc:Choice Requires="wps">
                  <w:drawing>
                    <wp:anchor distT="0" distB="0" distL="114300" distR="114300" simplePos="0" relativeHeight="25166745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49" name="Text Box 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53" o:spid="_x0000_s1026" o:spt="202" type="#_x0000_t202" style="position:absolute;left:0pt;margin-left:0pt;margin-top:0pt;height:50pt;width:50pt;visibility:hidden;z-index:251667456;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DQ4izgAA&#10;AAUBAAAPAAAAAAAAAAEAIAAAACIAAABkcnMvZG93bnJldi54bWxQSwECFAAUAAAACACHTuJATK6x&#10;LO8BAADVAwAADgAAAAAAAAABACAAAAAdAQAAZHJzL2Uyb0RvYy54bWxQSwUGAAAAAAYABgBZAQAA&#10;fgU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70528" behindDoc="0" locked="0" layoutInCell="1" allowOverlap="1">
                  <wp:simplePos x="0" y="0"/>
                  <wp:positionH relativeFrom="page">
                    <wp:posOffset>0</wp:posOffset>
                  </wp:positionH>
                  <wp:positionV relativeFrom="page">
                    <wp:posOffset>0</wp:posOffset>
                  </wp:positionV>
                  <wp:extent cx="12700" cy="12700"/>
                  <wp:effectExtent l="0" t="0" r="0" b="0"/>
                  <wp:wrapNone/>
                  <wp:docPr id="52" name="Image563" descr="ooxWord://word/media/image264.bin"/>
                  <wp:cNvGraphicFramePr/>
                  <a:graphic xmlns:a="http://schemas.openxmlformats.org/drawingml/2006/main">
                    <a:graphicData uri="http://schemas.openxmlformats.org/drawingml/2006/picture">
                      <pic:pic xmlns:pic="http://schemas.openxmlformats.org/drawingml/2006/picture">
                        <pic:nvPicPr>
                          <pic:cNvPr id="52" name="Image563" descr="ooxWord://word/media/image264.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6848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448" name="Text Box 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51" o:spid="_x0000_s1026" o:spt="202" type="#_x0000_t202" style="position:absolute;left:0pt;margin-left:0pt;margin-top:0pt;height:50pt;width:50pt;visibility:hidden;z-index:251668480;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CStfjW&#10;7gEAANU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71552" behindDoc="0" locked="0" layoutInCell="1" allowOverlap="1">
                  <wp:simplePos x="0" y="0"/>
                  <wp:positionH relativeFrom="page">
                    <wp:posOffset>1943100</wp:posOffset>
                  </wp:positionH>
                  <wp:positionV relativeFrom="page">
                    <wp:posOffset>0</wp:posOffset>
                  </wp:positionV>
                  <wp:extent cx="12700" cy="12700"/>
                  <wp:effectExtent l="0" t="0" r="0" b="0"/>
                  <wp:wrapNone/>
                  <wp:docPr id="50" name="Image564" descr="ooxWord://word/media/image265.bin"/>
                  <wp:cNvGraphicFramePr/>
                  <a:graphic xmlns:a="http://schemas.openxmlformats.org/drawingml/2006/main">
                    <a:graphicData uri="http://schemas.openxmlformats.org/drawingml/2006/picture">
                      <pic:pic xmlns:pic="http://schemas.openxmlformats.org/drawingml/2006/picture">
                        <pic:nvPicPr>
                          <pic:cNvPr id="50" name="Image564" descr="ooxWord://word/media/image265.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Internal</w:t>
            </w:r>
            <w:r>
              <w:rPr>
                <w:rFonts w:asciiTheme="majorHAnsi"/>
                <w:bCs/>
                <w:spacing w:val="6"/>
                <w:sz w:val="24"/>
                <w:szCs w:val="24"/>
              </w:rPr>
              <w:t xml:space="preserve"> </w:t>
            </w:r>
            <w:r>
              <w:rPr>
                <w:rFonts w:asciiTheme="majorHAnsi"/>
                <w:bCs/>
                <w:sz w:val="24"/>
                <w:szCs w:val="24"/>
              </w:rPr>
              <w:t>Level</w:t>
            </w:r>
          </w:p>
        </w:tc>
        <w:tc>
          <w:tcPr>
            <w:tcW w:w="3133"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noProof/>
                <w:sz w:val="24"/>
                <w:szCs w:val="24"/>
                <w:lang w:val="en-US"/>
              </w:rPr>
              <mc:AlternateContent>
                <mc:Choice Requires="wps">
                  <w:drawing>
                    <wp:anchor distT="0" distB="0" distL="114300" distR="114300" simplePos="0" relativeHeight="25166950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1" name="Text Box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49" o:spid="_x0000_s1026" o:spt="202" type="#_x0000_t202" style="position:absolute;left:0pt;margin-left:0pt;margin-top:0pt;height:50pt;width:50pt;visibility:hidden;z-index:251669504;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BC5RgI&#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72576" behindDoc="0" locked="0" layoutInCell="1" allowOverlap="1">
                  <wp:simplePos x="0" y="0"/>
                  <wp:positionH relativeFrom="page">
                    <wp:posOffset>1955800</wp:posOffset>
                  </wp:positionH>
                  <wp:positionV relativeFrom="page">
                    <wp:posOffset>0</wp:posOffset>
                  </wp:positionV>
                  <wp:extent cx="12700" cy="12700"/>
                  <wp:effectExtent l="0" t="0" r="0" b="0"/>
                  <wp:wrapNone/>
                  <wp:docPr id="48" name="Image566" descr="ooxWord://word/media/image266.bin"/>
                  <wp:cNvGraphicFramePr/>
                  <a:graphic xmlns:a="http://schemas.openxmlformats.org/drawingml/2006/main">
                    <a:graphicData uri="http://schemas.openxmlformats.org/drawingml/2006/picture">
                      <pic:pic xmlns:pic="http://schemas.openxmlformats.org/drawingml/2006/picture">
                        <pic:nvPicPr>
                          <pic:cNvPr id="48" name="Image566" descr="ooxWord://word/media/image266.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Conceptual</w:t>
            </w:r>
            <w:r>
              <w:rPr>
                <w:rFonts w:asciiTheme="majorHAnsi"/>
                <w:bCs/>
                <w:spacing w:val="30"/>
                <w:sz w:val="24"/>
                <w:szCs w:val="24"/>
              </w:rPr>
              <w:t xml:space="preserve"> </w:t>
            </w:r>
            <w:r>
              <w:rPr>
                <w:rFonts w:asciiTheme="majorHAnsi"/>
                <w:bCs/>
                <w:sz w:val="24"/>
                <w:szCs w:val="24"/>
              </w:rPr>
              <w:t>Level</w:t>
            </w:r>
          </w:p>
        </w:tc>
        <w:tc>
          <w:tcPr>
            <w:tcW w:w="3097"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sz w:val="24"/>
                <w:szCs w:val="24"/>
              </w:rPr>
              <w:t>External</w:t>
            </w:r>
            <w:r>
              <w:rPr>
                <w:rFonts w:asciiTheme="majorHAnsi"/>
                <w:bCs/>
                <w:spacing w:val="8"/>
                <w:sz w:val="24"/>
                <w:szCs w:val="24"/>
              </w:rPr>
              <w:t xml:space="preserve"> </w:t>
            </w:r>
            <w:r>
              <w:rPr>
                <w:rFonts w:asciiTheme="majorHAnsi"/>
                <w:bCs/>
                <w:sz w:val="24"/>
                <w:szCs w:val="24"/>
              </w:rPr>
              <w:t>Level</w:t>
            </w:r>
          </w:p>
        </w:tc>
      </w:tr>
      <w:tr w:rsidR="00DE4EA8">
        <w:trPr>
          <w:cantSplit/>
          <w:trHeight w:hRule="exact" w:val="1681"/>
          <w:jc w:val="center"/>
        </w:trPr>
        <w:tc>
          <w:tcPr>
            <w:tcW w:w="3110"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noProof/>
                <w:sz w:val="24"/>
                <w:szCs w:val="24"/>
                <w:lang w:val="en-US"/>
              </w:rPr>
              <mc:AlternateContent>
                <mc:Choice Requires="wps">
                  <w:drawing>
                    <wp:anchor distT="0" distB="0" distL="114300" distR="114300" simplePos="0" relativeHeight="25167360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9" name="Text Box 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47" o:spid="_x0000_s1026" o:spt="202" type="#_x0000_t202" style="position:absolute;left:0pt;margin-left:0pt;margin-top:0pt;height:50pt;width:50pt;visibility:hidden;z-index:251673600;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B6+cV+&#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79744" behindDoc="0" locked="0" layoutInCell="1" allowOverlap="1">
                  <wp:simplePos x="0" y="0"/>
                  <wp:positionH relativeFrom="page">
                    <wp:posOffset>0</wp:posOffset>
                  </wp:positionH>
                  <wp:positionV relativeFrom="page">
                    <wp:posOffset>12700</wp:posOffset>
                  </wp:positionV>
                  <wp:extent cx="12700" cy="25400"/>
                  <wp:effectExtent l="0" t="0" r="0" b="0"/>
                  <wp:wrapNone/>
                  <wp:docPr id="46" name="Image569" descr="ooxWord://word/media/image267.bin"/>
                  <wp:cNvGraphicFramePr/>
                  <a:graphic xmlns:a="http://schemas.openxmlformats.org/drawingml/2006/main">
                    <a:graphicData uri="http://schemas.openxmlformats.org/drawingml/2006/picture">
                      <pic:pic xmlns:pic="http://schemas.openxmlformats.org/drawingml/2006/picture">
                        <pic:nvPicPr>
                          <pic:cNvPr id="46" name="Image569" descr="ooxWord://word/media/image267.bin"/>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700" cy="254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7462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7" name="Text Box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45" o:spid="_x0000_s1026" o:spt="202" type="#_x0000_t202" style="position:absolute;left:0pt;margin-left:0pt;margin-top:0pt;height:50pt;width:50pt;visibility:hidden;z-index:251674624;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w0OIs4AAAAF&#10;AQAADwAAAAAAAAABACAAAAAiAAAAZHJzL2Rvd25yZXYueG1sUEsBAhQAFAAAAAgAh07iQC0+QmLt&#10;AQAA1AMAAA4AAAAAAAAAAQAgAAAAHQEAAGRycy9lMm9Eb2MueG1sUEsFBgAAAAAGAAYAWQEAAHwF&#10;A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80768" behindDoc="0" locked="0" layoutInCell="1" allowOverlap="1">
                  <wp:simplePos x="0" y="0"/>
                  <wp:positionH relativeFrom="page">
                    <wp:posOffset>1943100</wp:posOffset>
                  </wp:positionH>
                  <wp:positionV relativeFrom="page">
                    <wp:posOffset>12700</wp:posOffset>
                  </wp:positionV>
                  <wp:extent cx="12700" cy="25400"/>
                  <wp:effectExtent l="0" t="0" r="0" b="0"/>
                  <wp:wrapNone/>
                  <wp:docPr id="44" name="Image570" descr="ooxWord://word/media/image268.bin"/>
                  <wp:cNvGraphicFramePr/>
                  <a:graphic xmlns:a="http://schemas.openxmlformats.org/drawingml/2006/main">
                    <a:graphicData uri="http://schemas.openxmlformats.org/drawingml/2006/picture">
                      <pic:pic xmlns:pic="http://schemas.openxmlformats.org/drawingml/2006/picture">
                        <pic:nvPicPr>
                          <pic:cNvPr id="44" name="Image570" descr="ooxWord://word/media/image268.bin"/>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700" cy="254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7564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5" name="Text Box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43" o:spid="_x0000_s1026" o:spt="202" type="#_x0000_t202" style="position:absolute;left:0pt;margin-left:0pt;margin-top:0pt;height:50pt;width:50pt;visibility:hidden;z-index:251675648;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AaAbUS&#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81792" behindDoc="0" locked="0" layoutInCell="1" allowOverlap="1">
                  <wp:simplePos x="0" y="0"/>
                  <wp:positionH relativeFrom="page">
                    <wp:posOffset>0</wp:posOffset>
                  </wp:positionH>
                  <wp:positionV relativeFrom="page">
                    <wp:posOffset>711200</wp:posOffset>
                  </wp:positionV>
                  <wp:extent cx="12700" cy="12700"/>
                  <wp:effectExtent l="0" t="0" r="0" b="0"/>
                  <wp:wrapNone/>
                  <wp:docPr id="42" name="Image571" descr="ooxWord://word/media/image269.bin"/>
                  <wp:cNvGraphicFramePr/>
                  <a:graphic xmlns:a="http://schemas.openxmlformats.org/drawingml/2006/main">
                    <a:graphicData uri="http://schemas.openxmlformats.org/drawingml/2006/picture">
                      <pic:pic xmlns:pic="http://schemas.openxmlformats.org/drawingml/2006/picture">
                        <pic:nvPicPr>
                          <pic:cNvPr id="42" name="Image571" descr="ooxWord://word/media/image269.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7667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3" name="Text Box 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41" o:spid="_x0000_s1026" o:spt="202" type="#_x0000_t202" style="position:absolute;left:0pt;margin-left:0pt;margin-top:0pt;height:50pt;width:50pt;visibility:hidden;z-index:251676672;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AqfY0k&#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82816" behindDoc="0" locked="0" layoutInCell="1" allowOverlap="1">
                  <wp:simplePos x="0" y="0"/>
                  <wp:positionH relativeFrom="page">
                    <wp:posOffset>1943100</wp:posOffset>
                  </wp:positionH>
                  <wp:positionV relativeFrom="page">
                    <wp:posOffset>711200</wp:posOffset>
                  </wp:positionV>
                  <wp:extent cx="12700" cy="12700"/>
                  <wp:effectExtent l="0" t="0" r="0" b="0"/>
                  <wp:wrapNone/>
                  <wp:docPr id="40" name="Image572" descr="ooxWord://word/media/image270.bin"/>
                  <wp:cNvGraphicFramePr/>
                  <a:graphic xmlns:a="http://schemas.openxmlformats.org/drawingml/2006/main">
                    <a:graphicData uri="http://schemas.openxmlformats.org/drawingml/2006/picture">
                      <pic:pic xmlns:pic="http://schemas.openxmlformats.org/drawingml/2006/picture">
                        <pic:nvPicPr>
                          <pic:cNvPr id="40" name="Image572" descr="ooxWord://word/media/image270.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Describes</w:t>
            </w:r>
            <w:r>
              <w:rPr>
                <w:rFonts w:asciiTheme="majorHAnsi"/>
                <w:bCs/>
                <w:spacing w:val="19"/>
                <w:sz w:val="24"/>
                <w:szCs w:val="24"/>
              </w:rPr>
              <w:t xml:space="preserve"> </w:t>
            </w:r>
            <w:r>
              <w:rPr>
                <w:rFonts w:asciiTheme="majorHAnsi"/>
                <w:bCs/>
                <w:sz w:val="24"/>
                <w:szCs w:val="24"/>
              </w:rPr>
              <w:t>how</w:t>
            </w:r>
            <w:r>
              <w:rPr>
                <w:rFonts w:asciiTheme="majorHAnsi"/>
                <w:bCs/>
                <w:spacing w:val="-26"/>
                <w:sz w:val="24"/>
                <w:szCs w:val="24"/>
              </w:rPr>
              <w:t xml:space="preserve"> </w:t>
            </w:r>
            <w:r>
              <w:rPr>
                <w:rFonts w:asciiTheme="majorHAnsi"/>
                <w:bCs/>
                <w:sz w:val="24"/>
                <w:szCs w:val="24"/>
              </w:rPr>
              <w:t>the</w:t>
            </w:r>
            <w:r>
              <w:rPr>
                <w:rFonts w:asciiTheme="majorHAnsi"/>
                <w:bCs/>
                <w:spacing w:val="-21"/>
                <w:sz w:val="24"/>
                <w:szCs w:val="24"/>
              </w:rPr>
              <w:t xml:space="preserve"> </w:t>
            </w:r>
            <w:r>
              <w:rPr>
                <w:rFonts w:asciiTheme="majorHAnsi"/>
                <w:bCs/>
                <w:sz w:val="24"/>
                <w:szCs w:val="24"/>
              </w:rPr>
              <w:t>data</w:t>
            </w:r>
            <w:r>
              <w:rPr>
                <w:rFonts w:asciiTheme="majorHAnsi"/>
                <w:bCs/>
                <w:spacing w:val="-14"/>
                <w:sz w:val="24"/>
                <w:szCs w:val="24"/>
              </w:rPr>
              <w:t xml:space="preserve"> </w:t>
            </w:r>
            <w:r>
              <w:rPr>
                <w:rFonts w:asciiTheme="majorHAnsi"/>
                <w:bCs/>
                <w:sz w:val="24"/>
                <w:szCs w:val="24"/>
              </w:rPr>
              <w:t>is</w:t>
            </w:r>
            <w:r>
              <w:rPr>
                <w:rFonts w:asciiTheme="majorHAnsi"/>
                <w:bCs/>
                <w:spacing w:val="107"/>
                <w:sz w:val="24"/>
                <w:szCs w:val="24"/>
                <w:rtl/>
                <w:cs/>
              </w:rPr>
              <w:t xml:space="preserve"> </w:t>
            </w:r>
            <w:r>
              <w:rPr>
                <w:rFonts w:asciiTheme="majorHAnsi"/>
                <w:bCs/>
                <w:sz w:val="24"/>
                <w:szCs w:val="24"/>
              </w:rPr>
              <w:t>actually</w:t>
            </w:r>
            <w:r>
              <w:rPr>
                <w:rFonts w:asciiTheme="majorHAnsi"/>
                <w:bCs/>
                <w:spacing w:val="2"/>
                <w:sz w:val="24"/>
                <w:szCs w:val="24"/>
              </w:rPr>
              <w:t xml:space="preserve"> </w:t>
            </w:r>
            <w:r>
              <w:rPr>
                <w:rFonts w:asciiTheme="majorHAnsi"/>
                <w:bCs/>
                <w:sz w:val="24"/>
                <w:szCs w:val="24"/>
              </w:rPr>
              <w:t>stored</w:t>
            </w:r>
            <w:r>
              <w:rPr>
                <w:rFonts w:asciiTheme="majorHAnsi"/>
                <w:bCs/>
                <w:spacing w:val="-10"/>
                <w:sz w:val="24"/>
                <w:szCs w:val="24"/>
              </w:rPr>
              <w:t xml:space="preserve"> </w:t>
            </w:r>
            <w:r>
              <w:rPr>
                <w:rFonts w:asciiTheme="majorHAnsi"/>
                <w:bCs/>
                <w:sz w:val="24"/>
                <w:szCs w:val="24"/>
              </w:rPr>
              <w:t>on</w:t>
            </w:r>
            <w:r>
              <w:rPr>
                <w:rFonts w:asciiTheme="majorHAnsi"/>
                <w:bCs/>
                <w:spacing w:val="-30"/>
                <w:sz w:val="24"/>
                <w:szCs w:val="24"/>
              </w:rPr>
              <w:t xml:space="preserve"> </w:t>
            </w:r>
            <w:r>
              <w:rPr>
                <w:rFonts w:asciiTheme="majorHAnsi"/>
                <w:bCs/>
                <w:sz w:val="24"/>
                <w:szCs w:val="24"/>
              </w:rPr>
              <w:t>the</w:t>
            </w:r>
            <w:r>
              <w:rPr>
                <w:rFonts w:asciiTheme="majorHAnsi"/>
                <w:bCs/>
                <w:spacing w:val="-25"/>
                <w:sz w:val="24"/>
                <w:szCs w:val="24"/>
              </w:rPr>
              <w:t xml:space="preserve"> </w:t>
            </w:r>
            <w:r>
              <w:rPr>
                <w:rFonts w:asciiTheme="majorHAnsi"/>
                <w:bCs/>
                <w:sz w:val="24"/>
                <w:szCs w:val="24"/>
              </w:rPr>
              <w:t>storage</w:t>
            </w:r>
            <w:r>
              <w:rPr>
                <w:rFonts w:asciiTheme="majorHAnsi"/>
                <w:bCs/>
                <w:spacing w:val="80"/>
                <w:sz w:val="24"/>
                <w:szCs w:val="24"/>
              </w:rPr>
              <w:t xml:space="preserve"> </w:t>
            </w:r>
            <w:r>
              <w:rPr>
                <w:rFonts w:asciiTheme="majorHAnsi"/>
                <w:bCs/>
                <w:sz w:val="24"/>
                <w:szCs w:val="24"/>
              </w:rPr>
              <w:t>medium.</w:t>
            </w:r>
          </w:p>
        </w:tc>
        <w:tc>
          <w:tcPr>
            <w:tcW w:w="3133"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noProof/>
                <w:sz w:val="24"/>
                <w:szCs w:val="24"/>
                <w:lang w:val="en-US"/>
              </w:rPr>
              <mc:AlternateContent>
                <mc:Choice Requires="wps">
                  <w:drawing>
                    <wp:anchor distT="0" distB="0" distL="114300" distR="114300" simplePos="0" relativeHeight="251677696"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1" name="Text Box 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39" o:spid="_x0000_s1026" o:spt="202" type="#_x0000_t202" style="position:absolute;left:0pt;margin-left:0pt;margin-top:0pt;height:50pt;width:50pt;visibility:hidden;z-index:251677696;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AaM6Kj&#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83840" behindDoc="0" locked="0" layoutInCell="1" allowOverlap="1">
                  <wp:simplePos x="0" y="0"/>
                  <wp:positionH relativeFrom="page">
                    <wp:posOffset>1955800</wp:posOffset>
                  </wp:positionH>
                  <wp:positionV relativeFrom="page">
                    <wp:posOffset>12700</wp:posOffset>
                  </wp:positionV>
                  <wp:extent cx="12700" cy="25400"/>
                  <wp:effectExtent l="0" t="0" r="0" b="0"/>
                  <wp:wrapNone/>
                  <wp:docPr id="38" name="Image574" descr="ooxWord://word/media/image271.bin"/>
                  <wp:cNvGraphicFramePr/>
                  <a:graphic xmlns:a="http://schemas.openxmlformats.org/drawingml/2006/main">
                    <a:graphicData uri="http://schemas.openxmlformats.org/drawingml/2006/picture">
                      <pic:pic xmlns:pic="http://schemas.openxmlformats.org/drawingml/2006/picture">
                        <pic:nvPicPr>
                          <pic:cNvPr id="38" name="Image574" descr="ooxWord://word/media/image271.bin"/>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700" cy="25400"/>
                          </a:xfrm>
                          <a:prstGeom prst="rect">
                            <a:avLst/>
                          </a:prstGeom>
                        </pic:spPr>
                      </pic:pic>
                    </a:graphicData>
                  </a:graphic>
                </wp:anchor>
              </w:drawing>
            </w:r>
            <w:r>
              <w:rPr>
                <w:rFonts w:asciiTheme="majorHAnsi"/>
                <w:bCs/>
                <w:noProof/>
                <w:sz w:val="24"/>
                <w:szCs w:val="24"/>
                <w:lang w:val="en-US"/>
              </w:rPr>
              <mc:AlternateContent>
                <mc:Choice Requires="wps">
                  <w:drawing>
                    <wp:anchor distT="0" distB="0" distL="114300" distR="114300" simplePos="0" relativeHeight="25167872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9" name="Text Box 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Text Box 37" o:spid="_x0000_s1026" o:spt="202" type="#_x0000_t202" style="position:absolute;left:0pt;margin-left:0pt;margin-top:0pt;height:50pt;width:50pt;visibility:hidden;z-index:251678720;mso-width-relative:page;mso-height-relative:page;" filled="f" stroked="f" coordsize="21600,21600" o:gfxdata="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8NDiLOAAAA&#10;BQEAAA8AAAAAAAAAAQAgAAAAIgAAAGRycy9kb3ducmV2LnhtbFBLAQIUABQAAAAIAIdO4kDyPYDh&#10;7gEAANQDAAAOAAAAAAAAAAEAIAAAAB0BAABkcnMvZTJvRG9jLnhtbFBLBQYAAAAABgAGAFkBAAB9&#10;BQAAAAA=&#10;">
                      <v:fill on="f" focussize="0,0"/>
                      <v:stroke on="f"/>
                      <v:imagedata o:title=""/>
                      <o:lock v:ext="edit" selection="t" aspectratio="f"/>
                    </v:shape>
                  </w:pict>
                </mc:Fallback>
              </mc:AlternateContent>
            </w:r>
            <w:r>
              <w:rPr>
                <w:rFonts w:asciiTheme="majorHAnsi"/>
                <w:bCs/>
                <w:noProof/>
                <w:sz w:val="24"/>
                <w:szCs w:val="24"/>
                <w:lang w:val="en-US"/>
              </w:rPr>
              <w:drawing>
                <wp:anchor distT="0" distB="0" distL="0" distR="0" simplePos="0" relativeHeight="251684864" behindDoc="0" locked="0" layoutInCell="1" allowOverlap="1">
                  <wp:simplePos x="0" y="0"/>
                  <wp:positionH relativeFrom="page">
                    <wp:posOffset>1955800</wp:posOffset>
                  </wp:positionH>
                  <wp:positionV relativeFrom="page">
                    <wp:posOffset>711200</wp:posOffset>
                  </wp:positionV>
                  <wp:extent cx="12700" cy="12700"/>
                  <wp:effectExtent l="0" t="0" r="0" b="0"/>
                  <wp:wrapNone/>
                  <wp:docPr id="36" name="Image575" descr="ooxWord://word/media/image272.bin"/>
                  <wp:cNvGraphicFramePr/>
                  <a:graphic xmlns:a="http://schemas.openxmlformats.org/drawingml/2006/main">
                    <a:graphicData uri="http://schemas.openxmlformats.org/drawingml/2006/picture">
                      <pic:pic xmlns:pic="http://schemas.openxmlformats.org/drawingml/2006/picture">
                        <pic:nvPicPr>
                          <pic:cNvPr id="36" name="Image575" descr="ooxWord://word/media/image272.bin"/>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700" cy="12700"/>
                          </a:xfrm>
                          <a:prstGeom prst="rect">
                            <a:avLst/>
                          </a:prstGeom>
                        </pic:spPr>
                      </pic:pic>
                    </a:graphicData>
                  </a:graphic>
                </wp:anchor>
              </w:drawing>
            </w:r>
            <w:r>
              <w:rPr>
                <w:rFonts w:asciiTheme="majorHAnsi"/>
                <w:bCs/>
                <w:sz w:val="24"/>
                <w:szCs w:val="24"/>
              </w:rPr>
              <w:t>Describes</w:t>
            </w:r>
            <w:r>
              <w:rPr>
                <w:rFonts w:asciiTheme="majorHAnsi"/>
                <w:bCs/>
                <w:spacing w:val="8"/>
                <w:sz w:val="24"/>
                <w:szCs w:val="24"/>
              </w:rPr>
              <w:t xml:space="preserve"> </w:t>
            </w:r>
            <w:r>
              <w:rPr>
                <w:rFonts w:asciiTheme="majorHAnsi"/>
                <w:bCs/>
                <w:sz w:val="24"/>
                <w:szCs w:val="24"/>
              </w:rPr>
              <w:t>what</w:t>
            </w:r>
            <w:r>
              <w:rPr>
                <w:rFonts w:asciiTheme="majorHAnsi"/>
                <w:bCs/>
                <w:spacing w:val="-30"/>
                <w:sz w:val="24"/>
                <w:szCs w:val="24"/>
              </w:rPr>
              <w:t xml:space="preserve"> </w:t>
            </w:r>
            <w:r>
              <w:rPr>
                <w:rFonts w:asciiTheme="majorHAnsi"/>
                <w:bCs/>
                <w:sz w:val="24"/>
                <w:szCs w:val="24"/>
              </w:rPr>
              <w:t>data</w:t>
            </w:r>
            <w:r>
              <w:rPr>
                <w:rFonts w:asciiTheme="majorHAnsi"/>
                <w:bCs/>
                <w:spacing w:val="-18"/>
                <w:sz w:val="24"/>
                <w:szCs w:val="24"/>
              </w:rPr>
              <w:t xml:space="preserve"> </w:t>
            </w:r>
            <w:r>
              <w:rPr>
                <w:rFonts w:asciiTheme="majorHAnsi"/>
                <w:bCs/>
                <w:sz w:val="24"/>
                <w:szCs w:val="24"/>
              </w:rPr>
              <w:t>are</w:t>
            </w:r>
            <w:r>
              <w:rPr>
                <w:rFonts w:asciiTheme="majorHAnsi"/>
                <w:bCs/>
                <w:spacing w:val="432"/>
                <w:sz w:val="24"/>
                <w:szCs w:val="24"/>
              </w:rPr>
              <w:t xml:space="preserve"> </w:t>
            </w:r>
            <w:r>
              <w:rPr>
                <w:rFonts w:asciiTheme="majorHAnsi"/>
                <w:bCs/>
                <w:sz w:val="24"/>
                <w:szCs w:val="24"/>
              </w:rPr>
              <w:t>actually</w:t>
            </w:r>
            <w:r>
              <w:rPr>
                <w:rFonts w:asciiTheme="majorHAnsi"/>
                <w:bCs/>
                <w:spacing w:val="2"/>
                <w:sz w:val="24"/>
                <w:szCs w:val="24"/>
              </w:rPr>
              <w:t xml:space="preserve"> </w:t>
            </w:r>
            <w:r>
              <w:rPr>
                <w:rFonts w:asciiTheme="majorHAnsi"/>
                <w:bCs/>
                <w:sz w:val="24"/>
                <w:szCs w:val="24"/>
              </w:rPr>
              <w:t>stored</w:t>
            </w:r>
            <w:r>
              <w:rPr>
                <w:rFonts w:asciiTheme="majorHAnsi"/>
                <w:bCs/>
                <w:spacing w:val="-3"/>
                <w:sz w:val="24"/>
                <w:szCs w:val="24"/>
              </w:rPr>
              <w:t xml:space="preserve"> </w:t>
            </w:r>
            <w:r>
              <w:rPr>
                <w:rFonts w:asciiTheme="majorHAnsi"/>
                <w:bCs/>
                <w:sz w:val="24"/>
                <w:szCs w:val="24"/>
              </w:rPr>
              <w:t>in</w:t>
            </w:r>
            <w:r>
              <w:rPr>
                <w:rFonts w:asciiTheme="majorHAnsi"/>
                <w:bCs/>
                <w:spacing w:val="-30"/>
                <w:sz w:val="24"/>
                <w:szCs w:val="24"/>
              </w:rPr>
              <w:t xml:space="preserve"> </w:t>
            </w:r>
            <w:r>
              <w:rPr>
                <w:rFonts w:asciiTheme="majorHAnsi"/>
                <w:bCs/>
                <w:sz w:val="24"/>
                <w:szCs w:val="24"/>
              </w:rPr>
              <w:t>the</w:t>
            </w:r>
            <w:r>
              <w:rPr>
                <w:rFonts w:asciiTheme="majorHAnsi"/>
                <w:bCs/>
                <w:spacing w:val="-23"/>
                <w:sz w:val="24"/>
                <w:szCs w:val="24"/>
              </w:rPr>
              <w:t xml:space="preserve"> </w:t>
            </w:r>
            <w:r>
              <w:rPr>
                <w:rFonts w:asciiTheme="majorHAnsi"/>
                <w:bCs/>
                <w:sz w:val="24"/>
                <w:szCs w:val="24"/>
              </w:rPr>
              <w:t>database</w:t>
            </w:r>
            <w:r>
              <w:rPr>
                <w:rFonts w:asciiTheme="majorHAnsi"/>
                <w:bCs/>
                <w:spacing w:val="80"/>
                <w:sz w:val="24"/>
                <w:szCs w:val="24"/>
                <w:rtl/>
                <w:cs/>
              </w:rPr>
              <w:t xml:space="preserve"> </w:t>
            </w:r>
            <w:r>
              <w:rPr>
                <w:rFonts w:asciiTheme="majorHAnsi"/>
                <w:bCs/>
                <w:sz w:val="24"/>
                <w:szCs w:val="24"/>
              </w:rPr>
              <w:t>and</w:t>
            </w:r>
            <w:r>
              <w:rPr>
                <w:rFonts w:asciiTheme="majorHAnsi"/>
                <w:bCs/>
                <w:spacing w:val="-13"/>
                <w:sz w:val="24"/>
                <w:szCs w:val="24"/>
              </w:rPr>
              <w:t xml:space="preserve"> </w:t>
            </w:r>
            <w:r>
              <w:rPr>
                <w:rFonts w:asciiTheme="majorHAnsi"/>
                <w:bCs/>
                <w:sz w:val="24"/>
                <w:szCs w:val="24"/>
              </w:rPr>
              <w:t>relationship</w:t>
            </w:r>
            <w:r>
              <w:rPr>
                <w:rFonts w:asciiTheme="majorHAnsi"/>
                <w:bCs/>
                <w:spacing w:val="11"/>
                <w:sz w:val="24"/>
                <w:szCs w:val="24"/>
              </w:rPr>
              <w:t xml:space="preserve"> </w:t>
            </w:r>
            <w:r>
              <w:rPr>
                <w:rFonts w:asciiTheme="majorHAnsi"/>
                <w:bCs/>
                <w:sz w:val="24"/>
                <w:szCs w:val="24"/>
              </w:rPr>
              <w:t>existing</w:t>
            </w:r>
            <w:r>
              <w:rPr>
                <w:rFonts w:asciiTheme="majorHAnsi"/>
                <w:bCs/>
                <w:spacing w:val="1"/>
                <w:sz w:val="24"/>
                <w:szCs w:val="24"/>
              </w:rPr>
              <w:t xml:space="preserve"> </w:t>
            </w:r>
            <w:r>
              <w:rPr>
                <w:rFonts w:asciiTheme="majorHAnsi"/>
                <w:bCs/>
                <w:sz w:val="24"/>
                <w:szCs w:val="24"/>
              </w:rPr>
              <w:t>among</w:t>
            </w:r>
            <w:r>
              <w:rPr>
                <w:rFonts w:asciiTheme="majorHAnsi"/>
                <w:bCs/>
                <w:spacing w:val="80"/>
                <w:sz w:val="24"/>
                <w:szCs w:val="24"/>
                <w:rtl/>
                <w:cs/>
              </w:rPr>
              <w:t xml:space="preserve"> </w:t>
            </w:r>
            <w:r>
              <w:rPr>
                <w:rFonts w:asciiTheme="majorHAnsi"/>
                <w:bCs/>
                <w:sz w:val="24"/>
                <w:szCs w:val="24"/>
              </w:rPr>
              <w:t>data.</w:t>
            </w:r>
          </w:p>
        </w:tc>
        <w:tc>
          <w:tcPr>
            <w:tcW w:w="3097"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sz w:val="24"/>
                <w:szCs w:val="24"/>
              </w:rPr>
              <w:t>Concerned</w:t>
            </w:r>
            <w:r>
              <w:rPr>
                <w:rFonts w:asciiTheme="majorHAnsi"/>
                <w:bCs/>
                <w:spacing w:val="7"/>
                <w:sz w:val="24"/>
                <w:szCs w:val="24"/>
              </w:rPr>
              <w:t xml:space="preserve"> </w:t>
            </w:r>
            <w:r>
              <w:rPr>
                <w:rFonts w:asciiTheme="majorHAnsi"/>
                <w:bCs/>
                <w:sz w:val="24"/>
                <w:szCs w:val="24"/>
              </w:rPr>
              <w:t>with</w:t>
            </w:r>
            <w:r>
              <w:rPr>
                <w:rFonts w:asciiTheme="majorHAnsi"/>
                <w:bCs/>
                <w:spacing w:val="-17"/>
                <w:sz w:val="24"/>
                <w:szCs w:val="24"/>
              </w:rPr>
              <w:t xml:space="preserve"> </w:t>
            </w:r>
            <w:r>
              <w:rPr>
                <w:rFonts w:asciiTheme="majorHAnsi"/>
                <w:bCs/>
                <w:sz w:val="24"/>
                <w:szCs w:val="24"/>
              </w:rPr>
              <w:t>the</w:t>
            </w:r>
            <w:r>
              <w:rPr>
                <w:rFonts w:asciiTheme="majorHAnsi"/>
                <w:bCs/>
                <w:spacing w:val="-21"/>
                <w:sz w:val="24"/>
                <w:szCs w:val="24"/>
              </w:rPr>
              <w:t xml:space="preserve"> </w:t>
            </w:r>
            <w:r>
              <w:rPr>
                <w:rFonts w:asciiTheme="majorHAnsi"/>
                <w:bCs/>
                <w:sz w:val="24"/>
                <w:szCs w:val="24"/>
              </w:rPr>
              <w:t>data</w:t>
            </w:r>
            <w:r>
              <w:rPr>
                <w:rFonts w:asciiTheme="majorHAnsi"/>
                <w:bCs/>
                <w:spacing w:val="-14"/>
                <w:sz w:val="24"/>
                <w:szCs w:val="24"/>
              </w:rPr>
              <w:t xml:space="preserve"> </w:t>
            </w:r>
            <w:r>
              <w:rPr>
                <w:rFonts w:asciiTheme="majorHAnsi"/>
                <w:bCs/>
                <w:sz w:val="24"/>
                <w:szCs w:val="24"/>
              </w:rPr>
              <w:t>is</w:t>
            </w:r>
            <w:r>
              <w:rPr>
                <w:rFonts w:asciiTheme="majorHAnsi"/>
                <w:bCs/>
                <w:spacing w:val="80"/>
                <w:sz w:val="24"/>
                <w:szCs w:val="24"/>
                <w:rtl/>
                <w:cs/>
              </w:rPr>
              <w:t xml:space="preserve"> </w:t>
            </w:r>
            <w:r>
              <w:rPr>
                <w:rFonts w:asciiTheme="majorHAnsi"/>
                <w:bCs/>
                <w:sz w:val="24"/>
                <w:szCs w:val="24"/>
              </w:rPr>
              <w:t>viewed</w:t>
            </w:r>
            <w:r>
              <w:rPr>
                <w:rFonts w:asciiTheme="majorHAnsi"/>
                <w:bCs/>
                <w:spacing w:val="3"/>
                <w:sz w:val="24"/>
                <w:szCs w:val="24"/>
              </w:rPr>
              <w:t xml:space="preserve"> </w:t>
            </w:r>
            <w:r>
              <w:rPr>
                <w:rFonts w:asciiTheme="majorHAnsi"/>
                <w:bCs/>
                <w:sz w:val="24"/>
                <w:szCs w:val="24"/>
              </w:rPr>
              <w:t>by</w:t>
            </w:r>
            <w:r>
              <w:rPr>
                <w:rFonts w:asciiTheme="majorHAnsi"/>
                <w:bCs/>
                <w:spacing w:val="-24"/>
                <w:sz w:val="24"/>
                <w:szCs w:val="24"/>
              </w:rPr>
              <w:t xml:space="preserve"> </w:t>
            </w:r>
            <w:r>
              <w:rPr>
                <w:rFonts w:asciiTheme="majorHAnsi"/>
                <w:bCs/>
                <w:sz w:val="24"/>
                <w:szCs w:val="24"/>
              </w:rPr>
              <w:t>individual</w:t>
            </w:r>
            <w:r>
              <w:rPr>
                <w:rFonts w:asciiTheme="majorHAnsi"/>
                <w:bCs/>
                <w:spacing w:val="14"/>
                <w:sz w:val="24"/>
                <w:szCs w:val="24"/>
              </w:rPr>
              <w:t xml:space="preserve"> </w:t>
            </w:r>
            <w:r>
              <w:rPr>
                <w:rFonts w:asciiTheme="majorHAnsi"/>
                <w:bCs/>
                <w:sz w:val="24"/>
                <w:szCs w:val="24"/>
              </w:rPr>
              <w:t>users.</w:t>
            </w:r>
          </w:p>
        </w:tc>
      </w:tr>
      <w:tr w:rsidR="00DE4EA8">
        <w:trPr>
          <w:cantSplit/>
          <w:trHeight w:hRule="exact" w:val="1362"/>
          <w:jc w:val="center"/>
        </w:trPr>
        <w:tc>
          <w:tcPr>
            <w:tcW w:w="3110"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sz w:val="24"/>
                <w:szCs w:val="24"/>
              </w:rPr>
              <w:t>At</w:t>
            </w:r>
            <w:r>
              <w:rPr>
                <w:rFonts w:asciiTheme="majorHAnsi"/>
                <w:bCs/>
                <w:spacing w:val="-30"/>
                <w:sz w:val="24"/>
                <w:szCs w:val="24"/>
              </w:rPr>
              <w:t xml:space="preserve"> </w:t>
            </w:r>
            <w:r>
              <w:rPr>
                <w:rFonts w:asciiTheme="majorHAnsi"/>
                <w:bCs/>
                <w:sz w:val="24"/>
                <w:szCs w:val="24"/>
              </w:rPr>
              <w:t>this</w:t>
            </w:r>
            <w:r>
              <w:rPr>
                <w:rFonts w:asciiTheme="majorHAnsi"/>
                <w:bCs/>
                <w:spacing w:val="-15"/>
                <w:sz w:val="24"/>
                <w:szCs w:val="24"/>
              </w:rPr>
              <w:t xml:space="preserve"> </w:t>
            </w:r>
            <w:r>
              <w:rPr>
                <w:rFonts w:asciiTheme="majorHAnsi"/>
                <w:bCs/>
                <w:sz w:val="24"/>
                <w:szCs w:val="24"/>
              </w:rPr>
              <w:t>level,</w:t>
            </w:r>
            <w:r>
              <w:rPr>
                <w:rFonts w:asciiTheme="majorHAnsi"/>
                <w:bCs/>
                <w:spacing w:val="-17"/>
                <w:sz w:val="24"/>
                <w:szCs w:val="24"/>
              </w:rPr>
              <w:t xml:space="preserve"> </w:t>
            </w:r>
            <w:r>
              <w:rPr>
                <w:rFonts w:asciiTheme="majorHAnsi"/>
                <w:bCs/>
                <w:sz w:val="24"/>
                <w:szCs w:val="24"/>
              </w:rPr>
              <w:t>complex</w:t>
            </w:r>
            <w:r>
              <w:rPr>
                <w:rFonts w:asciiTheme="majorHAnsi"/>
                <w:bCs/>
                <w:spacing w:val="13"/>
                <w:sz w:val="24"/>
                <w:szCs w:val="24"/>
              </w:rPr>
              <w:t xml:space="preserve"> </w:t>
            </w:r>
            <w:r>
              <w:rPr>
                <w:rFonts w:asciiTheme="majorHAnsi"/>
                <w:bCs/>
                <w:sz w:val="24"/>
                <w:szCs w:val="24"/>
              </w:rPr>
              <w:t>low-level</w:t>
            </w:r>
            <w:r>
              <w:rPr>
                <w:rFonts w:asciiTheme="majorHAnsi"/>
                <w:bCs/>
                <w:spacing w:val="80"/>
                <w:sz w:val="24"/>
                <w:szCs w:val="24"/>
              </w:rPr>
              <w:t xml:space="preserve"> </w:t>
            </w:r>
            <w:r>
              <w:rPr>
                <w:rFonts w:asciiTheme="majorHAnsi"/>
                <w:bCs/>
                <w:sz w:val="24"/>
                <w:szCs w:val="24"/>
              </w:rPr>
              <w:t>data</w:t>
            </w:r>
            <w:r>
              <w:rPr>
                <w:rFonts w:asciiTheme="majorHAnsi"/>
                <w:bCs/>
                <w:spacing w:val="-17"/>
                <w:sz w:val="24"/>
                <w:szCs w:val="24"/>
              </w:rPr>
              <w:t xml:space="preserve"> </w:t>
            </w:r>
            <w:r>
              <w:rPr>
                <w:rFonts w:asciiTheme="majorHAnsi"/>
                <w:bCs/>
                <w:sz w:val="24"/>
                <w:szCs w:val="24"/>
              </w:rPr>
              <w:t>structure</w:t>
            </w:r>
            <w:r>
              <w:rPr>
                <w:rFonts w:asciiTheme="majorHAnsi"/>
                <w:bCs/>
                <w:spacing w:val="3"/>
                <w:sz w:val="24"/>
                <w:szCs w:val="24"/>
              </w:rPr>
              <w:t xml:space="preserve"> </w:t>
            </w:r>
            <w:r>
              <w:rPr>
                <w:rFonts w:asciiTheme="majorHAnsi"/>
                <w:bCs/>
                <w:sz w:val="24"/>
                <w:szCs w:val="24"/>
              </w:rPr>
              <w:t>are</w:t>
            </w:r>
            <w:r>
              <w:rPr>
                <w:rFonts w:asciiTheme="majorHAnsi"/>
                <w:bCs/>
                <w:spacing w:val="-24"/>
                <w:sz w:val="24"/>
                <w:szCs w:val="24"/>
              </w:rPr>
              <w:t xml:space="preserve"> </w:t>
            </w:r>
            <w:r>
              <w:rPr>
                <w:rFonts w:asciiTheme="majorHAnsi"/>
                <w:bCs/>
                <w:sz w:val="24"/>
                <w:szCs w:val="24"/>
              </w:rPr>
              <w:t>described</w:t>
            </w:r>
            <w:r>
              <w:rPr>
                <w:rFonts w:asciiTheme="majorHAnsi"/>
                <w:bCs/>
                <w:spacing w:val="10"/>
                <w:sz w:val="24"/>
                <w:szCs w:val="24"/>
              </w:rPr>
              <w:t xml:space="preserve"> </w:t>
            </w:r>
            <w:r>
              <w:rPr>
                <w:rFonts w:asciiTheme="majorHAnsi"/>
                <w:bCs/>
                <w:sz w:val="24"/>
                <w:szCs w:val="24"/>
              </w:rPr>
              <w:t>in</w:t>
            </w:r>
            <w:r>
              <w:rPr>
                <w:rFonts w:asciiTheme="majorHAnsi"/>
                <w:bCs/>
                <w:spacing w:val="80"/>
                <w:sz w:val="24"/>
                <w:szCs w:val="24"/>
              </w:rPr>
              <w:t xml:space="preserve"> </w:t>
            </w:r>
            <w:r>
              <w:rPr>
                <w:rFonts w:asciiTheme="majorHAnsi"/>
                <w:bCs/>
                <w:sz w:val="24"/>
                <w:szCs w:val="24"/>
              </w:rPr>
              <w:t>details.</w:t>
            </w:r>
          </w:p>
        </w:tc>
        <w:tc>
          <w:tcPr>
            <w:tcW w:w="3133"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sz w:val="24"/>
                <w:szCs w:val="24"/>
              </w:rPr>
              <w:t>At</w:t>
            </w:r>
            <w:r>
              <w:rPr>
                <w:rFonts w:asciiTheme="majorHAnsi"/>
                <w:bCs/>
                <w:spacing w:val="-30"/>
                <w:sz w:val="24"/>
                <w:szCs w:val="24"/>
              </w:rPr>
              <w:t xml:space="preserve"> </w:t>
            </w:r>
            <w:r>
              <w:rPr>
                <w:rFonts w:asciiTheme="majorHAnsi"/>
                <w:bCs/>
                <w:sz w:val="24"/>
                <w:szCs w:val="24"/>
              </w:rPr>
              <w:t>this</w:t>
            </w:r>
            <w:r>
              <w:rPr>
                <w:rFonts w:asciiTheme="majorHAnsi"/>
                <w:bCs/>
                <w:spacing w:val="-15"/>
                <w:sz w:val="24"/>
                <w:szCs w:val="24"/>
              </w:rPr>
              <w:t xml:space="preserve"> </w:t>
            </w:r>
            <w:r>
              <w:rPr>
                <w:rFonts w:asciiTheme="majorHAnsi"/>
                <w:bCs/>
                <w:sz w:val="24"/>
                <w:szCs w:val="24"/>
              </w:rPr>
              <w:t>level,</w:t>
            </w:r>
            <w:r>
              <w:rPr>
                <w:rFonts w:asciiTheme="majorHAnsi"/>
                <w:bCs/>
                <w:spacing w:val="-23"/>
                <w:sz w:val="24"/>
                <w:szCs w:val="24"/>
              </w:rPr>
              <w:t xml:space="preserve"> </w:t>
            </w:r>
            <w:r>
              <w:rPr>
                <w:rFonts w:asciiTheme="majorHAnsi"/>
                <w:bCs/>
                <w:sz w:val="24"/>
                <w:szCs w:val="24"/>
              </w:rPr>
              <w:t>the</w:t>
            </w:r>
            <w:r>
              <w:rPr>
                <w:rFonts w:asciiTheme="majorHAnsi"/>
                <w:bCs/>
                <w:spacing w:val="-23"/>
                <w:sz w:val="24"/>
                <w:szCs w:val="24"/>
              </w:rPr>
              <w:t xml:space="preserve"> </w:t>
            </w:r>
            <w:r>
              <w:rPr>
                <w:rFonts w:asciiTheme="majorHAnsi"/>
                <w:bCs/>
                <w:sz w:val="24"/>
                <w:szCs w:val="24"/>
              </w:rPr>
              <w:t>database</w:t>
            </w:r>
            <w:r>
              <w:rPr>
                <w:rFonts w:asciiTheme="majorHAnsi"/>
                <w:bCs/>
                <w:spacing w:val="6"/>
                <w:sz w:val="24"/>
                <w:szCs w:val="24"/>
              </w:rPr>
              <w:t xml:space="preserve"> </w:t>
            </w:r>
            <w:r>
              <w:rPr>
                <w:rFonts w:asciiTheme="majorHAnsi"/>
                <w:bCs/>
                <w:sz w:val="24"/>
                <w:szCs w:val="24"/>
              </w:rPr>
              <w:t>is</w:t>
            </w:r>
            <w:r>
              <w:rPr>
                <w:rFonts w:asciiTheme="majorHAnsi"/>
                <w:bCs/>
                <w:spacing w:val="80"/>
                <w:sz w:val="24"/>
                <w:szCs w:val="24"/>
              </w:rPr>
              <w:t xml:space="preserve"> </w:t>
            </w:r>
            <w:r>
              <w:rPr>
                <w:rFonts w:asciiTheme="majorHAnsi"/>
                <w:bCs/>
                <w:sz w:val="24"/>
                <w:szCs w:val="24"/>
              </w:rPr>
              <w:t>described</w:t>
            </w:r>
            <w:r>
              <w:rPr>
                <w:rFonts w:asciiTheme="majorHAnsi"/>
                <w:bCs/>
                <w:spacing w:val="16"/>
                <w:sz w:val="24"/>
                <w:szCs w:val="24"/>
              </w:rPr>
              <w:t xml:space="preserve"> </w:t>
            </w:r>
            <w:r>
              <w:rPr>
                <w:rFonts w:asciiTheme="majorHAnsi"/>
                <w:bCs/>
                <w:sz w:val="24"/>
                <w:szCs w:val="24"/>
              </w:rPr>
              <w:t>logically</w:t>
            </w:r>
            <w:r>
              <w:rPr>
                <w:rFonts w:asciiTheme="majorHAnsi"/>
                <w:bCs/>
                <w:spacing w:val="9"/>
                <w:sz w:val="24"/>
                <w:szCs w:val="24"/>
              </w:rPr>
              <w:t xml:space="preserve"> </w:t>
            </w:r>
            <w:r>
              <w:rPr>
                <w:rFonts w:asciiTheme="majorHAnsi"/>
                <w:bCs/>
                <w:sz w:val="24"/>
                <w:szCs w:val="24"/>
              </w:rPr>
              <w:t>in</w:t>
            </w:r>
            <w:r>
              <w:rPr>
                <w:rFonts w:asciiTheme="majorHAnsi"/>
                <w:bCs/>
                <w:spacing w:val="-30"/>
                <w:sz w:val="24"/>
                <w:szCs w:val="24"/>
              </w:rPr>
              <w:t xml:space="preserve"> </w:t>
            </w:r>
            <w:r>
              <w:rPr>
                <w:rFonts w:asciiTheme="majorHAnsi"/>
                <w:bCs/>
                <w:sz w:val="24"/>
                <w:szCs w:val="24"/>
              </w:rPr>
              <w:t>terms</w:t>
            </w:r>
            <w:r>
              <w:rPr>
                <w:rFonts w:asciiTheme="majorHAnsi"/>
                <w:bCs/>
                <w:spacing w:val="-14"/>
                <w:sz w:val="24"/>
                <w:szCs w:val="24"/>
              </w:rPr>
              <w:t xml:space="preserve"> </w:t>
            </w:r>
            <w:r>
              <w:rPr>
                <w:rFonts w:asciiTheme="majorHAnsi"/>
                <w:bCs/>
                <w:sz w:val="24"/>
                <w:szCs w:val="24"/>
              </w:rPr>
              <w:t>of</w:t>
            </w:r>
            <w:r>
              <w:rPr>
                <w:rFonts w:asciiTheme="majorHAnsi"/>
                <w:bCs/>
                <w:spacing w:val="80"/>
                <w:sz w:val="24"/>
                <w:szCs w:val="24"/>
              </w:rPr>
              <w:t xml:space="preserve"> </w:t>
            </w:r>
            <w:r>
              <w:rPr>
                <w:rFonts w:asciiTheme="majorHAnsi"/>
                <w:bCs/>
                <w:sz w:val="24"/>
                <w:szCs w:val="24"/>
              </w:rPr>
              <w:t>simple</w:t>
            </w:r>
            <w:r>
              <w:rPr>
                <w:rFonts w:asciiTheme="majorHAnsi"/>
                <w:bCs/>
                <w:spacing w:val="-3"/>
                <w:sz w:val="24"/>
                <w:szCs w:val="24"/>
              </w:rPr>
              <w:t xml:space="preserve"> </w:t>
            </w:r>
            <w:r>
              <w:rPr>
                <w:rFonts w:asciiTheme="majorHAnsi"/>
                <w:bCs/>
                <w:sz w:val="24"/>
                <w:szCs w:val="24"/>
              </w:rPr>
              <w:t>data-structures.</w:t>
            </w:r>
          </w:p>
        </w:tc>
        <w:tc>
          <w:tcPr>
            <w:tcW w:w="3097" w:type="dxa"/>
            <w:tcMar>
              <w:top w:w="0" w:type="dxa"/>
              <w:left w:w="0" w:type="dxa"/>
              <w:bottom w:w="0" w:type="dxa"/>
              <w:right w:w="0" w:type="dxa"/>
            </w:tcMar>
            <w:vAlign w:val="center"/>
          </w:tcPr>
          <w:p w:rsidR="00DE4EA8" w:rsidRDefault="00E4770A">
            <w:pPr>
              <w:pStyle w:val="NoSpacing"/>
              <w:spacing w:line="360" w:lineRule="auto"/>
              <w:rPr>
                <w:rFonts w:asciiTheme="majorHAnsi"/>
                <w:bCs/>
                <w:sz w:val="24"/>
                <w:szCs w:val="24"/>
              </w:rPr>
            </w:pPr>
            <w:r>
              <w:rPr>
                <w:rFonts w:asciiTheme="majorHAnsi"/>
                <w:bCs/>
                <w:sz w:val="24"/>
                <w:szCs w:val="24"/>
              </w:rPr>
              <w:t>Only</w:t>
            </w:r>
            <w:r>
              <w:rPr>
                <w:rFonts w:asciiTheme="majorHAnsi"/>
                <w:bCs/>
                <w:spacing w:val="-13"/>
                <w:sz w:val="24"/>
                <w:szCs w:val="24"/>
              </w:rPr>
              <w:t xml:space="preserve"> </w:t>
            </w:r>
            <w:r>
              <w:rPr>
                <w:rFonts w:asciiTheme="majorHAnsi"/>
                <w:bCs/>
                <w:sz w:val="24"/>
                <w:szCs w:val="24"/>
              </w:rPr>
              <w:t>a</w:t>
            </w:r>
            <w:r>
              <w:rPr>
                <w:rFonts w:asciiTheme="majorHAnsi"/>
                <w:bCs/>
                <w:spacing w:val="-25"/>
                <w:sz w:val="24"/>
                <w:szCs w:val="24"/>
              </w:rPr>
              <w:t xml:space="preserve"> </w:t>
            </w:r>
            <w:r>
              <w:rPr>
                <w:rFonts w:asciiTheme="majorHAnsi"/>
                <w:bCs/>
                <w:sz w:val="24"/>
                <w:szCs w:val="24"/>
              </w:rPr>
              <w:t>part</w:t>
            </w:r>
            <w:r>
              <w:rPr>
                <w:rFonts w:asciiTheme="majorHAnsi"/>
                <w:bCs/>
                <w:spacing w:val="-22"/>
                <w:sz w:val="24"/>
                <w:szCs w:val="24"/>
              </w:rPr>
              <w:t xml:space="preserve"> </w:t>
            </w:r>
            <w:r>
              <w:rPr>
                <w:rFonts w:asciiTheme="majorHAnsi"/>
                <w:bCs/>
                <w:sz w:val="24"/>
                <w:szCs w:val="24"/>
              </w:rPr>
              <w:t>of</w:t>
            </w:r>
            <w:r>
              <w:rPr>
                <w:rFonts w:asciiTheme="majorHAnsi"/>
                <w:bCs/>
                <w:spacing w:val="-27"/>
                <w:sz w:val="24"/>
                <w:szCs w:val="24"/>
              </w:rPr>
              <w:t xml:space="preserve"> </w:t>
            </w:r>
            <w:r>
              <w:rPr>
                <w:rFonts w:asciiTheme="majorHAnsi"/>
                <w:bCs/>
                <w:sz w:val="24"/>
                <w:szCs w:val="24"/>
              </w:rPr>
              <w:t>the</w:t>
            </w:r>
            <w:r>
              <w:rPr>
                <w:rFonts w:asciiTheme="majorHAnsi"/>
                <w:bCs/>
                <w:spacing w:val="-23"/>
                <w:sz w:val="24"/>
                <w:szCs w:val="24"/>
              </w:rPr>
              <w:t xml:space="preserve"> </w:t>
            </w:r>
            <w:r>
              <w:rPr>
                <w:rFonts w:asciiTheme="majorHAnsi"/>
                <w:bCs/>
                <w:sz w:val="24"/>
                <w:szCs w:val="24"/>
              </w:rPr>
              <w:t>database</w:t>
            </w:r>
            <w:r>
              <w:rPr>
                <w:rFonts w:asciiTheme="majorHAnsi"/>
                <w:bCs/>
                <w:spacing w:val="80"/>
                <w:sz w:val="24"/>
                <w:szCs w:val="24"/>
              </w:rPr>
              <w:t xml:space="preserve"> </w:t>
            </w:r>
            <w:r>
              <w:rPr>
                <w:rFonts w:asciiTheme="majorHAnsi"/>
                <w:bCs/>
                <w:sz w:val="24"/>
                <w:szCs w:val="24"/>
              </w:rPr>
              <w:t>relevant</w:t>
            </w:r>
            <w:r>
              <w:rPr>
                <w:rFonts w:asciiTheme="majorHAnsi"/>
                <w:bCs/>
                <w:spacing w:val="-5"/>
                <w:sz w:val="24"/>
                <w:szCs w:val="24"/>
              </w:rPr>
              <w:t xml:space="preserve"> </w:t>
            </w:r>
            <w:r>
              <w:rPr>
                <w:rFonts w:asciiTheme="majorHAnsi"/>
                <w:bCs/>
                <w:sz w:val="24"/>
                <w:szCs w:val="24"/>
              </w:rPr>
              <w:t>to</w:t>
            </w:r>
            <w:r>
              <w:rPr>
                <w:rFonts w:asciiTheme="majorHAnsi"/>
                <w:bCs/>
                <w:spacing w:val="-14"/>
                <w:sz w:val="24"/>
                <w:szCs w:val="24"/>
              </w:rPr>
              <w:t xml:space="preserve"> </w:t>
            </w:r>
            <w:r>
              <w:rPr>
                <w:rFonts w:asciiTheme="majorHAnsi"/>
                <w:bCs/>
                <w:sz w:val="24"/>
                <w:szCs w:val="24"/>
              </w:rPr>
              <w:t>the</w:t>
            </w:r>
            <w:r>
              <w:rPr>
                <w:rFonts w:asciiTheme="majorHAnsi"/>
                <w:bCs/>
                <w:spacing w:val="-15"/>
                <w:sz w:val="24"/>
                <w:szCs w:val="24"/>
              </w:rPr>
              <w:t xml:space="preserve"> </w:t>
            </w:r>
            <w:r>
              <w:rPr>
                <w:rFonts w:asciiTheme="majorHAnsi"/>
                <w:bCs/>
                <w:sz w:val="24"/>
                <w:szCs w:val="24"/>
              </w:rPr>
              <w:t>users</w:t>
            </w:r>
            <w:r>
              <w:rPr>
                <w:rFonts w:asciiTheme="majorHAnsi"/>
                <w:bCs/>
                <w:spacing w:val="-11"/>
                <w:sz w:val="24"/>
                <w:szCs w:val="24"/>
              </w:rPr>
              <w:t xml:space="preserve"> </w:t>
            </w:r>
            <w:r>
              <w:rPr>
                <w:rFonts w:asciiTheme="majorHAnsi"/>
                <w:bCs/>
                <w:sz w:val="24"/>
                <w:szCs w:val="24"/>
              </w:rPr>
              <w:t>is</w:t>
            </w:r>
            <w:r>
              <w:rPr>
                <w:rFonts w:asciiTheme="majorHAnsi"/>
                <w:bCs/>
                <w:spacing w:val="389"/>
                <w:sz w:val="24"/>
                <w:szCs w:val="24"/>
              </w:rPr>
              <w:t xml:space="preserve"> </w:t>
            </w:r>
            <w:r>
              <w:rPr>
                <w:rFonts w:asciiTheme="majorHAnsi"/>
                <w:bCs/>
                <w:sz w:val="24"/>
                <w:szCs w:val="24"/>
              </w:rPr>
              <w:t>provided</w:t>
            </w:r>
            <w:r>
              <w:rPr>
                <w:rFonts w:asciiTheme="majorHAnsi"/>
                <w:bCs/>
                <w:spacing w:val="-1"/>
                <w:sz w:val="24"/>
                <w:szCs w:val="24"/>
              </w:rPr>
              <w:t xml:space="preserve"> </w:t>
            </w:r>
            <w:r>
              <w:rPr>
                <w:rFonts w:asciiTheme="majorHAnsi"/>
                <w:bCs/>
                <w:sz w:val="24"/>
                <w:szCs w:val="24"/>
              </w:rPr>
              <w:t>to</w:t>
            </w:r>
            <w:r>
              <w:rPr>
                <w:rFonts w:asciiTheme="majorHAnsi"/>
                <w:bCs/>
                <w:spacing w:val="-14"/>
                <w:sz w:val="24"/>
                <w:szCs w:val="24"/>
              </w:rPr>
              <w:t xml:space="preserve"> </w:t>
            </w:r>
            <w:r>
              <w:rPr>
                <w:rFonts w:asciiTheme="majorHAnsi"/>
                <w:bCs/>
                <w:sz w:val="24"/>
                <w:szCs w:val="24"/>
              </w:rPr>
              <w:t>them</w:t>
            </w:r>
            <w:r>
              <w:rPr>
                <w:rFonts w:asciiTheme="majorHAnsi"/>
                <w:bCs/>
                <w:spacing w:val="-30"/>
                <w:sz w:val="24"/>
                <w:szCs w:val="24"/>
              </w:rPr>
              <w:t xml:space="preserve"> </w:t>
            </w:r>
            <w:r>
              <w:rPr>
                <w:rFonts w:asciiTheme="majorHAnsi"/>
                <w:bCs/>
                <w:sz w:val="24"/>
                <w:szCs w:val="24"/>
              </w:rPr>
              <w:t>through</w:t>
            </w:r>
            <w:r>
              <w:rPr>
                <w:rFonts w:asciiTheme="majorHAnsi"/>
                <w:bCs/>
                <w:spacing w:val="-3"/>
                <w:sz w:val="24"/>
                <w:szCs w:val="24"/>
              </w:rPr>
              <w:t xml:space="preserve"> </w:t>
            </w:r>
            <w:r>
              <w:rPr>
                <w:rFonts w:asciiTheme="majorHAnsi"/>
                <w:bCs/>
                <w:sz w:val="24"/>
                <w:szCs w:val="24"/>
              </w:rPr>
              <w:t>this</w:t>
            </w:r>
            <w:r>
              <w:rPr>
                <w:rFonts w:asciiTheme="majorHAnsi"/>
                <w:bCs/>
                <w:spacing w:val="80"/>
                <w:sz w:val="24"/>
                <w:szCs w:val="24"/>
              </w:rPr>
              <w:t xml:space="preserve"> </w:t>
            </w:r>
            <w:r>
              <w:rPr>
                <w:rFonts w:asciiTheme="majorHAnsi"/>
                <w:bCs/>
                <w:sz w:val="24"/>
                <w:szCs w:val="24"/>
              </w:rPr>
              <w:t>level.</w:t>
            </w:r>
          </w:p>
        </w:tc>
      </w:tr>
    </w:tbl>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Ans 5</w:t>
      </w:r>
      <w:r>
        <w:rPr>
          <w:rFonts w:asciiTheme="majorHAnsi"/>
          <w:bCs/>
          <w:sz w:val="24"/>
          <w:szCs w:val="24"/>
        </w:rPr>
        <w:t>. Data</w:t>
      </w:r>
      <w:r>
        <w:rPr>
          <w:rFonts w:asciiTheme="majorHAnsi"/>
          <w:bCs/>
          <w:spacing w:val="-9"/>
          <w:sz w:val="24"/>
          <w:szCs w:val="24"/>
        </w:rPr>
        <w:t xml:space="preserve"> </w:t>
      </w:r>
      <w:r>
        <w:rPr>
          <w:rFonts w:asciiTheme="majorHAnsi"/>
          <w:bCs/>
          <w:sz w:val="24"/>
          <w:szCs w:val="24"/>
        </w:rPr>
        <w:t>independence</w:t>
      </w:r>
      <w:r>
        <w:rPr>
          <w:rFonts w:asciiTheme="majorHAnsi"/>
          <w:bCs/>
          <w:spacing w:val="42"/>
          <w:sz w:val="24"/>
          <w:szCs w:val="24"/>
        </w:rPr>
        <w:t xml:space="preserve"> </w:t>
      </w:r>
      <w:r>
        <w:rPr>
          <w:rFonts w:asciiTheme="majorHAnsi"/>
          <w:bCs/>
          <w:sz w:val="24"/>
          <w:szCs w:val="24"/>
        </w:rPr>
        <w:t>is</w:t>
      </w:r>
      <w:r>
        <w:rPr>
          <w:rFonts w:asciiTheme="majorHAnsi"/>
          <w:bCs/>
          <w:spacing w:val="-30"/>
          <w:sz w:val="24"/>
          <w:szCs w:val="24"/>
        </w:rPr>
        <w:t xml:space="preserve"> </w:t>
      </w:r>
      <w:r>
        <w:rPr>
          <w:rFonts w:asciiTheme="majorHAnsi"/>
          <w:bCs/>
          <w:sz w:val="24"/>
          <w:szCs w:val="24"/>
        </w:rPr>
        <w:t>the</w:t>
      </w:r>
      <w:r>
        <w:rPr>
          <w:rFonts w:asciiTheme="majorHAnsi"/>
          <w:bCs/>
          <w:spacing w:val="-24"/>
          <w:sz w:val="24"/>
          <w:szCs w:val="24"/>
        </w:rPr>
        <w:t xml:space="preserve"> </w:t>
      </w:r>
      <w:r>
        <w:rPr>
          <w:rFonts w:asciiTheme="majorHAnsi"/>
          <w:bCs/>
          <w:sz w:val="24"/>
          <w:szCs w:val="24"/>
        </w:rPr>
        <w:t>ability</w:t>
      </w:r>
      <w:r>
        <w:rPr>
          <w:rFonts w:asciiTheme="majorHAnsi"/>
          <w:bCs/>
          <w:spacing w:val="-15"/>
          <w:sz w:val="24"/>
          <w:szCs w:val="24"/>
        </w:rPr>
        <w:t xml:space="preserve"> </w:t>
      </w:r>
      <w:r>
        <w:rPr>
          <w:rFonts w:asciiTheme="majorHAnsi"/>
          <w:bCs/>
          <w:sz w:val="24"/>
          <w:szCs w:val="24"/>
        </w:rPr>
        <w:t>to</w:t>
      </w:r>
      <w:r>
        <w:rPr>
          <w:rFonts w:asciiTheme="majorHAnsi"/>
          <w:bCs/>
          <w:spacing w:val="-3"/>
          <w:sz w:val="24"/>
          <w:szCs w:val="24"/>
        </w:rPr>
        <w:t xml:space="preserve"> </w:t>
      </w:r>
      <w:r>
        <w:rPr>
          <w:rFonts w:asciiTheme="majorHAnsi"/>
          <w:bCs/>
          <w:sz w:val="24"/>
          <w:szCs w:val="24"/>
        </w:rPr>
        <w:t>modify</w:t>
      </w:r>
      <w:r>
        <w:rPr>
          <w:rFonts w:asciiTheme="majorHAnsi"/>
          <w:bCs/>
          <w:spacing w:val="-3"/>
          <w:sz w:val="24"/>
          <w:szCs w:val="24"/>
        </w:rPr>
        <w:t xml:space="preserve"> </w:t>
      </w:r>
      <w:r>
        <w:rPr>
          <w:rFonts w:asciiTheme="majorHAnsi"/>
          <w:bCs/>
          <w:sz w:val="24"/>
          <w:szCs w:val="24"/>
        </w:rPr>
        <w:t>a</w:t>
      </w:r>
      <w:r>
        <w:rPr>
          <w:rFonts w:asciiTheme="majorHAnsi"/>
          <w:bCs/>
          <w:spacing w:val="-30"/>
          <w:sz w:val="24"/>
          <w:szCs w:val="24"/>
        </w:rPr>
        <w:t xml:space="preserve"> </w:t>
      </w:r>
      <w:r>
        <w:rPr>
          <w:rFonts w:asciiTheme="majorHAnsi"/>
          <w:bCs/>
          <w:sz w:val="24"/>
          <w:szCs w:val="24"/>
        </w:rPr>
        <w:t>scheme</w:t>
      </w:r>
      <w:r>
        <w:rPr>
          <w:rFonts w:asciiTheme="majorHAnsi"/>
          <w:bCs/>
          <w:spacing w:val="1"/>
          <w:sz w:val="24"/>
          <w:szCs w:val="24"/>
        </w:rPr>
        <w:t xml:space="preserve"> </w:t>
      </w:r>
      <w:r>
        <w:rPr>
          <w:rFonts w:asciiTheme="majorHAnsi"/>
          <w:bCs/>
          <w:spacing w:val="-2"/>
          <w:sz w:val="24"/>
          <w:szCs w:val="24"/>
        </w:rPr>
        <w:t>definition</w:t>
      </w:r>
      <w:r>
        <w:rPr>
          <w:rFonts w:asciiTheme="majorHAnsi"/>
          <w:bCs/>
          <w:spacing w:val="-17"/>
          <w:sz w:val="24"/>
          <w:szCs w:val="24"/>
        </w:rPr>
        <w:t xml:space="preserve"> </w:t>
      </w:r>
      <w:r>
        <w:rPr>
          <w:rFonts w:asciiTheme="majorHAnsi"/>
          <w:bCs/>
          <w:sz w:val="24"/>
          <w:szCs w:val="24"/>
        </w:rPr>
        <w:t>in</w:t>
      </w:r>
      <w:r>
        <w:rPr>
          <w:rFonts w:asciiTheme="majorHAnsi"/>
          <w:bCs/>
          <w:spacing w:val="-30"/>
          <w:sz w:val="24"/>
          <w:szCs w:val="24"/>
        </w:rPr>
        <w:t xml:space="preserve"> </w:t>
      </w:r>
      <w:r>
        <w:rPr>
          <w:rFonts w:asciiTheme="majorHAnsi"/>
          <w:bCs/>
          <w:sz w:val="24"/>
          <w:szCs w:val="24"/>
        </w:rPr>
        <w:t>one</w:t>
      </w:r>
      <w:r>
        <w:rPr>
          <w:rFonts w:asciiTheme="majorHAnsi"/>
          <w:bCs/>
          <w:spacing w:val="-14"/>
          <w:sz w:val="24"/>
          <w:szCs w:val="24"/>
        </w:rPr>
        <w:t xml:space="preserve"> </w:t>
      </w:r>
      <w:r>
        <w:rPr>
          <w:rFonts w:asciiTheme="majorHAnsi"/>
          <w:bCs/>
          <w:sz w:val="24"/>
          <w:szCs w:val="24"/>
        </w:rPr>
        <w:t>level</w:t>
      </w:r>
      <w:r>
        <w:rPr>
          <w:rFonts w:asciiTheme="majorHAnsi"/>
          <w:bCs/>
          <w:spacing w:val="-19"/>
          <w:sz w:val="24"/>
          <w:szCs w:val="24"/>
        </w:rPr>
        <w:t xml:space="preserve"> </w:t>
      </w:r>
      <w:r>
        <w:rPr>
          <w:rFonts w:asciiTheme="majorHAnsi"/>
          <w:bCs/>
          <w:sz w:val="24"/>
          <w:szCs w:val="24"/>
        </w:rPr>
        <w:t>without</w:t>
      </w:r>
      <w:r>
        <w:rPr>
          <w:rFonts w:asciiTheme="majorHAnsi"/>
          <w:bCs/>
          <w:spacing w:val="-15"/>
          <w:sz w:val="24"/>
          <w:szCs w:val="24"/>
        </w:rPr>
        <w:t xml:space="preserve"> </w:t>
      </w:r>
      <w:r>
        <w:rPr>
          <w:rFonts w:asciiTheme="majorHAnsi"/>
          <w:bCs/>
          <w:sz w:val="24"/>
          <w:szCs w:val="24"/>
        </w:rPr>
        <w:t>affecting</w:t>
      </w:r>
      <w:r>
        <w:rPr>
          <w:rFonts w:asciiTheme="majorHAnsi"/>
          <w:bCs/>
          <w:spacing w:val="5"/>
          <w:sz w:val="24"/>
          <w:szCs w:val="24"/>
        </w:rPr>
        <w:t xml:space="preserve"> </w:t>
      </w:r>
      <w:r>
        <w:rPr>
          <w:rFonts w:asciiTheme="majorHAnsi"/>
          <w:bCs/>
          <w:sz w:val="24"/>
          <w:szCs w:val="24"/>
        </w:rPr>
        <w:t>a</w:t>
      </w:r>
      <w:r>
        <w:rPr>
          <w:rFonts w:asciiTheme="majorHAnsi"/>
          <w:bCs/>
          <w:spacing w:val="-30"/>
          <w:sz w:val="24"/>
          <w:szCs w:val="24"/>
        </w:rPr>
        <w:t xml:space="preserve"> </w:t>
      </w:r>
      <w:r>
        <w:rPr>
          <w:rFonts w:asciiTheme="majorHAnsi"/>
          <w:bCs/>
          <w:sz w:val="24"/>
          <w:szCs w:val="24"/>
        </w:rPr>
        <w:t>scheme</w:t>
      </w:r>
      <w:r>
        <w:rPr>
          <w:rFonts w:asciiTheme="majorHAnsi"/>
          <w:bCs/>
          <w:spacing w:val="-1"/>
          <w:sz w:val="24"/>
          <w:szCs w:val="24"/>
        </w:rPr>
        <w:t xml:space="preserve"> </w:t>
      </w:r>
      <w:r>
        <w:rPr>
          <w:rFonts w:asciiTheme="majorHAnsi"/>
          <w:bCs/>
          <w:spacing w:val="-2"/>
          <w:sz w:val="24"/>
          <w:szCs w:val="24"/>
        </w:rPr>
        <w:t>definition</w:t>
      </w:r>
      <w:r>
        <w:rPr>
          <w:rFonts w:asciiTheme="majorHAnsi"/>
          <w:bCs/>
          <w:spacing w:val="-17"/>
          <w:sz w:val="24"/>
          <w:szCs w:val="24"/>
        </w:rPr>
        <w:t xml:space="preserve"> </w:t>
      </w:r>
      <w:r>
        <w:rPr>
          <w:rFonts w:asciiTheme="majorHAnsi"/>
          <w:bCs/>
          <w:sz w:val="24"/>
          <w:szCs w:val="24"/>
        </w:rPr>
        <w:t>in</w:t>
      </w:r>
      <w:r>
        <w:rPr>
          <w:rFonts w:asciiTheme="majorHAnsi"/>
          <w:bCs/>
          <w:spacing w:val="80"/>
          <w:sz w:val="24"/>
          <w:szCs w:val="24"/>
          <w:rtl/>
          <w:cs/>
        </w:rPr>
        <w:t xml:space="preserve"> </w:t>
      </w:r>
      <w:r>
        <w:rPr>
          <w:rFonts w:asciiTheme="majorHAnsi"/>
          <w:bCs/>
          <w:sz w:val="24"/>
          <w:szCs w:val="24"/>
        </w:rPr>
        <w:t>a</w:t>
      </w:r>
      <w:r>
        <w:rPr>
          <w:rFonts w:asciiTheme="majorHAnsi"/>
          <w:bCs/>
          <w:spacing w:val="-25"/>
          <w:sz w:val="24"/>
          <w:szCs w:val="24"/>
        </w:rPr>
        <w:t xml:space="preserve"> </w:t>
      </w:r>
      <w:r>
        <w:rPr>
          <w:rFonts w:asciiTheme="majorHAnsi"/>
          <w:bCs/>
          <w:sz w:val="24"/>
          <w:szCs w:val="24"/>
        </w:rPr>
        <w:t>higher level. Data independence types are</w:t>
      </w:r>
    </w:p>
    <w:p w:rsidR="00DE4EA8" w:rsidRDefault="00E4770A">
      <w:pPr>
        <w:pStyle w:val="NoSpacing"/>
        <w:spacing w:line="360" w:lineRule="auto"/>
        <w:ind w:firstLine="720"/>
        <w:rPr>
          <w:rFonts w:asciiTheme="majorHAnsi"/>
          <w:bCs/>
          <w:sz w:val="24"/>
          <w:szCs w:val="24"/>
        </w:rPr>
      </w:pPr>
      <w:r>
        <w:rPr>
          <w:rFonts w:asciiTheme="majorHAnsi"/>
          <w:bCs/>
          <w:sz w:val="24"/>
          <w:szCs w:val="24"/>
        </w:rPr>
        <w:t>1. Physical</w:t>
      </w:r>
      <w:r>
        <w:rPr>
          <w:rFonts w:asciiTheme="majorHAnsi"/>
          <w:bCs/>
          <w:spacing w:val="6"/>
          <w:sz w:val="24"/>
          <w:szCs w:val="24"/>
        </w:rPr>
        <w:t xml:space="preserve"> </w:t>
      </w:r>
      <w:r>
        <w:rPr>
          <w:rFonts w:asciiTheme="majorHAnsi"/>
          <w:bCs/>
          <w:sz w:val="24"/>
          <w:szCs w:val="24"/>
        </w:rPr>
        <w:t>Data</w:t>
      </w:r>
      <w:r>
        <w:rPr>
          <w:rFonts w:asciiTheme="majorHAnsi"/>
          <w:bCs/>
          <w:spacing w:val="-5"/>
          <w:sz w:val="24"/>
          <w:szCs w:val="24"/>
        </w:rPr>
        <w:t xml:space="preserve"> </w:t>
      </w:r>
      <w:r>
        <w:rPr>
          <w:rFonts w:asciiTheme="majorHAnsi"/>
          <w:bCs/>
          <w:sz w:val="24"/>
          <w:szCs w:val="24"/>
        </w:rPr>
        <w:t>Independence</w:t>
      </w:r>
      <w:r>
        <w:rPr>
          <w:rFonts w:asciiTheme="majorHAnsi"/>
          <w:bCs/>
          <w:spacing w:val="33"/>
          <w:sz w:val="24"/>
          <w:szCs w:val="24"/>
        </w:rPr>
        <w:t xml:space="preserve"> </w:t>
      </w:r>
      <w:r>
        <w:rPr>
          <w:rFonts w:asciiTheme="majorHAnsi"/>
          <w:bCs/>
          <w:sz w:val="24"/>
          <w:szCs w:val="24"/>
        </w:rPr>
        <w:t>has</w:t>
      </w:r>
      <w:r>
        <w:rPr>
          <w:rFonts w:asciiTheme="majorHAnsi"/>
          <w:bCs/>
          <w:spacing w:val="-21"/>
          <w:sz w:val="24"/>
          <w:szCs w:val="24"/>
        </w:rPr>
        <w:t xml:space="preserve"> </w:t>
      </w:r>
      <w:r>
        <w:rPr>
          <w:rFonts w:asciiTheme="majorHAnsi"/>
          <w:bCs/>
          <w:sz w:val="24"/>
          <w:szCs w:val="24"/>
        </w:rPr>
        <w:t>ability</w:t>
      </w:r>
      <w:r>
        <w:rPr>
          <w:rFonts w:asciiTheme="majorHAnsi"/>
          <w:bCs/>
          <w:spacing w:val="-16"/>
          <w:sz w:val="24"/>
          <w:szCs w:val="24"/>
        </w:rPr>
        <w:t xml:space="preserve"> </w:t>
      </w:r>
      <w:r>
        <w:rPr>
          <w:rFonts w:asciiTheme="majorHAnsi"/>
          <w:bCs/>
          <w:sz w:val="24"/>
          <w:szCs w:val="24"/>
        </w:rPr>
        <w:t>to</w:t>
      </w:r>
      <w:r>
        <w:rPr>
          <w:rFonts w:asciiTheme="majorHAnsi"/>
          <w:bCs/>
          <w:spacing w:val="-3"/>
          <w:sz w:val="24"/>
          <w:szCs w:val="24"/>
        </w:rPr>
        <w:t xml:space="preserve"> </w:t>
      </w:r>
      <w:r>
        <w:rPr>
          <w:rFonts w:asciiTheme="majorHAnsi"/>
          <w:bCs/>
          <w:sz w:val="24"/>
          <w:szCs w:val="24"/>
        </w:rPr>
        <w:t>modify</w:t>
      </w:r>
      <w:r>
        <w:rPr>
          <w:rFonts w:asciiTheme="majorHAnsi"/>
          <w:bCs/>
          <w:spacing w:val="-9"/>
          <w:sz w:val="24"/>
          <w:szCs w:val="24"/>
        </w:rPr>
        <w:t xml:space="preserve"> </w:t>
      </w:r>
      <w:r>
        <w:rPr>
          <w:rFonts w:asciiTheme="majorHAnsi"/>
          <w:bCs/>
          <w:sz w:val="24"/>
          <w:szCs w:val="24"/>
        </w:rPr>
        <w:t>the</w:t>
      </w:r>
      <w:r>
        <w:rPr>
          <w:rFonts w:asciiTheme="majorHAnsi"/>
          <w:bCs/>
          <w:spacing w:val="-24"/>
          <w:sz w:val="24"/>
          <w:szCs w:val="24"/>
        </w:rPr>
        <w:t xml:space="preserve"> </w:t>
      </w:r>
      <w:r>
        <w:rPr>
          <w:rFonts w:asciiTheme="majorHAnsi"/>
          <w:bCs/>
          <w:sz w:val="24"/>
          <w:szCs w:val="24"/>
        </w:rPr>
        <w:t>scheme</w:t>
      </w:r>
      <w:r>
        <w:rPr>
          <w:rFonts w:asciiTheme="majorHAnsi"/>
          <w:bCs/>
          <w:spacing w:val="-5"/>
          <w:sz w:val="24"/>
          <w:szCs w:val="24"/>
        </w:rPr>
        <w:t xml:space="preserve"> </w:t>
      </w:r>
      <w:r>
        <w:rPr>
          <w:rFonts w:asciiTheme="majorHAnsi"/>
          <w:bCs/>
          <w:spacing w:val="-3"/>
          <w:sz w:val="24"/>
          <w:szCs w:val="24"/>
        </w:rPr>
        <w:t>followed</w:t>
      </w:r>
      <w:r>
        <w:rPr>
          <w:rFonts w:asciiTheme="majorHAnsi"/>
          <w:bCs/>
          <w:spacing w:val="-17"/>
          <w:sz w:val="24"/>
          <w:szCs w:val="24"/>
        </w:rPr>
        <w:t xml:space="preserve"> </w:t>
      </w:r>
      <w:r>
        <w:rPr>
          <w:rFonts w:asciiTheme="majorHAnsi"/>
          <w:bCs/>
          <w:sz w:val="24"/>
          <w:szCs w:val="24"/>
        </w:rPr>
        <w:t>at</w:t>
      </w:r>
      <w:r>
        <w:rPr>
          <w:rFonts w:asciiTheme="majorHAnsi"/>
          <w:bCs/>
          <w:spacing w:val="-30"/>
          <w:sz w:val="24"/>
          <w:szCs w:val="24"/>
        </w:rPr>
        <w:t xml:space="preserve"> </w:t>
      </w:r>
      <w:r>
        <w:rPr>
          <w:rFonts w:asciiTheme="majorHAnsi"/>
          <w:bCs/>
          <w:sz w:val="24"/>
          <w:szCs w:val="24"/>
        </w:rPr>
        <w:t>the</w:t>
      </w:r>
      <w:r>
        <w:rPr>
          <w:rFonts w:asciiTheme="majorHAnsi"/>
          <w:bCs/>
          <w:spacing w:val="-17"/>
          <w:sz w:val="24"/>
          <w:szCs w:val="24"/>
        </w:rPr>
        <w:t xml:space="preserve"> </w:t>
      </w:r>
      <w:r>
        <w:rPr>
          <w:rFonts w:asciiTheme="majorHAnsi"/>
          <w:bCs/>
          <w:sz w:val="24"/>
          <w:szCs w:val="24"/>
        </w:rPr>
        <w:t>physical</w:t>
      </w:r>
      <w:r>
        <w:rPr>
          <w:rFonts w:asciiTheme="majorHAnsi"/>
          <w:bCs/>
          <w:spacing w:val="6"/>
          <w:sz w:val="24"/>
          <w:szCs w:val="24"/>
        </w:rPr>
        <w:t xml:space="preserve"> </w:t>
      </w:r>
      <w:r>
        <w:rPr>
          <w:rFonts w:asciiTheme="majorHAnsi"/>
          <w:bCs/>
          <w:sz w:val="24"/>
          <w:szCs w:val="24"/>
        </w:rPr>
        <w:t>level</w:t>
      </w:r>
      <w:r>
        <w:rPr>
          <w:rFonts w:asciiTheme="majorHAnsi"/>
          <w:bCs/>
          <w:spacing w:val="-20"/>
          <w:sz w:val="24"/>
          <w:szCs w:val="24"/>
        </w:rPr>
        <w:t xml:space="preserve"> </w:t>
      </w:r>
      <w:r>
        <w:rPr>
          <w:rFonts w:asciiTheme="majorHAnsi"/>
          <w:bCs/>
          <w:sz w:val="24"/>
          <w:szCs w:val="24"/>
        </w:rPr>
        <w:t>without</w:t>
      </w:r>
      <w:r>
        <w:rPr>
          <w:rFonts w:asciiTheme="majorHAnsi"/>
          <w:bCs/>
          <w:spacing w:val="-13"/>
          <w:sz w:val="24"/>
          <w:szCs w:val="24"/>
        </w:rPr>
        <w:t xml:space="preserve"> </w:t>
      </w:r>
      <w:r>
        <w:rPr>
          <w:rFonts w:asciiTheme="majorHAnsi"/>
          <w:bCs/>
          <w:sz w:val="24"/>
          <w:szCs w:val="24"/>
        </w:rPr>
        <w:t>affecting</w:t>
      </w:r>
      <w:r>
        <w:rPr>
          <w:rFonts w:asciiTheme="majorHAnsi"/>
          <w:bCs/>
          <w:spacing w:val="80"/>
          <w:sz w:val="24"/>
          <w:szCs w:val="24"/>
          <w:rtl/>
          <w:cs/>
        </w:rPr>
        <w:t xml:space="preserve"> </w:t>
      </w:r>
      <w:r>
        <w:rPr>
          <w:rFonts w:asciiTheme="majorHAnsi"/>
          <w:bCs/>
          <w:spacing w:val="-7"/>
          <w:sz w:val="24"/>
          <w:szCs w:val="24"/>
        </w:rPr>
        <w:t>the</w:t>
      </w:r>
      <w:r>
        <w:rPr>
          <w:rFonts w:asciiTheme="majorHAnsi"/>
          <w:bCs/>
          <w:spacing w:val="-30"/>
          <w:sz w:val="24"/>
          <w:szCs w:val="24"/>
        </w:rPr>
        <w:t xml:space="preserve"> </w:t>
      </w:r>
      <w:r>
        <w:rPr>
          <w:rFonts w:asciiTheme="majorHAnsi"/>
          <w:bCs/>
          <w:sz w:val="24"/>
          <w:szCs w:val="24"/>
        </w:rPr>
        <w:t>scheme</w:t>
      </w:r>
      <w:r>
        <w:rPr>
          <w:rFonts w:asciiTheme="majorHAnsi"/>
          <w:bCs/>
          <w:spacing w:val="-8"/>
          <w:sz w:val="24"/>
          <w:szCs w:val="24"/>
        </w:rPr>
        <w:t xml:space="preserve"> </w:t>
      </w:r>
      <w:r>
        <w:rPr>
          <w:rFonts w:asciiTheme="majorHAnsi"/>
          <w:bCs/>
          <w:spacing w:val="-3"/>
          <w:sz w:val="24"/>
          <w:szCs w:val="24"/>
        </w:rPr>
        <w:t>followed</w:t>
      </w:r>
      <w:r>
        <w:rPr>
          <w:rFonts w:asciiTheme="majorHAnsi"/>
          <w:bCs/>
          <w:spacing w:val="-17"/>
          <w:sz w:val="24"/>
          <w:szCs w:val="24"/>
        </w:rPr>
        <w:t xml:space="preserve"> </w:t>
      </w:r>
      <w:r>
        <w:rPr>
          <w:rFonts w:asciiTheme="majorHAnsi"/>
          <w:bCs/>
          <w:sz w:val="24"/>
          <w:szCs w:val="24"/>
        </w:rPr>
        <w:t>at</w:t>
      </w:r>
      <w:r>
        <w:rPr>
          <w:rFonts w:asciiTheme="majorHAnsi"/>
          <w:bCs/>
          <w:spacing w:val="-30"/>
          <w:sz w:val="24"/>
          <w:szCs w:val="24"/>
        </w:rPr>
        <w:t xml:space="preserve"> </w:t>
      </w:r>
      <w:r>
        <w:rPr>
          <w:rFonts w:asciiTheme="majorHAnsi"/>
          <w:bCs/>
          <w:sz w:val="24"/>
          <w:szCs w:val="24"/>
        </w:rPr>
        <w:t>the</w:t>
      </w:r>
      <w:r>
        <w:rPr>
          <w:rFonts w:asciiTheme="majorHAnsi"/>
          <w:bCs/>
          <w:spacing w:val="-23"/>
          <w:sz w:val="24"/>
          <w:szCs w:val="24"/>
        </w:rPr>
        <w:t xml:space="preserve"> </w:t>
      </w:r>
      <w:r>
        <w:rPr>
          <w:rFonts w:asciiTheme="majorHAnsi"/>
          <w:bCs/>
          <w:sz w:val="24"/>
          <w:szCs w:val="24"/>
        </w:rPr>
        <w:t>conceptual</w:t>
      </w:r>
      <w:r>
        <w:rPr>
          <w:rFonts w:asciiTheme="majorHAnsi"/>
          <w:bCs/>
          <w:spacing w:val="22"/>
          <w:sz w:val="24"/>
          <w:szCs w:val="24"/>
        </w:rPr>
        <w:t xml:space="preserve"> </w:t>
      </w:r>
      <w:r>
        <w:rPr>
          <w:rFonts w:asciiTheme="majorHAnsi"/>
          <w:bCs/>
          <w:sz w:val="24"/>
          <w:szCs w:val="24"/>
        </w:rPr>
        <w:t>level.</w:t>
      </w:r>
    </w:p>
    <w:p w:rsidR="00DE4EA8" w:rsidRDefault="00E4770A">
      <w:pPr>
        <w:pStyle w:val="NoSpacing"/>
        <w:spacing w:line="360" w:lineRule="auto"/>
        <w:ind w:firstLine="720"/>
        <w:rPr>
          <w:rFonts w:asciiTheme="majorHAnsi"/>
          <w:bCs/>
          <w:sz w:val="24"/>
          <w:szCs w:val="24"/>
        </w:rPr>
      </w:pPr>
      <w:r>
        <w:rPr>
          <w:rFonts w:asciiTheme="majorHAnsi"/>
          <w:bCs/>
          <w:sz w:val="24"/>
          <w:szCs w:val="24"/>
          <w:lang w:eastAsia="en-IN"/>
        </w:rPr>
        <w:t>2.</w:t>
      </w:r>
      <w:r>
        <w:rPr>
          <w:rFonts w:asciiTheme="majorHAnsi" w:eastAsia="Arial Unicode MS"/>
          <w:bCs/>
          <w:spacing w:val="-30"/>
          <w:sz w:val="24"/>
          <w:szCs w:val="24"/>
        </w:rPr>
        <w:t xml:space="preserve"> </w:t>
      </w:r>
      <w:r>
        <w:rPr>
          <w:rFonts w:asciiTheme="majorHAnsi"/>
          <w:bCs/>
          <w:sz w:val="24"/>
          <w:szCs w:val="24"/>
        </w:rPr>
        <w:t>Logical</w:t>
      </w:r>
      <w:r>
        <w:rPr>
          <w:rFonts w:asciiTheme="majorHAnsi"/>
          <w:bCs/>
          <w:spacing w:val="5"/>
          <w:sz w:val="24"/>
          <w:szCs w:val="24"/>
        </w:rPr>
        <w:t xml:space="preserve"> </w:t>
      </w:r>
      <w:r>
        <w:rPr>
          <w:rFonts w:asciiTheme="majorHAnsi"/>
          <w:bCs/>
          <w:sz w:val="24"/>
          <w:szCs w:val="24"/>
        </w:rPr>
        <w:t>Data</w:t>
      </w:r>
      <w:r>
        <w:rPr>
          <w:rFonts w:asciiTheme="majorHAnsi"/>
          <w:bCs/>
          <w:spacing w:val="-5"/>
          <w:sz w:val="24"/>
          <w:szCs w:val="24"/>
        </w:rPr>
        <w:t xml:space="preserve"> </w:t>
      </w:r>
      <w:r>
        <w:rPr>
          <w:rFonts w:asciiTheme="majorHAnsi"/>
          <w:bCs/>
          <w:sz w:val="24"/>
          <w:szCs w:val="24"/>
        </w:rPr>
        <w:t>Independence</w:t>
      </w:r>
      <w:r>
        <w:rPr>
          <w:rFonts w:asciiTheme="majorHAnsi"/>
          <w:bCs/>
          <w:spacing w:val="44"/>
          <w:sz w:val="24"/>
          <w:szCs w:val="24"/>
        </w:rPr>
        <w:t xml:space="preserve"> </w:t>
      </w:r>
      <w:r>
        <w:rPr>
          <w:rFonts w:asciiTheme="majorHAnsi"/>
          <w:bCs/>
          <w:sz w:val="24"/>
          <w:szCs w:val="24"/>
        </w:rPr>
        <w:t>has</w:t>
      </w:r>
      <w:r>
        <w:rPr>
          <w:rFonts w:asciiTheme="majorHAnsi"/>
          <w:bCs/>
          <w:spacing w:val="-21"/>
          <w:sz w:val="24"/>
          <w:szCs w:val="24"/>
        </w:rPr>
        <w:t xml:space="preserve"> </w:t>
      </w:r>
      <w:r>
        <w:rPr>
          <w:rFonts w:asciiTheme="majorHAnsi"/>
          <w:bCs/>
          <w:sz w:val="24"/>
          <w:szCs w:val="24"/>
        </w:rPr>
        <w:t>ability</w:t>
      </w:r>
      <w:r>
        <w:rPr>
          <w:rFonts w:asciiTheme="majorHAnsi"/>
          <w:bCs/>
          <w:spacing w:val="-31"/>
          <w:sz w:val="24"/>
          <w:szCs w:val="24"/>
        </w:rPr>
        <w:t xml:space="preserve"> </w:t>
      </w:r>
      <w:r>
        <w:rPr>
          <w:rFonts w:asciiTheme="majorHAnsi"/>
          <w:bCs/>
          <w:sz w:val="24"/>
          <w:szCs w:val="24"/>
        </w:rPr>
        <w:t>to</w:t>
      </w:r>
      <w:r>
        <w:rPr>
          <w:rFonts w:asciiTheme="majorHAnsi"/>
          <w:bCs/>
          <w:spacing w:val="-1"/>
          <w:sz w:val="24"/>
          <w:szCs w:val="24"/>
        </w:rPr>
        <w:t xml:space="preserve"> </w:t>
      </w:r>
      <w:r>
        <w:rPr>
          <w:rFonts w:asciiTheme="majorHAnsi"/>
          <w:bCs/>
          <w:sz w:val="24"/>
          <w:szCs w:val="24"/>
        </w:rPr>
        <w:t>modify</w:t>
      </w:r>
      <w:r>
        <w:rPr>
          <w:rFonts w:asciiTheme="majorHAnsi"/>
          <w:bCs/>
          <w:spacing w:val="-11"/>
          <w:sz w:val="24"/>
          <w:szCs w:val="24"/>
        </w:rPr>
        <w:t xml:space="preserve"> </w:t>
      </w:r>
      <w:r>
        <w:rPr>
          <w:rFonts w:asciiTheme="majorHAnsi"/>
          <w:bCs/>
          <w:sz w:val="24"/>
          <w:szCs w:val="24"/>
        </w:rPr>
        <w:t>the</w:t>
      </w:r>
      <w:r>
        <w:rPr>
          <w:rFonts w:asciiTheme="majorHAnsi"/>
          <w:bCs/>
          <w:spacing w:val="-24"/>
          <w:sz w:val="24"/>
          <w:szCs w:val="24"/>
        </w:rPr>
        <w:t xml:space="preserve"> </w:t>
      </w:r>
      <w:r>
        <w:rPr>
          <w:rFonts w:asciiTheme="majorHAnsi"/>
          <w:bCs/>
          <w:sz w:val="24"/>
          <w:szCs w:val="24"/>
        </w:rPr>
        <w:t>conceptual</w:t>
      </w:r>
      <w:r>
        <w:rPr>
          <w:rFonts w:asciiTheme="majorHAnsi"/>
          <w:bCs/>
          <w:spacing w:val="12"/>
          <w:sz w:val="24"/>
          <w:szCs w:val="24"/>
        </w:rPr>
        <w:t xml:space="preserve"> </w:t>
      </w:r>
      <w:r>
        <w:rPr>
          <w:rFonts w:asciiTheme="majorHAnsi"/>
          <w:bCs/>
          <w:sz w:val="24"/>
          <w:szCs w:val="24"/>
        </w:rPr>
        <w:t>scheme</w:t>
      </w:r>
      <w:r>
        <w:rPr>
          <w:rFonts w:asciiTheme="majorHAnsi"/>
          <w:bCs/>
          <w:spacing w:val="-6"/>
          <w:sz w:val="24"/>
          <w:szCs w:val="24"/>
        </w:rPr>
        <w:t xml:space="preserve"> </w:t>
      </w:r>
      <w:r>
        <w:rPr>
          <w:rFonts w:asciiTheme="majorHAnsi"/>
          <w:bCs/>
          <w:sz w:val="24"/>
          <w:szCs w:val="24"/>
        </w:rPr>
        <w:t>without</w:t>
      </w:r>
      <w:r>
        <w:rPr>
          <w:rFonts w:asciiTheme="majorHAnsi"/>
          <w:bCs/>
          <w:spacing w:val="-15"/>
          <w:sz w:val="24"/>
          <w:szCs w:val="24"/>
        </w:rPr>
        <w:t xml:space="preserve"> </w:t>
      </w:r>
      <w:r>
        <w:rPr>
          <w:rFonts w:asciiTheme="majorHAnsi"/>
          <w:bCs/>
          <w:sz w:val="24"/>
          <w:szCs w:val="24"/>
        </w:rPr>
        <w:t>causing</w:t>
      </w:r>
      <w:r>
        <w:rPr>
          <w:rFonts w:asciiTheme="majorHAnsi"/>
          <w:bCs/>
          <w:spacing w:val="3"/>
          <w:sz w:val="24"/>
          <w:szCs w:val="24"/>
        </w:rPr>
        <w:t xml:space="preserve"> </w:t>
      </w:r>
      <w:r>
        <w:rPr>
          <w:rFonts w:asciiTheme="majorHAnsi"/>
          <w:bCs/>
          <w:sz w:val="24"/>
          <w:szCs w:val="24"/>
        </w:rPr>
        <w:t>any</w:t>
      </w:r>
      <w:r>
        <w:rPr>
          <w:rFonts w:asciiTheme="majorHAnsi"/>
          <w:bCs/>
          <w:spacing w:val="-18"/>
          <w:sz w:val="24"/>
          <w:szCs w:val="24"/>
        </w:rPr>
        <w:t xml:space="preserve"> </w:t>
      </w:r>
      <w:r>
        <w:rPr>
          <w:rFonts w:asciiTheme="majorHAnsi"/>
          <w:bCs/>
          <w:sz w:val="24"/>
          <w:szCs w:val="24"/>
        </w:rPr>
        <w:t>changes</w:t>
      </w:r>
      <w:r>
        <w:rPr>
          <w:rFonts w:asciiTheme="majorHAnsi"/>
          <w:bCs/>
          <w:spacing w:val="9"/>
          <w:sz w:val="24"/>
          <w:szCs w:val="24"/>
        </w:rPr>
        <w:t xml:space="preserve"> </w:t>
      </w:r>
      <w:r>
        <w:rPr>
          <w:rFonts w:asciiTheme="majorHAnsi"/>
          <w:bCs/>
          <w:sz w:val="24"/>
          <w:szCs w:val="24"/>
        </w:rPr>
        <w:t>in</w:t>
      </w:r>
      <w:r>
        <w:rPr>
          <w:rFonts w:asciiTheme="majorHAnsi"/>
          <w:bCs/>
          <w:spacing w:val="-30"/>
          <w:sz w:val="24"/>
          <w:szCs w:val="24"/>
        </w:rPr>
        <w:t xml:space="preserve"> </w:t>
      </w:r>
      <w:r>
        <w:rPr>
          <w:rFonts w:asciiTheme="majorHAnsi"/>
          <w:bCs/>
          <w:sz w:val="24"/>
          <w:szCs w:val="24"/>
        </w:rPr>
        <w:t>the</w:t>
      </w:r>
      <w:r>
        <w:rPr>
          <w:rFonts w:asciiTheme="majorHAnsi"/>
          <w:bCs/>
          <w:spacing w:val="80"/>
          <w:sz w:val="24"/>
          <w:szCs w:val="24"/>
          <w:rtl/>
          <w:cs/>
        </w:rPr>
        <w:t xml:space="preserve"> </w:t>
      </w:r>
      <w:r>
        <w:rPr>
          <w:rFonts w:asciiTheme="majorHAnsi"/>
          <w:bCs/>
          <w:sz w:val="24"/>
          <w:szCs w:val="24"/>
        </w:rPr>
        <w:t>schemes</w:t>
      </w:r>
      <w:r>
        <w:rPr>
          <w:rFonts w:asciiTheme="majorHAnsi"/>
          <w:bCs/>
          <w:spacing w:val="-1"/>
          <w:sz w:val="24"/>
          <w:szCs w:val="24"/>
        </w:rPr>
        <w:t xml:space="preserve"> </w:t>
      </w:r>
      <w:r>
        <w:rPr>
          <w:rFonts w:asciiTheme="majorHAnsi"/>
          <w:bCs/>
          <w:spacing w:val="-3"/>
          <w:sz w:val="24"/>
          <w:szCs w:val="24"/>
        </w:rPr>
        <w:t>followed</w:t>
      </w:r>
      <w:r>
        <w:rPr>
          <w:rFonts w:asciiTheme="majorHAnsi"/>
          <w:bCs/>
          <w:spacing w:val="-17"/>
          <w:sz w:val="24"/>
          <w:szCs w:val="24"/>
        </w:rPr>
        <w:t xml:space="preserve"> </w:t>
      </w:r>
      <w:r>
        <w:rPr>
          <w:rFonts w:asciiTheme="majorHAnsi"/>
          <w:bCs/>
          <w:sz w:val="24"/>
          <w:szCs w:val="24"/>
        </w:rPr>
        <w:t>at</w:t>
      </w:r>
      <w:r>
        <w:rPr>
          <w:rFonts w:asciiTheme="majorHAnsi"/>
          <w:bCs/>
          <w:spacing w:val="-30"/>
          <w:sz w:val="24"/>
          <w:szCs w:val="24"/>
        </w:rPr>
        <w:t xml:space="preserve"> </w:t>
      </w:r>
      <w:r>
        <w:rPr>
          <w:rFonts w:asciiTheme="majorHAnsi"/>
          <w:bCs/>
          <w:sz w:val="24"/>
          <w:szCs w:val="24"/>
        </w:rPr>
        <w:t>view</w:t>
      </w:r>
      <w:r>
        <w:rPr>
          <w:rFonts w:asciiTheme="majorHAnsi"/>
          <w:bCs/>
          <w:spacing w:val="-10"/>
          <w:sz w:val="24"/>
          <w:szCs w:val="24"/>
        </w:rPr>
        <w:t xml:space="preserve"> </w:t>
      </w:r>
      <w:r>
        <w:rPr>
          <w:rFonts w:asciiTheme="majorHAnsi"/>
          <w:bCs/>
          <w:sz w:val="24"/>
          <w:szCs w:val="24"/>
        </w:rPr>
        <w:t>levels.</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Ans 6</w:t>
      </w:r>
      <w:r>
        <w:rPr>
          <w:rFonts w:asciiTheme="majorHAnsi"/>
          <w:bCs/>
          <w:sz w:val="24"/>
          <w:szCs w:val="24"/>
        </w:rPr>
        <w:t>.  SQL is a language that enables you to create and operate on relational databases, which are sets of related information stored in tables.</w:t>
      </w:r>
    </w:p>
    <w:p w:rsidR="00DE4EA8" w:rsidRDefault="00E4770A">
      <w:pPr>
        <w:pStyle w:val="NoSpacing"/>
        <w:spacing w:line="360" w:lineRule="auto"/>
        <w:rPr>
          <w:rFonts w:asciiTheme="majorHAnsi"/>
          <w:b/>
          <w:sz w:val="24"/>
          <w:szCs w:val="24"/>
        </w:rPr>
      </w:pPr>
      <w:r>
        <w:rPr>
          <w:rFonts w:asciiTheme="majorHAnsi"/>
          <w:b/>
          <w:sz w:val="24"/>
          <w:szCs w:val="24"/>
        </w:rPr>
        <w:t>Ans 7</w:t>
      </w:r>
    </w:p>
    <w:p w:rsidR="00DE4EA8" w:rsidRDefault="00E4770A">
      <w:pPr>
        <w:pStyle w:val="NoSpacing"/>
        <w:spacing w:line="360" w:lineRule="auto"/>
        <w:rPr>
          <w:rFonts w:asciiTheme="majorHAnsi"/>
          <w:bCs/>
          <w:sz w:val="24"/>
          <w:szCs w:val="24"/>
        </w:rPr>
      </w:pPr>
      <w:r>
        <w:rPr>
          <w:rFonts w:asciiTheme="majorHAnsi"/>
          <w:bCs/>
          <w:sz w:val="24"/>
          <w:szCs w:val="24"/>
        </w:rPr>
        <w:t xml:space="preserve"> 1. Relation : A table storing logically related data is called a Relation. </w:t>
      </w:r>
    </w:p>
    <w:p w:rsidR="00DE4EA8" w:rsidRDefault="00E4770A">
      <w:pPr>
        <w:pStyle w:val="NoSpacing"/>
        <w:spacing w:line="360" w:lineRule="auto"/>
        <w:rPr>
          <w:rFonts w:asciiTheme="majorHAnsi"/>
          <w:bCs/>
          <w:sz w:val="24"/>
          <w:szCs w:val="24"/>
        </w:rPr>
      </w:pPr>
      <w:r>
        <w:rPr>
          <w:rFonts w:asciiTheme="majorHAnsi"/>
          <w:bCs/>
          <w:sz w:val="24"/>
          <w:szCs w:val="24"/>
        </w:rPr>
        <w:t xml:space="preserve">2. Tuple : A row of a relation is generally referred to as a tuple. </w:t>
      </w:r>
    </w:p>
    <w:p w:rsidR="00DE4EA8" w:rsidRDefault="00E4770A">
      <w:pPr>
        <w:pStyle w:val="NoSpacing"/>
        <w:spacing w:line="360" w:lineRule="auto"/>
        <w:rPr>
          <w:rFonts w:asciiTheme="majorHAnsi"/>
          <w:bCs/>
          <w:sz w:val="24"/>
          <w:szCs w:val="24"/>
        </w:rPr>
      </w:pPr>
      <w:r>
        <w:rPr>
          <w:rFonts w:asciiTheme="majorHAnsi"/>
          <w:bCs/>
          <w:sz w:val="24"/>
          <w:szCs w:val="24"/>
        </w:rPr>
        <w:t xml:space="preserve">3. Attribute : A column of a relation is generally referred to as an attribute. </w:t>
      </w:r>
    </w:p>
    <w:p w:rsidR="00DE4EA8" w:rsidRDefault="00E4770A">
      <w:pPr>
        <w:pStyle w:val="NoSpacing"/>
        <w:spacing w:line="360" w:lineRule="auto"/>
        <w:rPr>
          <w:rFonts w:asciiTheme="majorHAnsi"/>
          <w:bCs/>
          <w:sz w:val="24"/>
          <w:szCs w:val="24"/>
        </w:rPr>
      </w:pPr>
      <w:r>
        <w:rPr>
          <w:rFonts w:asciiTheme="majorHAnsi"/>
          <w:bCs/>
          <w:sz w:val="24"/>
          <w:szCs w:val="24"/>
        </w:rPr>
        <w:t>4. Degree : This refers to th</w:t>
      </w:r>
      <w:r>
        <w:rPr>
          <w:rFonts w:asciiTheme="majorHAnsi"/>
          <w:bCs/>
          <w:sz w:val="24"/>
          <w:szCs w:val="24"/>
        </w:rPr>
        <w:t xml:space="preserve">e number of attributes in a relation. </w:t>
      </w:r>
    </w:p>
    <w:p w:rsidR="00DE4EA8" w:rsidRDefault="00E4770A">
      <w:pPr>
        <w:pStyle w:val="NoSpacing"/>
        <w:spacing w:line="360" w:lineRule="auto"/>
        <w:rPr>
          <w:rFonts w:asciiTheme="majorHAnsi"/>
          <w:bCs/>
          <w:sz w:val="24"/>
          <w:szCs w:val="24"/>
        </w:rPr>
      </w:pPr>
      <w:r>
        <w:rPr>
          <w:rFonts w:asciiTheme="majorHAnsi"/>
          <w:bCs/>
          <w:sz w:val="24"/>
          <w:szCs w:val="24"/>
        </w:rPr>
        <w:t xml:space="preserve">5. Cardinality : This refers to the number of tuples in a relation. </w:t>
      </w:r>
    </w:p>
    <w:p w:rsidR="00DE4EA8" w:rsidRDefault="00E4770A">
      <w:pPr>
        <w:pStyle w:val="NoSpacing"/>
        <w:spacing w:line="360" w:lineRule="auto"/>
        <w:rPr>
          <w:rFonts w:asciiTheme="majorHAnsi"/>
          <w:bCs/>
          <w:sz w:val="24"/>
          <w:szCs w:val="24"/>
        </w:rPr>
      </w:pPr>
      <w:r>
        <w:rPr>
          <w:rFonts w:asciiTheme="majorHAnsi"/>
          <w:bCs/>
          <w:sz w:val="24"/>
          <w:szCs w:val="24"/>
        </w:rPr>
        <w:lastRenderedPageBreak/>
        <w:t xml:space="preserve">6. Primary Key : This refers to a set of one or more attributes that can uniquely identify tuples within the relation. </w:t>
      </w:r>
    </w:p>
    <w:p w:rsidR="00DE4EA8" w:rsidRDefault="00E4770A">
      <w:pPr>
        <w:pStyle w:val="NoSpacing"/>
        <w:spacing w:line="360" w:lineRule="auto"/>
        <w:rPr>
          <w:rFonts w:asciiTheme="majorHAnsi"/>
          <w:bCs/>
          <w:sz w:val="24"/>
          <w:szCs w:val="24"/>
        </w:rPr>
      </w:pPr>
      <w:r>
        <w:rPr>
          <w:rFonts w:asciiTheme="majorHAnsi"/>
          <w:bCs/>
          <w:sz w:val="24"/>
          <w:szCs w:val="24"/>
        </w:rPr>
        <w:t>7. Candidate Key : All attri</w:t>
      </w:r>
      <w:r>
        <w:rPr>
          <w:rFonts w:asciiTheme="majorHAnsi"/>
          <w:bCs/>
          <w:sz w:val="24"/>
          <w:szCs w:val="24"/>
        </w:rPr>
        <w:t xml:space="preserve">bute combinations inside a relation that can serve as primary key are candidate keys as these are candidates for primary key position. </w:t>
      </w:r>
    </w:p>
    <w:p w:rsidR="00DE4EA8" w:rsidRDefault="00E4770A">
      <w:pPr>
        <w:pStyle w:val="NoSpacing"/>
        <w:spacing w:line="360" w:lineRule="auto"/>
        <w:rPr>
          <w:rFonts w:asciiTheme="majorHAnsi"/>
          <w:bCs/>
          <w:sz w:val="24"/>
          <w:szCs w:val="24"/>
        </w:rPr>
      </w:pPr>
      <w:r>
        <w:rPr>
          <w:rFonts w:asciiTheme="majorHAnsi"/>
          <w:bCs/>
          <w:sz w:val="24"/>
          <w:szCs w:val="24"/>
        </w:rPr>
        <w:t xml:space="preserve">8. Alternate Key : A candidate key that is not primary key, is called an alternate key. </w:t>
      </w:r>
    </w:p>
    <w:p w:rsidR="00DE4EA8" w:rsidRDefault="00E4770A">
      <w:pPr>
        <w:pStyle w:val="NoSpacing"/>
        <w:spacing w:line="360" w:lineRule="auto"/>
        <w:rPr>
          <w:rFonts w:asciiTheme="majorHAnsi"/>
          <w:bCs/>
          <w:sz w:val="24"/>
          <w:szCs w:val="24"/>
        </w:rPr>
      </w:pPr>
      <w:r>
        <w:rPr>
          <w:rFonts w:asciiTheme="majorHAnsi"/>
          <w:bCs/>
          <w:sz w:val="24"/>
          <w:szCs w:val="24"/>
        </w:rPr>
        <w:t xml:space="preserve">9. Foreign Key : A non-key </w:t>
      </w:r>
      <w:r>
        <w:rPr>
          <w:rFonts w:asciiTheme="majorHAnsi"/>
          <w:bCs/>
          <w:sz w:val="24"/>
          <w:szCs w:val="24"/>
        </w:rPr>
        <w:t>attribute, whose values are derived from the primary key of some other table, is known as foreign key in its current table.</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eastAsia="Times New Roman"/>
          <w:bCs/>
          <w:kern w:val="36"/>
          <w:sz w:val="24"/>
          <w:szCs w:val="24"/>
          <w:lang w:eastAsia="en-IN"/>
        </w:rPr>
      </w:pPr>
      <w:r>
        <w:rPr>
          <w:rFonts w:asciiTheme="majorHAnsi"/>
          <w:b/>
          <w:sz w:val="24"/>
          <w:szCs w:val="24"/>
        </w:rPr>
        <w:t xml:space="preserve">Ans  </w:t>
      </w:r>
      <w:r>
        <w:rPr>
          <w:rFonts w:asciiTheme="majorHAnsi" w:eastAsia="Times New Roman"/>
          <w:b/>
          <w:kern w:val="36"/>
          <w:sz w:val="24"/>
          <w:szCs w:val="24"/>
          <w:lang w:eastAsia="en-IN"/>
        </w:rPr>
        <w:t>8.</w:t>
      </w:r>
      <w:r>
        <w:rPr>
          <w:rFonts w:asciiTheme="majorHAnsi" w:eastAsia="Times New Roman"/>
          <w:bCs/>
          <w:kern w:val="36"/>
          <w:sz w:val="24"/>
          <w:szCs w:val="24"/>
          <w:lang w:eastAsia="en-IN"/>
        </w:rPr>
        <w:t xml:space="preserve"> Integrity Constraints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Integrity constraints are a set of rules. It is used to maintain the quality of information.</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Integrity constraints ensure that the data insertion, updating, and other processes have to be performed in such a way that data integrity is not affected.</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Thus, integrity constraint is used to guard against accidental damage to the database.</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Types of Inte</w:t>
      </w:r>
      <w:r>
        <w:rPr>
          <w:rFonts w:asciiTheme="majorHAnsi" w:eastAsia="Times New Roman"/>
          <w:bCs/>
          <w:sz w:val="24"/>
          <w:szCs w:val="24"/>
          <w:lang w:eastAsia="en-IN"/>
        </w:rPr>
        <w:t>grity Constraint</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br/>
        <w:t>1. Domain constraints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Domain constraints can be defined as the definition of a valid set of values for an attribute.</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The data type of domain includes string, character, integer, time, date, currency, etc. The value of the attribute must b</w:t>
      </w:r>
      <w:r>
        <w:rPr>
          <w:rFonts w:asciiTheme="majorHAnsi" w:eastAsia="Times New Roman"/>
          <w:bCs/>
          <w:sz w:val="24"/>
          <w:szCs w:val="24"/>
          <w:lang w:eastAsia="en-IN"/>
        </w:rPr>
        <w:t>e available in the corresponding domain.</w:t>
      </w:r>
    </w:p>
    <w:p w:rsidR="00DE4EA8" w:rsidRDefault="00DE4EA8">
      <w:pPr>
        <w:pStyle w:val="NoSpacing"/>
        <w:spacing w:line="360" w:lineRule="auto"/>
        <w:rPr>
          <w:rFonts w:asciiTheme="majorHAnsi" w:eastAsia="Times New Roman"/>
          <w:bCs/>
          <w:sz w:val="24"/>
          <w:szCs w:val="24"/>
          <w:lang w:eastAsia="en-IN"/>
        </w:rPr>
      </w:pP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Example:</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br/>
      </w:r>
      <w:r>
        <w:rPr>
          <w:rFonts w:asciiTheme="majorHAnsi" w:eastAsia="Times New Roman"/>
          <w:bCs/>
          <w:noProof/>
          <w:sz w:val="24"/>
          <w:szCs w:val="24"/>
          <w:lang w:val="en-US"/>
        </w:rPr>
        <w:drawing>
          <wp:inline distT="0" distB="0" distL="0" distR="0">
            <wp:extent cx="3683635" cy="1085850"/>
            <wp:effectExtent l="0" t="0" r="12065" b="0"/>
            <wp:docPr id="12" name="Picture 12" descr="DBMS Integrity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BMS Integrity Constraint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2742" cy="1086115"/>
                    </a:xfrm>
                    <a:prstGeom prst="rect">
                      <a:avLst/>
                    </a:prstGeom>
                    <a:noFill/>
                    <a:ln>
                      <a:noFill/>
                    </a:ln>
                  </pic:spPr>
                </pic:pic>
              </a:graphicData>
            </a:graphic>
          </wp:inline>
        </w:drawing>
      </w:r>
      <w:r>
        <w:rPr>
          <w:rFonts w:asciiTheme="majorHAnsi" w:eastAsia="Times New Roman"/>
          <w:bCs/>
          <w:sz w:val="24"/>
          <w:szCs w:val="24"/>
          <w:lang w:eastAsia="en-IN"/>
        </w:rPr>
        <w:br/>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2. Entity integrity constraints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The entity integrity constraint states that primary key value can't be null.</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This is because the primary key value is used to identify individual rows in relation and if</w:t>
      </w:r>
      <w:r>
        <w:rPr>
          <w:rFonts w:asciiTheme="majorHAnsi" w:eastAsia="Times New Roman"/>
          <w:bCs/>
          <w:sz w:val="24"/>
          <w:szCs w:val="24"/>
          <w:lang w:eastAsia="en-IN"/>
        </w:rPr>
        <w:t xml:space="preserve"> the primary key has a null value, then we can't identify those rows.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A table can contain a null value other than the primary key field.</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lastRenderedPageBreak/>
        <w:t>Example:</w:t>
      </w:r>
      <w:r>
        <w:rPr>
          <w:rFonts w:asciiTheme="majorHAnsi" w:eastAsia="Times New Roman"/>
          <w:bCs/>
          <w:sz w:val="24"/>
          <w:szCs w:val="24"/>
          <w:lang w:eastAsia="en-IN"/>
        </w:rPr>
        <w:br/>
      </w:r>
      <w:r>
        <w:rPr>
          <w:rFonts w:asciiTheme="majorHAnsi" w:eastAsia="Times New Roman"/>
          <w:bCs/>
          <w:noProof/>
          <w:sz w:val="24"/>
          <w:szCs w:val="24"/>
          <w:lang w:val="en-US"/>
        </w:rPr>
        <w:drawing>
          <wp:inline distT="0" distB="0" distL="0" distR="0">
            <wp:extent cx="3439795" cy="1440815"/>
            <wp:effectExtent l="0" t="0" r="8255" b="6985"/>
            <wp:docPr id="13" name="Picture 13" descr="DBMS Integrity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BMS Integrity Constrain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41387" cy="1441847"/>
                    </a:xfrm>
                    <a:prstGeom prst="rect">
                      <a:avLst/>
                    </a:prstGeom>
                    <a:noFill/>
                    <a:ln>
                      <a:noFill/>
                    </a:ln>
                  </pic:spPr>
                </pic:pic>
              </a:graphicData>
            </a:graphic>
          </wp:inline>
        </w:drawing>
      </w:r>
      <w:r>
        <w:rPr>
          <w:rFonts w:asciiTheme="majorHAnsi" w:eastAsia="Times New Roman"/>
          <w:bCs/>
          <w:sz w:val="24"/>
          <w:szCs w:val="24"/>
          <w:lang w:eastAsia="en-IN"/>
        </w:rPr>
        <w:br/>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3. Referential Integrity Constraints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A referential integrity constraint is specified between two tables.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In</w:t>
      </w:r>
      <w:r>
        <w:rPr>
          <w:rFonts w:asciiTheme="majorHAnsi" w:eastAsia="Times New Roman"/>
          <w:bCs/>
          <w:sz w:val="24"/>
          <w:szCs w:val="24"/>
          <w:lang w:eastAsia="en-IN"/>
        </w:rPr>
        <w:t xml:space="preserve"> the Referential integrity constraints, if a foreign key in Table 1 refers to the Primary Key of Table 2, then every value of the Foreign Key in Table 1 must be null or be available in Table 2.</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Example:</w:t>
      </w:r>
      <w:r>
        <w:rPr>
          <w:rFonts w:asciiTheme="majorHAnsi" w:eastAsia="Times New Roman"/>
          <w:bCs/>
          <w:sz w:val="24"/>
          <w:szCs w:val="24"/>
          <w:lang w:eastAsia="en-IN"/>
        </w:rPr>
        <w:br/>
      </w:r>
      <w:r>
        <w:rPr>
          <w:rFonts w:asciiTheme="majorHAnsi" w:eastAsia="Times New Roman"/>
          <w:bCs/>
          <w:noProof/>
          <w:sz w:val="24"/>
          <w:szCs w:val="24"/>
          <w:lang w:val="en-US"/>
        </w:rPr>
        <w:drawing>
          <wp:inline distT="0" distB="0" distL="0" distR="0">
            <wp:extent cx="5205730" cy="1783080"/>
            <wp:effectExtent l="0" t="0" r="13970" b="7620"/>
            <wp:docPr id="14" name="Picture 14" descr="DBMS Integrity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BMS Integrity Constraint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08878" cy="1784607"/>
                    </a:xfrm>
                    <a:prstGeom prst="rect">
                      <a:avLst/>
                    </a:prstGeom>
                    <a:noFill/>
                    <a:ln>
                      <a:noFill/>
                    </a:ln>
                  </pic:spPr>
                </pic:pic>
              </a:graphicData>
            </a:graphic>
          </wp:inline>
        </w:drawing>
      </w:r>
      <w:r>
        <w:rPr>
          <w:rFonts w:asciiTheme="majorHAnsi" w:eastAsia="Times New Roman"/>
          <w:bCs/>
          <w:sz w:val="24"/>
          <w:szCs w:val="24"/>
          <w:lang w:eastAsia="en-IN"/>
        </w:rPr>
        <w:br/>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4. Key constraints</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Keys are the entity set that is</w:t>
      </w:r>
      <w:r>
        <w:rPr>
          <w:rFonts w:asciiTheme="majorHAnsi" w:eastAsia="Times New Roman"/>
          <w:bCs/>
          <w:sz w:val="24"/>
          <w:szCs w:val="24"/>
          <w:lang w:eastAsia="en-IN"/>
        </w:rPr>
        <w:t xml:space="preserve"> used to identify an entity within its entity set uniquely.</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An entity set can have multiple keys, but out of which one key will be the primary key. A primary key can contain a unique and null value in the relational table.</w:t>
      </w:r>
    </w:p>
    <w:p w:rsidR="00DE4EA8" w:rsidRDefault="00E4770A">
      <w:pPr>
        <w:pStyle w:val="NoSpacing"/>
        <w:spacing w:line="360" w:lineRule="auto"/>
        <w:rPr>
          <w:rFonts w:asciiTheme="majorHAnsi" w:eastAsia="Times New Roman"/>
          <w:bCs/>
          <w:sz w:val="24"/>
          <w:szCs w:val="24"/>
          <w:lang w:eastAsia="en-IN"/>
        </w:rPr>
      </w:pPr>
      <w:r>
        <w:rPr>
          <w:rFonts w:asciiTheme="majorHAnsi" w:eastAsia="Times New Roman"/>
          <w:bCs/>
          <w:sz w:val="24"/>
          <w:szCs w:val="24"/>
          <w:lang w:eastAsia="en-IN"/>
        </w:rPr>
        <w:t>Example:</w:t>
      </w:r>
    </w:p>
    <w:p w:rsidR="00DE4EA8" w:rsidRDefault="00E4770A">
      <w:pPr>
        <w:pStyle w:val="NoSpacing"/>
        <w:spacing w:line="360" w:lineRule="auto"/>
        <w:rPr>
          <w:rFonts w:asciiTheme="majorHAnsi"/>
          <w:bCs/>
          <w:sz w:val="24"/>
          <w:szCs w:val="24"/>
        </w:rPr>
      </w:pPr>
      <w:r>
        <w:rPr>
          <w:rFonts w:asciiTheme="majorHAnsi" w:eastAsia="Times New Roman"/>
          <w:bCs/>
          <w:sz w:val="24"/>
          <w:szCs w:val="24"/>
          <w:lang w:eastAsia="en-IN"/>
        </w:rPr>
        <w:br/>
      </w:r>
      <w:r>
        <w:rPr>
          <w:rFonts w:asciiTheme="majorHAnsi" w:eastAsia="Times New Roman"/>
          <w:bCs/>
          <w:noProof/>
          <w:sz w:val="24"/>
          <w:szCs w:val="24"/>
          <w:lang w:val="en-US"/>
        </w:rPr>
        <w:drawing>
          <wp:inline distT="0" distB="0" distL="0" distR="0">
            <wp:extent cx="6291580" cy="1303655"/>
            <wp:effectExtent l="0" t="0" r="13970" b="10795"/>
            <wp:docPr id="15" name="Picture 15" descr="DBMS Integrity Constr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BMS Integrity Constraint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301261" cy="1305585"/>
                    </a:xfrm>
                    <a:prstGeom prst="rect">
                      <a:avLst/>
                    </a:prstGeom>
                    <a:noFill/>
                    <a:ln>
                      <a:noFill/>
                    </a:ln>
                  </pic:spPr>
                </pic:pic>
              </a:graphicData>
            </a:graphic>
          </wp:inline>
        </w:drawing>
      </w:r>
    </w:p>
    <w:p w:rsidR="00DE4EA8" w:rsidRDefault="00E4770A">
      <w:pPr>
        <w:pStyle w:val="NoSpacing"/>
        <w:spacing w:line="360" w:lineRule="auto"/>
        <w:rPr>
          <w:rFonts w:asciiTheme="majorHAnsi"/>
          <w:bCs/>
          <w:sz w:val="24"/>
          <w:szCs w:val="24"/>
        </w:rPr>
      </w:pPr>
      <w:r>
        <w:rPr>
          <w:rFonts w:asciiTheme="majorHAnsi"/>
          <w:b/>
          <w:sz w:val="24"/>
          <w:szCs w:val="24"/>
        </w:rPr>
        <w:t>Ans  9.</w:t>
      </w:r>
      <w:r>
        <w:rPr>
          <w:rFonts w:asciiTheme="majorHAnsi"/>
          <w:bCs/>
          <w:sz w:val="24"/>
          <w:szCs w:val="24"/>
        </w:rPr>
        <w:t xml:space="preserve"> Classificatio</w:t>
      </w:r>
      <w:r>
        <w:rPr>
          <w:rFonts w:asciiTheme="majorHAnsi"/>
          <w:bCs/>
          <w:sz w:val="24"/>
          <w:szCs w:val="24"/>
        </w:rPr>
        <w:t>n of Sql Statements</w:t>
      </w:r>
    </w:p>
    <w:p w:rsidR="00DE4EA8" w:rsidRDefault="00E4770A">
      <w:pPr>
        <w:pStyle w:val="NoSpacing"/>
        <w:spacing w:line="360" w:lineRule="auto"/>
        <w:rPr>
          <w:rFonts w:asciiTheme="majorHAnsi"/>
          <w:bCs/>
          <w:sz w:val="24"/>
          <w:szCs w:val="24"/>
        </w:rPr>
      </w:pPr>
      <w:r>
        <w:rPr>
          <w:rFonts w:asciiTheme="majorHAnsi"/>
          <w:bCs/>
          <w:sz w:val="24"/>
          <w:szCs w:val="24"/>
        </w:rPr>
        <w:lastRenderedPageBreak/>
        <w:t xml:space="preserve">a. DDL(Data Definition Language): It is set of SQL commands used to create, modify and delete database structures but not data. Commands in DDL are </w:t>
      </w:r>
    </w:p>
    <w:p w:rsidR="00DE4EA8" w:rsidRDefault="00E4770A">
      <w:pPr>
        <w:pStyle w:val="NoSpacing"/>
        <w:spacing w:line="360" w:lineRule="auto"/>
        <w:rPr>
          <w:rFonts w:asciiTheme="majorHAnsi"/>
          <w:bCs/>
          <w:sz w:val="24"/>
          <w:szCs w:val="24"/>
        </w:rPr>
      </w:pPr>
      <w:r>
        <w:rPr>
          <w:rFonts w:asciiTheme="majorHAnsi"/>
          <w:bCs/>
          <w:sz w:val="24"/>
          <w:szCs w:val="24"/>
        </w:rPr>
        <w:t xml:space="preserve">1. Create </w:t>
      </w:r>
      <w:r>
        <w:rPr>
          <w:rFonts w:asciiTheme="majorHAnsi"/>
          <w:bCs/>
          <w:sz w:val="24"/>
          <w:szCs w:val="24"/>
        </w:rPr>
        <w:t>–</w:t>
      </w:r>
      <w:r>
        <w:rPr>
          <w:rFonts w:asciiTheme="majorHAnsi"/>
          <w:bCs/>
          <w:sz w:val="24"/>
          <w:szCs w:val="24"/>
        </w:rPr>
        <w:t xml:space="preserve"> to create the objects in database</w:t>
      </w:r>
    </w:p>
    <w:p w:rsidR="00DE4EA8" w:rsidRDefault="00E4770A">
      <w:pPr>
        <w:pStyle w:val="NoSpacing"/>
        <w:spacing w:line="360" w:lineRule="auto"/>
        <w:rPr>
          <w:rFonts w:asciiTheme="majorHAnsi"/>
          <w:bCs/>
          <w:sz w:val="24"/>
          <w:szCs w:val="24"/>
        </w:rPr>
      </w:pPr>
      <w:r>
        <w:rPr>
          <w:rFonts w:asciiTheme="majorHAnsi"/>
          <w:bCs/>
          <w:sz w:val="24"/>
          <w:szCs w:val="24"/>
        </w:rPr>
        <w:t xml:space="preserve">2. Alter </w:t>
      </w:r>
      <w:r>
        <w:rPr>
          <w:rFonts w:asciiTheme="majorHAnsi"/>
          <w:bCs/>
          <w:sz w:val="24"/>
          <w:szCs w:val="24"/>
        </w:rPr>
        <w:t>–</w:t>
      </w:r>
      <w:r>
        <w:rPr>
          <w:rFonts w:asciiTheme="majorHAnsi"/>
          <w:bCs/>
          <w:sz w:val="24"/>
          <w:szCs w:val="24"/>
        </w:rPr>
        <w:t xml:space="preserve"> alters the structures of the </w:t>
      </w:r>
      <w:r>
        <w:rPr>
          <w:rFonts w:asciiTheme="majorHAnsi"/>
          <w:bCs/>
          <w:sz w:val="24"/>
          <w:szCs w:val="24"/>
        </w:rPr>
        <w:t>database</w:t>
      </w:r>
    </w:p>
    <w:p w:rsidR="00DE4EA8" w:rsidRDefault="00E4770A">
      <w:pPr>
        <w:pStyle w:val="NoSpacing"/>
        <w:spacing w:line="360" w:lineRule="auto"/>
        <w:rPr>
          <w:rFonts w:asciiTheme="majorHAnsi"/>
          <w:bCs/>
          <w:sz w:val="24"/>
          <w:szCs w:val="24"/>
        </w:rPr>
      </w:pPr>
      <w:r>
        <w:rPr>
          <w:rFonts w:asciiTheme="majorHAnsi"/>
          <w:bCs/>
          <w:sz w:val="24"/>
          <w:szCs w:val="24"/>
        </w:rPr>
        <w:t xml:space="preserve">3. Drop </w:t>
      </w:r>
      <w:r>
        <w:rPr>
          <w:rFonts w:asciiTheme="majorHAnsi"/>
          <w:bCs/>
          <w:sz w:val="24"/>
          <w:szCs w:val="24"/>
        </w:rPr>
        <w:t>–</w:t>
      </w:r>
      <w:r>
        <w:rPr>
          <w:rFonts w:asciiTheme="majorHAnsi"/>
          <w:bCs/>
          <w:sz w:val="24"/>
          <w:szCs w:val="24"/>
        </w:rPr>
        <w:t xml:space="preserve"> Delete objects from the database</w:t>
      </w:r>
    </w:p>
    <w:p w:rsidR="00DE4EA8" w:rsidRDefault="00E4770A">
      <w:pPr>
        <w:pStyle w:val="NoSpacing"/>
        <w:spacing w:line="360" w:lineRule="auto"/>
        <w:rPr>
          <w:rFonts w:asciiTheme="majorHAnsi"/>
          <w:bCs/>
          <w:sz w:val="24"/>
          <w:szCs w:val="24"/>
        </w:rPr>
      </w:pPr>
      <w:r>
        <w:rPr>
          <w:rFonts w:asciiTheme="majorHAnsi"/>
          <w:bCs/>
          <w:sz w:val="24"/>
          <w:szCs w:val="24"/>
        </w:rPr>
        <w:t>b. DML(Data Manipulation Language): It is the area of SQL that allows changing the dat within the database. Command in DML are</w:t>
      </w:r>
    </w:p>
    <w:p w:rsidR="00DE4EA8" w:rsidRDefault="00E4770A">
      <w:pPr>
        <w:pStyle w:val="NoSpacing"/>
        <w:spacing w:line="360" w:lineRule="auto"/>
        <w:rPr>
          <w:rFonts w:asciiTheme="majorHAnsi"/>
          <w:bCs/>
          <w:sz w:val="24"/>
          <w:szCs w:val="24"/>
        </w:rPr>
      </w:pPr>
      <w:r>
        <w:rPr>
          <w:rFonts w:asciiTheme="majorHAnsi"/>
          <w:bCs/>
          <w:sz w:val="24"/>
          <w:szCs w:val="24"/>
        </w:rPr>
        <w:t>1. insert : insert data into the table</w:t>
      </w:r>
    </w:p>
    <w:p w:rsidR="00DE4EA8" w:rsidRDefault="00E4770A">
      <w:pPr>
        <w:pStyle w:val="NoSpacing"/>
        <w:spacing w:line="360" w:lineRule="auto"/>
        <w:rPr>
          <w:rFonts w:asciiTheme="majorHAnsi"/>
          <w:bCs/>
          <w:sz w:val="24"/>
          <w:szCs w:val="24"/>
        </w:rPr>
      </w:pPr>
      <w:r>
        <w:rPr>
          <w:rFonts w:asciiTheme="majorHAnsi"/>
          <w:bCs/>
          <w:sz w:val="24"/>
          <w:szCs w:val="24"/>
        </w:rPr>
        <w:t>2. Update  Updates Existing data withi</w:t>
      </w:r>
      <w:r>
        <w:rPr>
          <w:rFonts w:asciiTheme="majorHAnsi"/>
          <w:bCs/>
          <w:sz w:val="24"/>
          <w:szCs w:val="24"/>
        </w:rPr>
        <w:t>n the table</w:t>
      </w:r>
    </w:p>
    <w:p w:rsidR="00DE4EA8" w:rsidRDefault="00E4770A">
      <w:pPr>
        <w:pStyle w:val="NoSpacing"/>
        <w:spacing w:line="360" w:lineRule="auto"/>
        <w:rPr>
          <w:rFonts w:asciiTheme="majorHAnsi"/>
          <w:bCs/>
          <w:sz w:val="24"/>
          <w:szCs w:val="24"/>
        </w:rPr>
      </w:pPr>
      <w:r>
        <w:rPr>
          <w:rFonts w:asciiTheme="majorHAnsi"/>
          <w:bCs/>
          <w:sz w:val="24"/>
          <w:szCs w:val="24"/>
        </w:rPr>
        <w:t>3. Delete : Delete the records from the table</w:t>
      </w:r>
    </w:p>
    <w:p w:rsidR="00DE4EA8" w:rsidRDefault="00E4770A">
      <w:pPr>
        <w:pStyle w:val="NoSpacing"/>
        <w:spacing w:line="360" w:lineRule="auto"/>
        <w:rPr>
          <w:rFonts w:asciiTheme="majorHAnsi"/>
          <w:bCs/>
          <w:sz w:val="24"/>
          <w:szCs w:val="24"/>
        </w:rPr>
      </w:pPr>
      <w:r>
        <w:rPr>
          <w:rFonts w:asciiTheme="majorHAnsi"/>
          <w:bCs/>
          <w:sz w:val="24"/>
          <w:szCs w:val="24"/>
        </w:rPr>
        <w:t>c. TCL(Transaction Control Language): Commands theat allow to manage and control the transactions Commands are</w:t>
      </w:r>
    </w:p>
    <w:p w:rsidR="00DE4EA8" w:rsidRDefault="00E4770A">
      <w:pPr>
        <w:pStyle w:val="NoSpacing"/>
        <w:spacing w:line="360" w:lineRule="auto"/>
        <w:rPr>
          <w:rFonts w:asciiTheme="majorHAnsi"/>
          <w:bCs/>
          <w:sz w:val="24"/>
          <w:szCs w:val="24"/>
        </w:rPr>
      </w:pPr>
      <w:r>
        <w:rPr>
          <w:rFonts w:asciiTheme="majorHAnsi"/>
          <w:bCs/>
          <w:sz w:val="24"/>
          <w:szCs w:val="24"/>
        </w:rPr>
        <w:t>1. Commit : making changes to database permanent</w:t>
      </w:r>
    </w:p>
    <w:p w:rsidR="00DE4EA8" w:rsidRDefault="00E4770A">
      <w:pPr>
        <w:pStyle w:val="NoSpacing"/>
        <w:spacing w:line="360" w:lineRule="auto"/>
        <w:rPr>
          <w:rFonts w:asciiTheme="majorHAnsi"/>
          <w:bCs/>
          <w:sz w:val="24"/>
          <w:szCs w:val="24"/>
        </w:rPr>
      </w:pPr>
      <w:r>
        <w:rPr>
          <w:rFonts w:asciiTheme="majorHAnsi"/>
          <w:bCs/>
          <w:sz w:val="24"/>
          <w:szCs w:val="24"/>
        </w:rPr>
        <w:t>2. Rollback : undoing changes to datab</w:t>
      </w:r>
      <w:r>
        <w:rPr>
          <w:rFonts w:asciiTheme="majorHAnsi"/>
          <w:bCs/>
          <w:sz w:val="24"/>
          <w:szCs w:val="24"/>
        </w:rPr>
        <w:t>ase permanent</w:t>
      </w:r>
    </w:p>
    <w:p w:rsidR="00DE4EA8" w:rsidRDefault="00E4770A">
      <w:pPr>
        <w:pStyle w:val="NoSpacing"/>
        <w:spacing w:line="360" w:lineRule="auto"/>
        <w:rPr>
          <w:rFonts w:asciiTheme="majorHAnsi"/>
          <w:bCs/>
          <w:sz w:val="24"/>
          <w:szCs w:val="24"/>
        </w:rPr>
      </w:pPr>
      <w:r>
        <w:rPr>
          <w:rFonts w:asciiTheme="majorHAnsi"/>
          <w:bCs/>
          <w:sz w:val="24"/>
          <w:szCs w:val="24"/>
        </w:rPr>
        <w:t>3.SavePoint : Identiy a point in a transaction to which we can later roll back</w:t>
      </w:r>
    </w:p>
    <w:p w:rsidR="00DE4EA8" w:rsidRDefault="00E4770A">
      <w:pPr>
        <w:pStyle w:val="NoSpacing"/>
        <w:spacing w:line="360" w:lineRule="auto"/>
        <w:rPr>
          <w:rFonts w:asciiTheme="majorHAnsi"/>
          <w:bCs/>
          <w:sz w:val="24"/>
          <w:szCs w:val="24"/>
        </w:rPr>
      </w:pPr>
      <w:r>
        <w:rPr>
          <w:rFonts w:asciiTheme="majorHAnsi"/>
          <w:bCs/>
          <w:sz w:val="24"/>
          <w:szCs w:val="24"/>
        </w:rPr>
        <w:t>4 SET TRANSACTION :Change transaction option like what roll back segment to use</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
          <w:sz w:val="24"/>
          <w:szCs w:val="24"/>
          <w:lang w:val="en-US"/>
        </w:rPr>
      </w:pPr>
      <w:r>
        <w:rPr>
          <w:rFonts w:asciiTheme="majorHAnsi"/>
          <w:b/>
          <w:sz w:val="24"/>
          <w:szCs w:val="24"/>
        </w:rPr>
        <w:t xml:space="preserve">Ans  10 </w:t>
      </w:r>
      <w:r>
        <w:rPr>
          <w:rFonts w:asciiTheme="majorHAnsi"/>
          <w:b/>
          <w:sz w:val="24"/>
          <w:szCs w:val="24"/>
          <w:lang w:val="en-US"/>
        </w:rPr>
        <w:t>.</w:t>
      </w:r>
    </w:p>
    <w:p w:rsidR="00DE4EA8" w:rsidRDefault="00E4770A">
      <w:pPr>
        <w:pStyle w:val="NoSpacing"/>
        <w:spacing w:line="360" w:lineRule="auto"/>
        <w:rPr>
          <w:rFonts w:asciiTheme="majorHAnsi"/>
          <w:bCs/>
          <w:sz w:val="24"/>
          <w:szCs w:val="24"/>
        </w:rPr>
      </w:pPr>
      <w:r>
        <w:rPr>
          <w:rFonts w:asciiTheme="majorHAnsi"/>
          <w:bCs/>
          <w:sz w:val="24"/>
          <w:szCs w:val="24"/>
        </w:rPr>
        <w:t>Create table dept(deptno integer Primary Key,dname integer(20), loc varc</w:t>
      </w:r>
      <w:r>
        <w:rPr>
          <w:rFonts w:asciiTheme="majorHAnsi"/>
          <w:bCs/>
          <w:sz w:val="24"/>
          <w:szCs w:val="24"/>
        </w:rPr>
        <w:t>har(10));</w:t>
      </w:r>
    </w:p>
    <w:p w:rsidR="00DE4EA8" w:rsidRDefault="00E4770A">
      <w:pPr>
        <w:pStyle w:val="NoSpacing"/>
        <w:spacing w:line="360" w:lineRule="auto"/>
        <w:rPr>
          <w:rFonts w:asciiTheme="majorHAnsi"/>
          <w:bCs/>
          <w:sz w:val="24"/>
          <w:szCs w:val="24"/>
        </w:rPr>
      </w:pPr>
      <w:r>
        <w:rPr>
          <w:rFonts w:asciiTheme="majorHAnsi"/>
          <w:bCs/>
          <w:sz w:val="24"/>
          <w:szCs w:val="24"/>
        </w:rPr>
        <w:t>Create table emp(empno integer Primary Key, Ename varchar(20) NOT NULL, job Char(10), mgr integer, hiredate date, sal decimal(9,2) check(sal&gt;0),comm integer, deptno integer references dept(deptno) on delete cascade);</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
          <w:sz w:val="24"/>
          <w:szCs w:val="24"/>
          <w:lang w:val="en-US"/>
        </w:rPr>
      </w:pPr>
      <w:r>
        <w:rPr>
          <w:rFonts w:asciiTheme="majorHAnsi"/>
          <w:b/>
          <w:sz w:val="24"/>
          <w:szCs w:val="24"/>
        </w:rPr>
        <w:t>Ans  11</w:t>
      </w:r>
      <w:r>
        <w:rPr>
          <w:rFonts w:asciiTheme="majorHAnsi"/>
          <w:b/>
          <w:sz w:val="24"/>
          <w:szCs w:val="24"/>
          <w:lang w:val="en-US"/>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w:t>
      </w:r>
      <w:r>
        <w:rPr>
          <w:rFonts w:asciiTheme="majorHAnsi"/>
          <w:bCs/>
          <w:sz w:val="24"/>
          <w:szCs w:val="24"/>
        </w:rPr>
        <w:t>here deptno=20 or job=</w:t>
      </w:r>
      <w:r>
        <w:rPr>
          <w:rFonts w:asciiTheme="majorHAnsi"/>
          <w:bCs/>
          <w:sz w:val="24"/>
          <w:szCs w:val="24"/>
        </w:rPr>
        <w:t>’</w:t>
      </w:r>
      <w:r>
        <w:rPr>
          <w:rFonts w:asciiTheme="majorHAnsi"/>
          <w:bCs/>
          <w:sz w:val="24"/>
          <w:szCs w:val="24"/>
        </w:rPr>
        <w:t>salesman</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empno,ename from emp where job=</w:t>
      </w:r>
      <w:r>
        <w:rPr>
          <w:rFonts w:asciiTheme="majorHAnsi"/>
          <w:bCs/>
          <w:sz w:val="24"/>
          <w:szCs w:val="24"/>
        </w:rPr>
        <w:t>’</w:t>
      </w:r>
      <w:r>
        <w:rPr>
          <w:rFonts w:asciiTheme="majorHAnsi"/>
          <w:bCs/>
          <w:sz w:val="24"/>
          <w:szCs w:val="24"/>
        </w:rPr>
        <w:t>Manger</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where deptno=20 and job=</w:t>
      </w:r>
      <w:r>
        <w:rPr>
          <w:rFonts w:asciiTheme="majorHAnsi"/>
          <w:bCs/>
          <w:sz w:val="24"/>
          <w:szCs w:val="24"/>
        </w:rPr>
        <w:t>’</w:t>
      </w:r>
      <w:r>
        <w:rPr>
          <w:rFonts w:asciiTheme="majorHAnsi"/>
          <w:bCs/>
          <w:sz w:val="24"/>
          <w:szCs w:val="24"/>
        </w:rPr>
        <w:t>clerk</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where hiredate&lt;</w:t>
      </w:r>
      <w:r>
        <w:rPr>
          <w:rFonts w:asciiTheme="majorHAnsi"/>
          <w:bCs/>
          <w:sz w:val="24"/>
          <w:szCs w:val="24"/>
        </w:rPr>
        <w:t>’</w:t>
      </w:r>
      <w:r>
        <w:rPr>
          <w:rFonts w:asciiTheme="majorHAnsi"/>
          <w:bCs/>
          <w:sz w:val="24"/>
          <w:szCs w:val="24"/>
        </w:rPr>
        <w:t>2014-09-01</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where job!=</w:t>
      </w:r>
      <w:r>
        <w:rPr>
          <w:rFonts w:asciiTheme="majorHAnsi"/>
          <w:bCs/>
          <w:sz w:val="24"/>
          <w:szCs w:val="24"/>
        </w:rPr>
        <w:t>’</w:t>
      </w:r>
      <w:r>
        <w:rPr>
          <w:rFonts w:asciiTheme="majorHAnsi"/>
          <w:bCs/>
          <w:sz w:val="24"/>
          <w:szCs w:val="24"/>
        </w:rPr>
        <w:t>manager</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where empno in(736</w:t>
      </w:r>
      <w:r>
        <w:rPr>
          <w:rFonts w:asciiTheme="majorHAnsi"/>
          <w:bCs/>
          <w:sz w:val="24"/>
          <w:szCs w:val="24"/>
        </w:rPr>
        <w:t xml:space="preserve">9,7521,7839,7934,7788); </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empno, ename from emp where empno between 1000 and 2000;</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ename from emp where hiredate not between </w:t>
      </w:r>
      <w:r>
        <w:rPr>
          <w:rFonts w:asciiTheme="majorHAnsi"/>
          <w:bCs/>
          <w:sz w:val="24"/>
          <w:szCs w:val="24"/>
        </w:rPr>
        <w:t>‘</w:t>
      </w:r>
      <w:r>
        <w:rPr>
          <w:rFonts w:asciiTheme="majorHAnsi"/>
          <w:bCs/>
          <w:sz w:val="24"/>
          <w:szCs w:val="24"/>
        </w:rPr>
        <w:t>2014-06-30</w:t>
      </w:r>
      <w:r>
        <w:rPr>
          <w:rFonts w:asciiTheme="majorHAnsi"/>
          <w:bCs/>
          <w:sz w:val="24"/>
          <w:szCs w:val="24"/>
        </w:rPr>
        <w:t>’</w:t>
      </w:r>
      <w:r>
        <w:rPr>
          <w:rFonts w:asciiTheme="majorHAnsi"/>
          <w:bCs/>
          <w:sz w:val="24"/>
          <w:szCs w:val="24"/>
        </w:rPr>
        <w:t xml:space="preserve"> and </w:t>
      </w:r>
      <w:r>
        <w:rPr>
          <w:rFonts w:asciiTheme="majorHAnsi"/>
          <w:bCs/>
          <w:sz w:val="24"/>
          <w:szCs w:val="24"/>
        </w:rPr>
        <w:t>’</w:t>
      </w:r>
      <w:r>
        <w:rPr>
          <w:rFonts w:asciiTheme="majorHAnsi"/>
          <w:bCs/>
          <w:sz w:val="24"/>
          <w:szCs w:val="24"/>
        </w:rPr>
        <w:t>2014-12-31</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lastRenderedPageBreak/>
        <w:t>select distinct(job) from emp;</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 from emp where comm is NULL;</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ename from</w:t>
      </w:r>
      <w:r>
        <w:rPr>
          <w:rFonts w:asciiTheme="majorHAnsi"/>
          <w:bCs/>
          <w:sz w:val="24"/>
          <w:szCs w:val="24"/>
        </w:rPr>
        <w:t xml:space="preserve"> emp where ename like </w:t>
      </w:r>
      <w:r>
        <w:rPr>
          <w:rFonts w:asciiTheme="majorHAnsi"/>
          <w:bCs/>
          <w:sz w:val="24"/>
          <w:szCs w:val="24"/>
        </w:rPr>
        <w:t>‘</w:t>
      </w:r>
      <w:r>
        <w:rPr>
          <w:rFonts w:asciiTheme="majorHAnsi"/>
          <w:bCs/>
          <w:sz w:val="24"/>
          <w:szCs w:val="24"/>
        </w:rPr>
        <w:t>S%</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ename from emp where ename like</w:t>
      </w:r>
      <w:r>
        <w:rPr>
          <w:rFonts w:asciiTheme="majorHAnsi"/>
          <w:bCs/>
          <w:sz w:val="24"/>
          <w:szCs w:val="24"/>
        </w:rPr>
        <w:t>’</w:t>
      </w:r>
      <w:r>
        <w:rPr>
          <w:rFonts w:asciiTheme="majorHAnsi"/>
          <w:bCs/>
          <w:sz w:val="24"/>
          <w:szCs w:val="24"/>
        </w:rPr>
        <w:t xml:space="preserve"> _____</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ename from emp where ename like </w:t>
      </w:r>
      <w:r>
        <w:rPr>
          <w:rFonts w:asciiTheme="majorHAnsi"/>
          <w:bCs/>
          <w:sz w:val="24"/>
          <w:szCs w:val="24"/>
        </w:rPr>
        <w:t>‘</w:t>
      </w:r>
      <w:r>
        <w:rPr>
          <w:rFonts w:asciiTheme="majorHAnsi"/>
          <w:bCs/>
          <w:sz w:val="24"/>
          <w:szCs w:val="24"/>
        </w:rPr>
        <w:t>_I%</w:t>
      </w:r>
      <w:r>
        <w:rPr>
          <w:rFonts w:asciiTheme="majorHAnsi"/>
          <w:bCs/>
          <w:sz w:val="24"/>
          <w:szCs w:val="24"/>
        </w:rPr>
        <w:t>’</w:t>
      </w:r>
      <w:r>
        <w:rPr>
          <w:rFonts w:asciiTheme="majorHAnsi"/>
          <w:bCs/>
          <w:sz w:val="24"/>
          <w:szCs w:val="24"/>
        </w:rPr>
        <w:t>;</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empno,ename,sal from emp order by sal;</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empno,ename from emp order by hiredate desc;</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ename, sal,sal*,5 as </w:t>
      </w:r>
      <w:r>
        <w:rPr>
          <w:rFonts w:asciiTheme="majorHAnsi"/>
          <w:bCs/>
          <w:sz w:val="24"/>
          <w:szCs w:val="24"/>
        </w:rPr>
        <w:t>“</w:t>
      </w:r>
      <w:r>
        <w:rPr>
          <w:rFonts w:asciiTheme="majorHAnsi"/>
          <w:bCs/>
          <w:sz w:val="24"/>
          <w:szCs w:val="24"/>
        </w:rPr>
        <w:t>hra</w:t>
      </w:r>
      <w:r>
        <w:rPr>
          <w:rFonts w:asciiTheme="majorHAnsi"/>
          <w:bCs/>
          <w:sz w:val="24"/>
          <w:szCs w:val="24"/>
        </w:rPr>
        <w:t>”</w:t>
      </w:r>
      <w:r>
        <w:rPr>
          <w:rFonts w:asciiTheme="majorHAnsi"/>
          <w:bCs/>
          <w:sz w:val="24"/>
          <w:szCs w:val="24"/>
        </w:rPr>
        <w:t>,</w:t>
      </w:r>
      <w:r>
        <w:rPr>
          <w:rFonts w:asciiTheme="majorHAnsi"/>
          <w:bCs/>
          <w:sz w:val="24"/>
          <w:szCs w:val="24"/>
        </w:rPr>
        <w:t xml:space="preserve">sal*.1 as </w:t>
      </w:r>
      <w:r>
        <w:rPr>
          <w:rFonts w:asciiTheme="majorHAnsi"/>
          <w:bCs/>
          <w:sz w:val="24"/>
          <w:szCs w:val="24"/>
        </w:rPr>
        <w:t>“</w:t>
      </w:r>
      <w:r>
        <w:rPr>
          <w:rFonts w:asciiTheme="majorHAnsi"/>
          <w:bCs/>
          <w:sz w:val="24"/>
          <w:szCs w:val="24"/>
        </w:rPr>
        <w:t>pf</w:t>
      </w:r>
      <w:r>
        <w:rPr>
          <w:rFonts w:asciiTheme="majorHAnsi"/>
          <w:bCs/>
          <w:sz w:val="24"/>
          <w:szCs w:val="24"/>
        </w:rPr>
        <w:t>”</w:t>
      </w:r>
      <w:r>
        <w:rPr>
          <w:rFonts w:asciiTheme="majorHAnsi"/>
          <w:bCs/>
          <w:sz w:val="24"/>
          <w:szCs w:val="24"/>
        </w:rPr>
        <w:t xml:space="preserve">, sal*.3 as </w:t>
      </w:r>
      <w:r>
        <w:rPr>
          <w:rFonts w:asciiTheme="majorHAnsi"/>
          <w:bCs/>
          <w:sz w:val="24"/>
          <w:szCs w:val="24"/>
        </w:rPr>
        <w:t>“</w:t>
      </w:r>
      <w:r>
        <w:rPr>
          <w:rFonts w:asciiTheme="majorHAnsi"/>
          <w:bCs/>
          <w:sz w:val="24"/>
          <w:szCs w:val="24"/>
        </w:rPr>
        <w:t>da</w:t>
      </w:r>
      <w:r>
        <w:rPr>
          <w:rFonts w:asciiTheme="majorHAnsi"/>
          <w:bCs/>
          <w:sz w:val="24"/>
          <w:szCs w:val="24"/>
        </w:rPr>
        <w:t>”</w:t>
      </w:r>
      <w:r>
        <w:rPr>
          <w:rFonts w:asciiTheme="majorHAnsi"/>
          <w:bCs/>
          <w:sz w:val="24"/>
          <w:szCs w:val="24"/>
        </w:rPr>
        <w:t xml:space="preserve">, sal+sal*.5+sal*.3-sal*.1 as </w:t>
      </w:r>
      <w:r>
        <w:rPr>
          <w:rFonts w:asciiTheme="majorHAnsi"/>
          <w:bCs/>
          <w:sz w:val="24"/>
          <w:szCs w:val="24"/>
        </w:rPr>
        <w:t>“</w:t>
      </w:r>
      <w:r>
        <w:rPr>
          <w:rFonts w:asciiTheme="majorHAnsi"/>
          <w:bCs/>
          <w:sz w:val="24"/>
          <w:szCs w:val="24"/>
        </w:rPr>
        <w:t>gross</w:t>
      </w:r>
      <w:r>
        <w:rPr>
          <w:rFonts w:asciiTheme="majorHAnsi"/>
          <w:bCs/>
          <w:sz w:val="24"/>
          <w:szCs w:val="24"/>
        </w:rPr>
        <w:t>”</w:t>
      </w:r>
      <w:r>
        <w:rPr>
          <w:rFonts w:asciiTheme="majorHAnsi"/>
          <w:bCs/>
          <w:sz w:val="24"/>
          <w:szCs w:val="24"/>
        </w:rPr>
        <w:t xml:space="preserve">  order by sal+sal*.5+sal*.3-sal*.1;</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count(*) from emp ;</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count(distinct job) from emp;</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depnto,sum(sal) from emp group by deptno;</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job, count(*) from emp group by </w:t>
      </w:r>
      <w:r>
        <w:rPr>
          <w:rFonts w:asciiTheme="majorHAnsi"/>
          <w:bCs/>
          <w:sz w:val="24"/>
          <w:szCs w:val="24"/>
        </w:rPr>
        <w:t>job order by count(*) desc;</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sum(sal),max(sal),min(sal),avg(sal) from where deptno=20 emp group by job;</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depnto,job,deptno from emp group by deptno,job;</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avg(sal) from emp group by deptno having count(*)&gt;5;</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w:t>
      </w:r>
      <w:r>
        <w:rPr>
          <w:rFonts w:asciiTheme="majorHAnsi"/>
          <w:bCs/>
          <w:sz w:val="24"/>
          <w:szCs w:val="24"/>
        </w:rPr>
        <w:t>sum(sal),max(sal),min(sal),avg(sal) from emp  where deptno=20 group by job having avg(sal)&gt;1000 order by sum(sal);</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select empno,ename, e.deptno,dname from emp e, dept d where e.deptno=d.deptno;</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 xml:space="preserve">select empno,ename, sal, sal+ifnull(comm,0) as </w:t>
      </w:r>
      <w:r>
        <w:rPr>
          <w:rFonts w:asciiTheme="majorHAnsi"/>
          <w:bCs/>
          <w:sz w:val="24"/>
          <w:szCs w:val="24"/>
        </w:rPr>
        <w:t>“</w:t>
      </w:r>
      <w:r>
        <w:rPr>
          <w:rFonts w:asciiTheme="majorHAnsi"/>
          <w:bCs/>
          <w:sz w:val="24"/>
          <w:szCs w:val="24"/>
        </w:rPr>
        <w:t>total salary</w:t>
      </w:r>
      <w:r>
        <w:rPr>
          <w:rFonts w:asciiTheme="majorHAnsi"/>
          <w:bCs/>
          <w:sz w:val="24"/>
          <w:szCs w:val="24"/>
        </w:rPr>
        <w:t>”</w:t>
      </w:r>
      <w:r>
        <w:rPr>
          <w:rFonts w:asciiTheme="majorHAnsi"/>
          <w:bCs/>
          <w:sz w:val="24"/>
          <w:szCs w:val="24"/>
        </w:rPr>
        <w:t xml:space="preserve"> </w:t>
      </w:r>
      <w:r>
        <w:rPr>
          <w:rFonts w:asciiTheme="majorHAnsi"/>
          <w:bCs/>
          <w:sz w:val="24"/>
          <w:szCs w:val="24"/>
        </w:rPr>
        <w:t>from emp;</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alter table emp add column address varchar(20);</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alter table emp add constraing pk_1  Primay key(empno);</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alter table emp add constraint fk_1 Foreign Key deptno references (dept(deptno) on delete cascade)</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alter table emp Modify sal decimal(15,2);</w:t>
      </w:r>
    </w:p>
    <w:p w:rsidR="00DE4EA8" w:rsidRDefault="00E4770A">
      <w:pPr>
        <w:pStyle w:val="NoSpacing"/>
        <w:numPr>
          <w:ilvl w:val="0"/>
          <w:numId w:val="32"/>
        </w:numPr>
        <w:spacing w:line="360" w:lineRule="auto"/>
        <w:rPr>
          <w:rFonts w:asciiTheme="majorHAnsi"/>
          <w:bCs/>
          <w:sz w:val="24"/>
          <w:szCs w:val="24"/>
        </w:rPr>
      </w:pPr>
      <w:r>
        <w:rPr>
          <w:rFonts w:asciiTheme="majorHAnsi"/>
          <w:bCs/>
          <w:sz w:val="24"/>
          <w:szCs w:val="24"/>
        </w:rPr>
        <w:t>a</w:t>
      </w:r>
      <w:r>
        <w:rPr>
          <w:rFonts w:asciiTheme="majorHAnsi"/>
          <w:bCs/>
          <w:sz w:val="24"/>
          <w:szCs w:val="24"/>
        </w:rPr>
        <w:t>lter table emp drop column address;</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lang w:val="en-US"/>
        </w:rPr>
      </w:pPr>
      <w:r>
        <w:rPr>
          <w:rFonts w:asciiTheme="majorHAnsi"/>
          <w:b/>
          <w:sz w:val="24"/>
          <w:szCs w:val="24"/>
        </w:rPr>
        <w:t xml:space="preserve">Ans 12 </w:t>
      </w:r>
      <w:r>
        <w:rPr>
          <w:rFonts w:asciiTheme="majorHAnsi"/>
          <w:bCs/>
          <w:sz w:val="24"/>
          <w:szCs w:val="24"/>
          <w:lang w:val="en-US"/>
        </w:rPr>
        <w:t xml:space="preserve">  </w:t>
      </w:r>
    </w:p>
    <w:p w:rsidR="00DE4EA8" w:rsidRDefault="00E4770A">
      <w:pPr>
        <w:pStyle w:val="NoSpacing"/>
        <w:spacing w:line="360" w:lineRule="auto"/>
        <w:rPr>
          <w:rFonts w:asciiTheme="majorHAnsi"/>
          <w:bCs/>
          <w:sz w:val="24"/>
          <w:szCs w:val="24"/>
        </w:rPr>
      </w:pPr>
      <w:r>
        <w:rPr>
          <w:rFonts w:asciiTheme="majorHAnsi"/>
          <w:bCs/>
          <w:sz w:val="24"/>
          <w:szCs w:val="24"/>
        </w:rPr>
        <w:t>Use Contacts</w:t>
      </w:r>
    </w:p>
    <w:p w:rsidR="00DE4EA8" w:rsidRDefault="00E4770A">
      <w:pPr>
        <w:pStyle w:val="NoSpacing"/>
        <w:spacing w:line="360" w:lineRule="auto"/>
        <w:rPr>
          <w:rFonts w:asciiTheme="majorHAnsi"/>
          <w:b/>
          <w:sz w:val="24"/>
          <w:szCs w:val="24"/>
        </w:rPr>
      </w:pPr>
      <w:r>
        <w:rPr>
          <w:rFonts w:asciiTheme="majorHAnsi"/>
          <w:b/>
          <w:sz w:val="24"/>
          <w:szCs w:val="24"/>
        </w:rPr>
        <w:t xml:space="preserve">Ans 13 </w:t>
      </w:r>
    </w:p>
    <w:p w:rsidR="00DE4EA8" w:rsidRDefault="00E4770A">
      <w:pPr>
        <w:pStyle w:val="NoSpacing"/>
        <w:spacing w:line="360" w:lineRule="auto"/>
        <w:rPr>
          <w:rFonts w:asciiTheme="majorHAnsi"/>
          <w:bCs/>
          <w:sz w:val="24"/>
          <w:szCs w:val="24"/>
        </w:rPr>
      </w:pPr>
      <w:r>
        <w:rPr>
          <w:rFonts w:asciiTheme="majorHAnsi"/>
          <w:bCs/>
          <w:sz w:val="24"/>
          <w:szCs w:val="24"/>
          <w:lang w:val="en-US"/>
        </w:rPr>
        <w:t xml:space="preserve">  </w:t>
      </w:r>
      <w:r>
        <w:rPr>
          <w:rFonts w:asciiTheme="majorHAnsi"/>
          <w:bCs/>
          <w:sz w:val="24"/>
          <w:szCs w:val="24"/>
        </w:rPr>
        <w:t>12 rows and 6 columns</w:t>
      </w:r>
    </w:p>
    <w:p w:rsidR="00DE4EA8" w:rsidRDefault="00E4770A">
      <w:pPr>
        <w:pStyle w:val="NoSpacing"/>
        <w:spacing w:line="360" w:lineRule="auto"/>
        <w:rPr>
          <w:rFonts w:asciiTheme="majorHAnsi"/>
          <w:b/>
          <w:sz w:val="24"/>
          <w:szCs w:val="24"/>
        </w:rPr>
      </w:pPr>
      <w:r>
        <w:rPr>
          <w:rFonts w:asciiTheme="majorHAnsi"/>
          <w:b/>
          <w:sz w:val="24"/>
          <w:szCs w:val="24"/>
        </w:rPr>
        <w:t>Ans 14</w:t>
      </w:r>
    </w:p>
    <w:p w:rsidR="00DE4EA8" w:rsidRDefault="00E4770A">
      <w:pPr>
        <w:pStyle w:val="NoSpacing"/>
        <w:spacing w:line="360" w:lineRule="auto"/>
        <w:rPr>
          <w:rFonts w:asciiTheme="majorHAnsi"/>
          <w:bCs/>
          <w:sz w:val="24"/>
          <w:szCs w:val="24"/>
        </w:rPr>
      </w:pPr>
      <w:r>
        <w:rPr>
          <w:rFonts w:asciiTheme="majorHAnsi"/>
          <w:bCs/>
          <w:sz w:val="24"/>
          <w:szCs w:val="24"/>
        </w:rPr>
        <w:lastRenderedPageBreak/>
        <w:t xml:space="preserve"> Mr Sanghi was trying to enter the name of City in Table2 which is not present in Table1 i.e. Referential Integrity ensures that value must exist in referred table.</w:t>
      </w:r>
    </w:p>
    <w:p w:rsidR="00DE4EA8" w:rsidRDefault="00E4770A">
      <w:pPr>
        <w:pStyle w:val="NoSpacing"/>
        <w:spacing w:line="360" w:lineRule="auto"/>
        <w:rPr>
          <w:rFonts w:asciiTheme="majorHAnsi"/>
          <w:bCs/>
          <w:sz w:val="24"/>
          <w:szCs w:val="24"/>
        </w:rPr>
      </w:pPr>
      <w:r>
        <w:rPr>
          <w:rFonts w:asciiTheme="majorHAnsi"/>
          <w:b/>
          <w:sz w:val="24"/>
          <w:szCs w:val="24"/>
        </w:rPr>
        <w:t>Ans 15</w:t>
      </w:r>
      <w:r>
        <w:rPr>
          <w:rFonts w:asciiTheme="majorHAnsi"/>
          <w:bCs/>
          <w:sz w:val="24"/>
          <w:szCs w:val="24"/>
        </w:rPr>
        <w:t xml:space="preserve"> </w:t>
      </w:r>
    </w:p>
    <w:p w:rsidR="00DE4EA8" w:rsidRDefault="00E4770A">
      <w:pPr>
        <w:pStyle w:val="NoSpacing"/>
        <w:spacing w:line="360" w:lineRule="auto"/>
        <w:rPr>
          <w:rFonts w:asciiTheme="majorHAnsi"/>
          <w:bCs/>
          <w:sz w:val="24"/>
          <w:szCs w:val="24"/>
        </w:rPr>
      </w:pPr>
      <w:r>
        <w:rPr>
          <w:rFonts w:asciiTheme="majorHAnsi"/>
          <w:bCs/>
          <w:sz w:val="24"/>
          <w:szCs w:val="24"/>
        </w:rPr>
        <w:t>curdate() returns the current date whereas date() extracts the date part of a date.</w:t>
      </w:r>
    </w:p>
    <w:p w:rsidR="00DE4EA8" w:rsidRDefault="00E4770A">
      <w:pPr>
        <w:pStyle w:val="NoSpacing"/>
        <w:spacing w:line="360" w:lineRule="auto"/>
        <w:rPr>
          <w:rFonts w:asciiTheme="majorHAnsi"/>
          <w:b/>
          <w:sz w:val="24"/>
          <w:szCs w:val="24"/>
        </w:rPr>
      </w:pPr>
      <w:r>
        <w:rPr>
          <w:rFonts w:asciiTheme="majorHAnsi"/>
          <w:b/>
          <w:sz w:val="24"/>
          <w:szCs w:val="24"/>
        </w:rPr>
        <w:t>Ans 16</w:t>
      </w:r>
    </w:p>
    <w:p w:rsidR="00DE4EA8" w:rsidRDefault="00E4770A">
      <w:pPr>
        <w:pStyle w:val="NoSpacing"/>
        <w:spacing w:line="360" w:lineRule="auto"/>
        <w:rPr>
          <w:rFonts w:asciiTheme="majorHAnsi"/>
          <w:bCs/>
          <w:sz w:val="24"/>
          <w:szCs w:val="24"/>
        </w:rPr>
      </w:pPr>
      <w:r>
        <w:rPr>
          <w:rFonts w:asciiTheme="majorHAnsi"/>
          <w:bCs/>
          <w:sz w:val="24"/>
          <w:szCs w:val="24"/>
        </w:rPr>
        <w:t xml:space="preserve"> The possible reason is that the salary filed may contain null values so count(salary) will not count that record.</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
          <w:sz w:val="24"/>
          <w:szCs w:val="24"/>
        </w:rPr>
      </w:pPr>
      <w:r>
        <w:rPr>
          <w:rFonts w:asciiTheme="majorHAnsi"/>
          <w:b/>
          <w:sz w:val="24"/>
          <w:szCs w:val="24"/>
        </w:rPr>
        <w:t xml:space="preserve">Ans 17 </w:t>
      </w:r>
    </w:p>
    <w:p w:rsidR="00DE4EA8" w:rsidRDefault="00E4770A">
      <w:pPr>
        <w:pStyle w:val="NoSpacing"/>
        <w:spacing w:line="360" w:lineRule="auto"/>
        <w:rPr>
          <w:rFonts w:asciiTheme="majorHAnsi"/>
          <w:bCs/>
          <w:sz w:val="24"/>
          <w:szCs w:val="24"/>
        </w:rPr>
      </w:pPr>
      <w:r>
        <w:rPr>
          <w:rFonts w:asciiTheme="majorHAnsi"/>
          <w:bCs/>
          <w:sz w:val="24"/>
          <w:szCs w:val="24"/>
        </w:rPr>
        <w:t>Rollback command is used to end the current transaction and Undo all the changes we made since current transaction begin Whi</w:t>
      </w:r>
      <w:r>
        <w:rPr>
          <w:rFonts w:asciiTheme="majorHAnsi"/>
          <w:bCs/>
          <w:sz w:val="24"/>
          <w:szCs w:val="24"/>
        </w:rPr>
        <w:t>le Commit is used to make all changes permanent to underlying database which we made during the current transaction.</w:t>
      </w:r>
    </w:p>
    <w:p w:rsidR="00DE4EA8" w:rsidRDefault="00E4770A">
      <w:pPr>
        <w:pStyle w:val="NoSpacing"/>
        <w:spacing w:line="360" w:lineRule="auto"/>
        <w:rPr>
          <w:rFonts w:asciiTheme="majorHAnsi" w:eastAsia="MingLiU"/>
          <w:b/>
          <w:sz w:val="24"/>
          <w:szCs w:val="24"/>
          <w:lang w:eastAsia="zh-TW"/>
        </w:rPr>
      </w:pPr>
      <w:r>
        <w:rPr>
          <w:rFonts w:asciiTheme="majorHAnsi"/>
          <w:b/>
          <w:sz w:val="24"/>
          <w:szCs w:val="24"/>
        </w:rPr>
        <w:t xml:space="preserve">Ans </w:t>
      </w:r>
      <w:r>
        <w:rPr>
          <w:rFonts w:asciiTheme="majorHAnsi" w:eastAsia="MingLiU"/>
          <w:b/>
          <w:sz w:val="24"/>
          <w:szCs w:val="24"/>
          <w:lang w:eastAsia="zh-TW"/>
        </w:rPr>
        <w:t xml:space="preserve">18 </w:t>
      </w:r>
    </w:p>
    <w:p w:rsidR="00DE4EA8" w:rsidRDefault="00E4770A">
      <w:pPr>
        <w:pStyle w:val="NoSpacing"/>
        <w:spacing w:line="360" w:lineRule="auto"/>
        <w:rPr>
          <w:rFonts w:asciiTheme="majorHAnsi" w:eastAsia="MingLiU"/>
          <w:bCs/>
          <w:sz w:val="24"/>
          <w:szCs w:val="24"/>
          <w:lang w:eastAsia="zh-TW"/>
        </w:rPr>
      </w:pPr>
      <w:r>
        <w:rPr>
          <w:rFonts w:asciiTheme="majorHAnsi" w:eastAsia="MingLiU"/>
          <w:bCs/>
          <w:sz w:val="24"/>
          <w:szCs w:val="24"/>
          <w:lang w:eastAsia="zh-TW"/>
        </w:rPr>
        <w:t>View is a virtual table that does not e xists physically. Data in view is derived from original table .</w:t>
      </w:r>
    </w:p>
    <w:p w:rsidR="00DE4EA8" w:rsidRDefault="00E4770A">
      <w:pPr>
        <w:pStyle w:val="NoSpacing"/>
        <w:spacing w:line="360" w:lineRule="auto"/>
        <w:rPr>
          <w:rFonts w:asciiTheme="majorHAnsi" w:eastAsia="MingLiU"/>
          <w:bCs/>
          <w:sz w:val="24"/>
          <w:szCs w:val="24"/>
          <w:lang w:eastAsia="zh-TW"/>
        </w:rPr>
      </w:pPr>
      <w:r>
        <w:rPr>
          <w:rFonts w:asciiTheme="majorHAnsi" w:eastAsia="MingLiU"/>
          <w:bCs/>
          <w:sz w:val="24"/>
          <w:szCs w:val="24"/>
          <w:lang w:eastAsia="zh-TW"/>
        </w:rPr>
        <w:t xml:space="preserve"> create view v1 as select empno,ename from emp where deptno=10;</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
          <w:sz w:val="24"/>
          <w:szCs w:val="24"/>
        </w:rPr>
      </w:pPr>
      <w:r>
        <w:rPr>
          <w:rFonts w:asciiTheme="majorHAnsi"/>
          <w:b/>
          <w:sz w:val="24"/>
          <w:szCs w:val="24"/>
        </w:rPr>
        <w:t>Ans 19</w:t>
      </w:r>
    </w:p>
    <w:p w:rsidR="00DE4EA8" w:rsidRDefault="00E4770A">
      <w:pPr>
        <w:pStyle w:val="NoSpacing"/>
        <w:spacing w:line="360" w:lineRule="auto"/>
        <w:rPr>
          <w:rFonts w:asciiTheme="majorHAnsi"/>
          <w:bCs/>
          <w:sz w:val="24"/>
          <w:szCs w:val="24"/>
        </w:rPr>
      </w:pPr>
      <w:r>
        <w:rPr>
          <w:rFonts w:asciiTheme="majorHAnsi"/>
          <w:bCs/>
          <w:sz w:val="24"/>
          <w:szCs w:val="24"/>
        </w:rPr>
        <w:t xml:space="preserve">(a) </w:t>
      </w:r>
      <w:r>
        <w:rPr>
          <w:rFonts w:asciiTheme="majorHAnsi"/>
          <w:bCs/>
          <w:sz w:val="24"/>
          <w:szCs w:val="24"/>
        </w:rPr>
        <w:tab/>
        <w:t>SELECT NAME FROM GRADUATE WHERE DIV='I'  ORDER BY NAME;</w:t>
      </w:r>
    </w:p>
    <w:p w:rsidR="00DE4EA8" w:rsidRDefault="00E4770A">
      <w:pPr>
        <w:pStyle w:val="NoSpacing"/>
        <w:spacing w:line="360" w:lineRule="auto"/>
        <w:rPr>
          <w:rFonts w:asciiTheme="majorHAnsi"/>
          <w:bCs/>
          <w:sz w:val="24"/>
          <w:szCs w:val="24"/>
        </w:rPr>
      </w:pPr>
      <w:r>
        <w:rPr>
          <w:rFonts w:asciiTheme="majorHAnsi"/>
          <w:bCs/>
          <w:sz w:val="24"/>
          <w:szCs w:val="24"/>
        </w:rPr>
        <w:t>(b)</w:t>
      </w:r>
      <w:r>
        <w:rPr>
          <w:rFonts w:asciiTheme="majorHAnsi"/>
          <w:bCs/>
          <w:sz w:val="24"/>
          <w:szCs w:val="24"/>
        </w:rPr>
        <w:tab/>
        <w:t>SELECT NAME, STIPEND, SUBJECT, STIPEND*12 STIPEND_YEAR FROM GRADUATE;</w:t>
      </w:r>
    </w:p>
    <w:p w:rsidR="00DE4EA8" w:rsidRDefault="00E4770A">
      <w:pPr>
        <w:pStyle w:val="NoSpacing"/>
        <w:spacing w:line="360" w:lineRule="auto"/>
        <w:rPr>
          <w:rFonts w:asciiTheme="majorHAnsi"/>
          <w:bCs/>
          <w:sz w:val="24"/>
          <w:szCs w:val="24"/>
        </w:rPr>
      </w:pPr>
      <w:r>
        <w:rPr>
          <w:rFonts w:asciiTheme="majorHAnsi"/>
          <w:bCs/>
          <w:sz w:val="24"/>
          <w:szCs w:val="24"/>
        </w:rPr>
        <w:t>(c)</w:t>
      </w:r>
      <w:r>
        <w:rPr>
          <w:rFonts w:asciiTheme="majorHAnsi"/>
          <w:bCs/>
          <w:sz w:val="24"/>
          <w:szCs w:val="24"/>
        </w:rPr>
        <w:tab/>
        <w:t>SELECT SUBJECT, COUNT(NAME) FROM GRADUATE GRO</w:t>
      </w:r>
      <w:r>
        <w:rPr>
          <w:rFonts w:asciiTheme="majorHAnsi"/>
          <w:bCs/>
          <w:sz w:val="24"/>
          <w:szCs w:val="24"/>
        </w:rPr>
        <w:t>UPBY (SUBJECT) HAVING SUBJECT='PHYSICS' OR SUBJECT='COMP. Sc.';</w:t>
      </w:r>
    </w:p>
    <w:p w:rsidR="00DE4EA8" w:rsidRDefault="00E4770A">
      <w:pPr>
        <w:pStyle w:val="NoSpacing"/>
        <w:spacing w:line="360" w:lineRule="auto"/>
        <w:rPr>
          <w:rFonts w:asciiTheme="majorHAnsi"/>
          <w:bCs/>
          <w:sz w:val="24"/>
          <w:szCs w:val="24"/>
        </w:rPr>
      </w:pPr>
      <w:r>
        <w:rPr>
          <w:rFonts w:asciiTheme="majorHAnsi"/>
          <w:bCs/>
          <w:sz w:val="24"/>
          <w:szCs w:val="24"/>
        </w:rPr>
        <w:t>(d)</w:t>
      </w:r>
      <w:r>
        <w:rPr>
          <w:rFonts w:asciiTheme="majorHAnsi"/>
          <w:bCs/>
          <w:sz w:val="24"/>
          <w:szCs w:val="24"/>
        </w:rPr>
        <w:tab/>
        <w:t>INSERT INTO GRADUATE VALUES(11,'KAJOL',300,'COMP. Sc.',75,1);</w:t>
      </w:r>
    </w:p>
    <w:p w:rsidR="00DE4EA8" w:rsidRDefault="00E4770A">
      <w:pPr>
        <w:pStyle w:val="NoSpacing"/>
        <w:spacing w:line="360" w:lineRule="auto"/>
        <w:rPr>
          <w:rFonts w:asciiTheme="majorHAnsi"/>
          <w:bCs/>
          <w:sz w:val="24"/>
          <w:szCs w:val="24"/>
        </w:rPr>
      </w:pPr>
      <w:r>
        <w:rPr>
          <w:rFonts w:asciiTheme="majorHAnsi"/>
          <w:bCs/>
          <w:sz w:val="24"/>
          <w:szCs w:val="24"/>
        </w:rPr>
        <w:t>(e)</w:t>
      </w:r>
      <w:r>
        <w:rPr>
          <w:rFonts w:asciiTheme="majorHAnsi"/>
          <w:bCs/>
          <w:sz w:val="24"/>
          <w:szCs w:val="24"/>
        </w:rPr>
        <w:tab/>
        <w:t>(i)</w:t>
      </w:r>
      <w:r>
        <w:rPr>
          <w:rFonts w:asciiTheme="majorHAnsi"/>
          <w:bCs/>
          <w:sz w:val="24"/>
          <w:szCs w:val="24"/>
        </w:rPr>
        <w:tab/>
        <w:t>MIN(AVERAGE)</w:t>
      </w:r>
      <w:r>
        <w:rPr>
          <w:rFonts w:asciiTheme="majorHAnsi"/>
          <w:bCs/>
          <w:sz w:val="24"/>
          <w:szCs w:val="24"/>
        </w:rPr>
        <w:tab/>
      </w:r>
      <w:r>
        <w:rPr>
          <w:rFonts w:asciiTheme="majorHAnsi"/>
          <w:bCs/>
          <w:sz w:val="24"/>
          <w:szCs w:val="24"/>
        </w:rPr>
        <w:tab/>
        <w:t>63</w:t>
      </w:r>
    </w:p>
    <w:p w:rsidR="00DE4EA8" w:rsidRDefault="00E4770A">
      <w:pPr>
        <w:pStyle w:val="NoSpacing"/>
        <w:spacing w:line="360" w:lineRule="auto"/>
        <w:rPr>
          <w:rFonts w:asciiTheme="majorHAnsi"/>
          <w:bCs/>
          <w:sz w:val="24"/>
          <w:szCs w:val="24"/>
        </w:rPr>
      </w:pPr>
      <w:r>
        <w:rPr>
          <w:rFonts w:asciiTheme="majorHAnsi"/>
          <w:bCs/>
          <w:sz w:val="24"/>
          <w:szCs w:val="24"/>
        </w:rPr>
        <w:t xml:space="preserve">(ii) </w:t>
      </w:r>
      <w:r>
        <w:rPr>
          <w:rFonts w:asciiTheme="majorHAnsi"/>
          <w:bCs/>
          <w:sz w:val="24"/>
          <w:szCs w:val="24"/>
        </w:rPr>
        <w:tab/>
        <w:t>SUM(STIPEND)</w:t>
      </w:r>
      <w:r>
        <w:rPr>
          <w:rFonts w:asciiTheme="majorHAnsi"/>
          <w:bCs/>
          <w:sz w:val="24"/>
          <w:szCs w:val="24"/>
        </w:rPr>
        <w:tab/>
      </w:r>
      <w:r>
        <w:rPr>
          <w:rFonts w:asciiTheme="majorHAnsi"/>
          <w:bCs/>
          <w:sz w:val="24"/>
          <w:szCs w:val="24"/>
        </w:rPr>
        <w:tab/>
      </w:r>
      <w:r>
        <w:rPr>
          <w:rFonts w:asciiTheme="majorHAnsi"/>
          <w:bCs/>
          <w:sz w:val="24"/>
          <w:szCs w:val="24"/>
        </w:rPr>
        <w:tab/>
        <w:t>800</w:t>
      </w:r>
    </w:p>
    <w:p w:rsidR="00DE4EA8" w:rsidRDefault="00E4770A">
      <w:pPr>
        <w:pStyle w:val="NoSpacing"/>
        <w:spacing w:line="360" w:lineRule="auto"/>
        <w:rPr>
          <w:rFonts w:asciiTheme="majorHAnsi"/>
          <w:bCs/>
          <w:sz w:val="24"/>
          <w:szCs w:val="24"/>
        </w:rPr>
      </w:pPr>
      <w:r>
        <w:rPr>
          <w:rFonts w:asciiTheme="majorHAnsi"/>
          <w:bCs/>
          <w:sz w:val="24"/>
          <w:szCs w:val="24"/>
        </w:rPr>
        <w:t xml:space="preserve">(iii) </w:t>
      </w:r>
      <w:r>
        <w:rPr>
          <w:rFonts w:asciiTheme="majorHAnsi"/>
          <w:bCs/>
          <w:sz w:val="24"/>
          <w:szCs w:val="24"/>
        </w:rPr>
        <w:tab/>
        <w:t>AVG(STIPEND)</w:t>
      </w:r>
      <w:r>
        <w:rPr>
          <w:rFonts w:asciiTheme="majorHAnsi"/>
          <w:bCs/>
          <w:sz w:val="24"/>
          <w:szCs w:val="24"/>
        </w:rPr>
        <w:tab/>
      </w:r>
      <w:r>
        <w:rPr>
          <w:rFonts w:asciiTheme="majorHAnsi"/>
          <w:bCs/>
          <w:sz w:val="24"/>
          <w:szCs w:val="24"/>
        </w:rPr>
        <w:tab/>
      </w:r>
      <w:r>
        <w:rPr>
          <w:rFonts w:asciiTheme="majorHAnsi"/>
          <w:bCs/>
          <w:sz w:val="24"/>
          <w:szCs w:val="24"/>
        </w:rPr>
        <w:tab/>
        <w:t>420</w:t>
      </w:r>
    </w:p>
    <w:p w:rsidR="00DE4EA8" w:rsidRDefault="00E4770A">
      <w:pPr>
        <w:pStyle w:val="NoSpacing"/>
        <w:spacing w:line="360" w:lineRule="auto"/>
        <w:rPr>
          <w:rFonts w:asciiTheme="majorHAnsi"/>
          <w:bCs/>
          <w:sz w:val="24"/>
          <w:szCs w:val="24"/>
        </w:rPr>
      </w:pPr>
      <w:r>
        <w:rPr>
          <w:rFonts w:asciiTheme="majorHAnsi"/>
          <w:bCs/>
          <w:sz w:val="24"/>
          <w:szCs w:val="24"/>
        </w:rPr>
        <w:t xml:space="preserve">(iv) </w:t>
      </w:r>
      <w:r>
        <w:rPr>
          <w:rFonts w:asciiTheme="majorHAnsi"/>
          <w:bCs/>
          <w:sz w:val="24"/>
          <w:szCs w:val="24"/>
        </w:rPr>
        <w:tab/>
        <w:t>COUNT(DISTINCTSUBJECT)</w:t>
      </w:r>
      <w:r>
        <w:rPr>
          <w:rFonts w:asciiTheme="majorHAnsi"/>
          <w:bCs/>
          <w:sz w:val="24"/>
          <w:szCs w:val="24"/>
        </w:rPr>
        <w:tab/>
        <w:t>4</w:t>
      </w:r>
    </w:p>
    <w:p w:rsidR="00DE4EA8" w:rsidRDefault="00E4770A">
      <w:pPr>
        <w:pStyle w:val="NoSpacing"/>
        <w:spacing w:line="360" w:lineRule="auto"/>
        <w:rPr>
          <w:rFonts w:asciiTheme="majorHAnsi"/>
          <w:bCs/>
          <w:sz w:val="24"/>
          <w:szCs w:val="24"/>
        </w:rPr>
      </w:pPr>
      <w:r>
        <w:rPr>
          <w:rFonts w:asciiTheme="majorHAnsi"/>
          <w:bCs/>
          <w:sz w:val="24"/>
          <w:szCs w:val="24"/>
        </w:rPr>
        <w:t>(f)</w:t>
      </w:r>
      <w:r>
        <w:rPr>
          <w:rFonts w:asciiTheme="majorHAnsi"/>
          <w:bCs/>
          <w:sz w:val="24"/>
          <w:szCs w:val="24"/>
        </w:rPr>
        <w:tab/>
        <w:t>SELECT NAME, AD</w:t>
      </w:r>
      <w:r>
        <w:rPr>
          <w:rFonts w:asciiTheme="majorHAnsi"/>
          <w:bCs/>
          <w:sz w:val="24"/>
          <w:szCs w:val="24"/>
        </w:rPr>
        <w:t>VISOR FROM GRADUATE, GUIDE WHERE SUBJECT=MAINAREA;</w:t>
      </w:r>
    </w:p>
    <w:p w:rsidR="00DE4EA8" w:rsidRDefault="00E4770A">
      <w:pPr>
        <w:pStyle w:val="NoSpacing"/>
        <w:rPr>
          <w:rFonts w:asciiTheme="majorHAnsi"/>
          <w:bCs/>
          <w:sz w:val="24"/>
          <w:szCs w:val="24"/>
        </w:rPr>
      </w:pPr>
      <w:r>
        <w:rPr>
          <w:rFonts w:asciiTheme="majorHAnsi"/>
          <w:bCs/>
          <w:sz w:val="24"/>
          <w:szCs w:val="24"/>
        </w:rPr>
        <w:t>NAME                 ADVISOR</w:t>
      </w:r>
    </w:p>
    <w:p w:rsidR="00DE4EA8" w:rsidRDefault="00E4770A">
      <w:pPr>
        <w:pStyle w:val="NoSpacing"/>
        <w:rPr>
          <w:rFonts w:asciiTheme="majorHAnsi"/>
          <w:bCs/>
          <w:sz w:val="24"/>
          <w:szCs w:val="24"/>
        </w:rPr>
      </w:pPr>
      <w:r>
        <w:rPr>
          <w:rFonts w:asciiTheme="majorHAnsi"/>
          <w:bCs/>
          <w:sz w:val="24"/>
          <w:szCs w:val="24"/>
        </w:rPr>
        <w:t>DIVYA                  RAJAN</w:t>
      </w:r>
    </w:p>
    <w:p w:rsidR="00DE4EA8" w:rsidRDefault="00E4770A">
      <w:pPr>
        <w:pStyle w:val="NoSpacing"/>
        <w:rPr>
          <w:rFonts w:asciiTheme="majorHAnsi"/>
          <w:bCs/>
          <w:sz w:val="24"/>
          <w:szCs w:val="24"/>
        </w:rPr>
      </w:pPr>
      <w:r>
        <w:rPr>
          <w:rFonts w:asciiTheme="majorHAnsi"/>
          <w:bCs/>
          <w:sz w:val="24"/>
          <w:szCs w:val="24"/>
        </w:rPr>
        <w:t>SABINA                RAJAN</w:t>
      </w:r>
    </w:p>
    <w:p w:rsidR="00DE4EA8" w:rsidRDefault="00E4770A">
      <w:pPr>
        <w:pStyle w:val="NoSpacing"/>
        <w:rPr>
          <w:rFonts w:asciiTheme="majorHAnsi"/>
          <w:bCs/>
          <w:sz w:val="24"/>
          <w:szCs w:val="24"/>
        </w:rPr>
      </w:pPr>
      <w:r>
        <w:rPr>
          <w:rFonts w:asciiTheme="majorHAnsi"/>
          <w:bCs/>
          <w:sz w:val="24"/>
          <w:szCs w:val="24"/>
        </w:rPr>
        <w:t>KARAN                VINOD</w:t>
      </w:r>
    </w:p>
    <w:p w:rsidR="00DE4EA8" w:rsidRDefault="00E4770A">
      <w:pPr>
        <w:pStyle w:val="NoSpacing"/>
        <w:rPr>
          <w:rFonts w:asciiTheme="majorHAnsi"/>
          <w:bCs/>
          <w:sz w:val="24"/>
          <w:szCs w:val="24"/>
        </w:rPr>
      </w:pPr>
      <w:r>
        <w:rPr>
          <w:rFonts w:asciiTheme="majorHAnsi"/>
          <w:bCs/>
          <w:sz w:val="24"/>
          <w:szCs w:val="24"/>
        </w:rPr>
        <w:t>REKHA                VINOD</w:t>
      </w:r>
    </w:p>
    <w:p w:rsidR="00DE4EA8" w:rsidRDefault="00E4770A">
      <w:pPr>
        <w:pStyle w:val="NoSpacing"/>
        <w:rPr>
          <w:rFonts w:asciiTheme="majorHAnsi"/>
          <w:bCs/>
          <w:sz w:val="24"/>
          <w:szCs w:val="24"/>
        </w:rPr>
      </w:pPr>
      <w:r>
        <w:rPr>
          <w:rFonts w:asciiTheme="majorHAnsi"/>
          <w:bCs/>
          <w:sz w:val="24"/>
          <w:szCs w:val="24"/>
        </w:rPr>
        <w:t>JOHN                    VINOD</w:t>
      </w:r>
    </w:p>
    <w:p w:rsidR="00DE4EA8" w:rsidRDefault="00DE4EA8">
      <w:pPr>
        <w:pStyle w:val="NoSpacing"/>
        <w:spacing w:line="360" w:lineRule="auto"/>
        <w:rPr>
          <w:rFonts w:asciiTheme="majorHAnsi"/>
          <w:bCs/>
          <w:sz w:val="24"/>
          <w:szCs w:val="24"/>
        </w:rPr>
      </w:pPr>
    </w:p>
    <w:p w:rsidR="00DE4EA8" w:rsidRDefault="00E4770A">
      <w:pPr>
        <w:pStyle w:val="NoSpacing"/>
        <w:spacing w:line="360" w:lineRule="auto"/>
        <w:rPr>
          <w:rFonts w:asciiTheme="majorHAnsi"/>
          <w:bCs/>
          <w:sz w:val="24"/>
          <w:szCs w:val="24"/>
        </w:rPr>
      </w:pPr>
      <w:r>
        <w:rPr>
          <w:rFonts w:asciiTheme="majorHAnsi"/>
          <w:b/>
          <w:sz w:val="24"/>
          <w:szCs w:val="24"/>
        </w:rPr>
        <w:t>Ans  20</w:t>
      </w:r>
      <w:r>
        <w:rPr>
          <w:rFonts w:asciiTheme="majorHAnsi"/>
          <w:bCs/>
          <w:sz w:val="24"/>
          <w:szCs w:val="24"/>
        </w:rPr>
        <w:tab/>
        <w:t xml:space="preserve"> </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 xml:space="preserve">Select book_name, </w:t>
      </w:r>
      <w:r>
        <w:rPr>
          <w:rFonts w:asciiTheme="majorHAnsi"/>
          <w:bCs/>
          <w:sz w:val="24"/>
          <w:szCs w:val="24"/>
        </w:rPr>
        <w:t>author_name , price from books where publisher=</w:t>
      </w:r>
      <w:r>
        <w:rPr>
          <w:rFonts w:asciiTheme="majorHAnsi"/>
          <w:bCs/>
          <w:sz w:val="24"/>
          <w:szCs w:val="24"/>
        </w:rPr>
        <w:t>’</w:t>
      </w:r>
      <w:r>
        <w:rPr>
          <w:rFonts w:asciiTheme="majorHAnsi"/>
          <w:bCs/>
          <w:sz w:val="24"/>
          <w:szCs w:val="24"/>
        </w:rPr>
        <w:t>First Publ</w:t>
      </w:r>
      <w:r>
        <w:rPr>
          <w:rFonts w:asciiTheme="majorHAnsi"/>
          <w:bCs/>
          <w:sz w:val="24"/>
          <w:szCs w:val="24"/>
        </w:rPr>
        <w:t>’</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Select book_name from books where type=</w:t>
      </w:r>
      <w:r>
        <w:rPr>
          <w:rFonts w:asciiTheme="majorHAnsi"/>
          <w:bCs/>
          <w:sz w:val="24"/>
          <w:szCs w:val="24"/>
        </w:rPr>
        <w:t>’</w:t>
      </w:r>
      <w:r>
        <w:rPr>
          <w:rFonts w:asciiTheme="majorHAnsi"/>
          <w:bCs/>
          <w:sz w:val="24"/>
          <w:szCs w:val="24"/>
        </w:rPr>
        <w:t>Text</w:t>
      </w:r>
      <w:r>
        <w:rPr>
          <w:rFonts w:asciiTheme="majorHAnsi"/>
          <w:bCs/>
          <w:sz w:val="24"/>
          <w:szCs w:val="24"/>
        </w:rPr>
        <w:t>’</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Select book_name, price from books Order by Price;</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Update books set price=price+50 where publishers=</w:t>
      </w:r>
      <w:r>
        <w:rPr>
          <w:rFonts w:asciiTheme="majorHAnsi"/>
          <w:bCs/>
          <w:sz w:val="24"/>
          <w:szCs w:val="24"/>
        </w:rPr>
        <w:t>’</w:t>
      </w:r>
      <w:r>
        <w:rPr>
          <w:rFonts w:asciiTheme="majorHAnsi"/>
          <w:bCs/>
          <w:sz w:val="24"/>
          <w:szCs w:val="24"/>
        </w:rPr>
        <w:t>EPB</w:t>
      </w:r>
      <w:r>
        <w:rPr>
          <w:rFonts w:asciiTheme="majorHAnsi"/>
          <w:bCs/>
          <w:sz w:val="24"/>
          <w:szCs w:val="24"/>
        </w:rPr>
        <w:t>’</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Select a.book_id,a.book_name,b.quantity_issu</w:t>
      </w:r>
      <w:r>
        <w:rPr>
          <w:rFonts w:asciiTheme="majorHAnsi"/>
          <w:bCs/>
          <w:sz w:val="24"/>
          <w:szCs w:val="24"/>
        </w:rPr>
        <w:t>ed from books a, issued b where a.book_id=b.book_id</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Insert into issued Values (</w:t>
      </w:r>
      <w:r>
        <w:rPr>
          <w:rFonts w:asciiTheme="majorHAnsi"/>
          <w:bCs/>
          <w:sz w:val="24"/>
          <w:szCs w:val="24"/>
        </w:rPr>
        <w:t>‘</w:t>
      </w:r>
      <w:r>
        <w:rPr>
          <w:rFonts w:asciiTheme="majorHAnsi"/>
          <w:bCs/>
          <w:sz w:val="24"/>
          <w:szCs w:val="24"/>
        </w:rPr>
        <w:t>F0003</w:t>
      </w:r>
      <w:r>
        <w:rPr>
          <w:rFonts w:asciiTheme="majorHAnsi"/>
          <w:bCs/>
          <w:sz w:val="24"/>
          <w:szCs w:val="24"/>
        </w:rPr>
        <w:t>’</w:t>
      </w:r>
      <w:r>
        <w:rPr>
          <w:rFonts w:asciiTheme="majorHAnsi"/>
          <w:bCs/>
          <w:sz w:val="24"/>
          <w:szCs w:val="24"/>
        </w:rPr>
        <w:t>,1);</w:t>
      </w:r>
    </w:p>
    <w:p w:rsidR="00DE4EA8" w:rsidRDefault="00E4770A">
      <w:pPr>
        <w:pStyle w:val="NoSpacing"/>
        <w:numPr>
          <w:ilvl w:val="0"/>
          <w:numId w:val="33"/>
        </w:numPr>
        <w:spacing w:line="360" w:lineRule="auto"/>
        <w:rPr>
          <w:rFonts w:asciiTheme="majorHAnsi"/>
          <w:bCs/>
          <w:sz w:val="24"/>
          <w:szCs w:val="24"/>
        </w:rPr>
      </w:pPr>
      <w:r>
        <w:rPr>
          <w:rFonts w:asciiTheme="majorHAnsi"/>
          <w:bCs/>
          <w:sz w:val="24"/>
          <w:szCs w:val="24"/>
        </w:rPr>
        <w:t xml:space="preserve">(i) 5     (ii) 750     (iii)Fast Cook             Lata Kappor   (iv)My First c++ </w:t>
      </w:r>
      <w:r>
        <w:rPr>
          <w:rFonts w:asciiTheme="majorHAnsi"/>
          <w:bCs/>
          <w:sz w:val="24"/>
          <w:szCs w:val="24"/>
        </w:rPr>
        <w:tab/>
      </w:r>
      <w:r>
        <w:rPr>
          <w:rFonts w:asciiTheme="majorHAnsi"/>
          <w:bCs/>
          <w:sz w:val="24"/>
          <w:szCs w:val="24"/>
        </w:rPr>
        <w:tab/>
        <w:t xml:space="preserve">Brain &amp; Brooke </w:t>
      </w:r>
    </w:p>
    <w:p w:rsidR="00DE4EA8" w:rsidRDefault="00DE4EA8">
      <w:pPr>
        <w:pStyle w:val="NoSpacing"/>
        <w:spacing w:line="360" w:lineRule="auto"/>
        <w:ind w:left="720"/>
        <w:rPr>
          <w:rFonts w:asciiTheme="majorHAnsi"/>
          <w:bCs/>
          <w:sz w:val="24"/>
          <w:szCs w:val="24"/>
        </w:rPr>
      </w:pPr>
    </w:p>
    <w:p w:rsidR="00DE4EA8" w:rsidRDefault="00E4770A">
      <w:pPr>
        <w:pStyle w:val="NoSpacing"/>
        <w:spacing w:line="360" w:lineRule="auto"/>
        <w:rPr>
          <w:rFonts w:asciiTheme="majorHAnsi"/>
          <w:b/>
          <w:sz w:val="24"/>
          <w:szCs w:val="24"/>
        </w:rPr>
      </w:pPr>
      <w:r>
        <w:rPr>
          <w:rFonts w:asciiTheme="majorHAnsi"/>
          <w:b/>
          <w:sz w:val="24"/>
          <w:szCs w:val="24"/>
        </w:rPr>
        <w:t>Ans  21</w:t>
      </w:r>
    </w:p>
    <w:p w:rsidR="00DE4EA8" w:rsidRDefault="00E4770A">
      <w:pPr>
        <w:pStyle w:val="NoSpacing"/>
        <w:spacing w:line="360" w:lineRule="auto"/>
        <w:rPr>
          <w:rFonts w:asciiTheme="majorHAnsi" w:eastAsia="Times New Roman"/>
          <w:bCs/>
          <w:sz w:val="24"/>
          <w:szCs w:val="24"/>
        </w:rPr>
      </w:pPr>
      <w:r>
        <w:rPr>
          <w:rFonts w:asciiTheme="majorHAnsi"/>
          <w:bCs/>
          <w:sz w:val="24"/>
          <w:szCs w:val="24"/>
        </w:rPr>
        <w:t xml:space="preserve"> i.</w:t>
      </w:r>
      <w:r>
        <w:rPr>
          <w:rFonts w:asciiTheme="majorHAnsi" w:eastAsia="Times New Roman"/>
          <w:bCs/>
          <w:sz w:val="24"/>
          <w:szCs w:val="24"/>
        </w:rPr>
        <w:t>SELECT * FROM CLUB  WHERE SPORTS=</w:t>
      </w:r>
      <w:r>
        <w:rPr>
          <w:rFonts w:asciiTheme="majorHAnsi" w:eastAsia="Times New Roman"/>
          <w:bCs/>
          <w:sz w:val="24"/>
          <w:szCs w:val="24"/>
        </w:rPr>
        <w:t>’</w:t>
      </w:r>
      <w:r>
        <w:rPr>
          <w:rFonts w:asciiTheme="majorHAnsi" w:eastAsia="Times New Roman"/>
          <w:bCs/>
          <w:sz w:val="24"/>
          <w:szCs w:val="24"/>
        </w:rPr>
        <w:t>SWIMMING</w:t>
      </w:r>
      <w:r>
        <w:rPr>
          <w:rFonts w:asciiTheme="majorHAnsi" w:eastAsia="Times New Roman"/>
          <w:bCs/>
          <w:sz w:val="24"/>
          <w:szCs w:val="24"/>
        </w:rPr>
        <w:t>’</w:t>
      </w:r>
      <w:r>
        <w:rPr>
          <w:rFonts w:asciiTheme="majorHAnsi" w:eastAsia="Times New Roman"/>
          <w:bCs/>
          <w:sz w:val="24"/>
          <w:szCs w:val="24"/>
        </w:rPr>
        <w:t>;</w:t>
      </w: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ii. SELEC</w:t>
      </w:r>
      <w:r>
        <w:rPr>
          <w:rFonts w:asciiTheme="majorHAnsi" w:eastAsia="Times New Roman"/>
          <w:bCs/>
          <w:sz w:val="24"/>
          <w:szCs w:val="24"/>
        </w:rPr>
        <w:t xml:space="preserve">T COACHNAME,DATOFAPP  FROM CLUB ORDER BY DATOFAPP DESC; </w:t>
      </w: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iii. SELECT COACHNAME, PAY, AGE, PAY *0.15 AS BONUS  FROM CLUB ;</w:t>
      </w: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iv. SELECT COUNT(COACHNAME) FROM CLUB GROUP BY SPORTS</w:t>
      </w: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v.(a)  4</w:t>
      </w: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 xml:space="preserve"> (b). 78000</w:t>
      </w:r>
    </w:p>
    <w:p w:rsidR="00DE4EA8" w:rsidRDefault="00DE4EA8">
      <w:pPr>
        <w:pStyle w:val="NoSpacing"/>
        <w:spacing w:line="360" w:lineRule="auto"/>
        <w:rPr>
          <w:rFonts w:asciiTheme="majorHAnsi" w:eastAsia="Times New Roman"/>
          <w:bCs/>
          <w:sz w:val="24"/>
          <w:szCs w:val="24"/>
        </w:rPr>
      </w:pPr>
    </w:p>
    <w:p w:rsidR="00DE4EA8" w:rsidRDefault="00DE4EA8">
      <w:pPr>
        <w:pStyle w:val="NoSpacing"/>
        <w:spacing w:line="360" w:lineRule="auto"/>
        <w:rPr>
          <w:rFonts w:asciiTheme="majorHAnsi" w:eastAsia="Times New Roman"/>
          <w:bCs/>
          <w:sz w:val="24"/>
          <w:szCs w:val="24"/>
        </w:rPr>
      </w:pPr>
    </w:p>
    <w:p w:rsidR="00DE4EA8" w:rsidRDefault="00DE4EA8">
      <w:pPr>
        <w:pStyle w:val="NoSpacing"/>
        <w:spacing w:line="360" w:lineRule="auto"/>
        <w:rPr>
          <w:rFonts w:asciiTheme="majorHAnsi" w:eastAsia="Times New Roman"/>
          <w:bCs/>
          <w:sz w:val="24"/>
          <w:szCs w:val="24"/>
        </w:rPr>
      </w:pPr>
    </w:p>
    <w:p w:rsidR="00DE4EA8" w:rsidRDefault="00DE4EA8">
      <w:pPr>
        <w:pStyle w:val="NoSpacing"/>
        <w:spacing w:line="360" w:lineRule="auto"/>
        <w:rPr>
          <w:rFonts w:asciiTheme="majorHAnsi" w:eastAsia="Times New Roman"/>
          <w:bCs/>
          <w:sz w:val="24"/>
          <w:szCs w:val="24"/>
        </w:rPr>
      </w:pPr>
    </w:p>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t>(c)</w:t>
      </w:r>
    </w:p>
    <w:tbl>
      <w:tblPr>
        <w:tblW w:w="2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1"/>
      </w:tblGrid>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Squash</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Basketball</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Squash</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Karate</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Swimming</w:t>
            </w:r>
          </w:p>
        </w:tc>
      </w:tr>
      <w:tr w:rsidR="00DE4EA8">
        <w:trPr>
          <w:trHeight w:hRule="exact" w:val="360"/>
          <w:jc w:val="center"/>
        </w:trPr>
        <w:tc>
          <w:tcPr>
            <w:tcW w:w="2951" w:type="dxa"/>
            <w:tcBorders>
              <w:top w:val="single" w:sz="4" w:space="0" w:color="auto"/>
              <w:left w:val="single" w:sz="4" w:space="0" w:color="auto"/>
              <w:bottom w:val="single" w:sz="4" w:space="0" w:color="auto"/>
              <w:right w:val="single" w:sz="4" w:space="0" w:color="auto"/>
            </w:tcBorders>
          </w:tcPr>
          <w:p w:rsidR="00DE4EA8" w:rsidRDefault="00E4770A">
            <w:pPr>
              <w:pStyle w:val="NoSpacing"/>
              <w:spacing w:line="360" w:lineRule="auto"/>
              <w:rPr>
                <w:rFonts w:asciiTheme="majorHAnsi"/>
                <w:bCs/>
                <w:color w:val="000000"/>
                <w:sz w:val="24"/>
                <w:szCs w:val="24"/>
              </w:rPr>
            </w:pPr>
            <w:r>
              <w:rPr>
                <w:rFonts w:asciiTheme="majorHAnsi"/>
                <w:bCs/>
                <w:color w:val="000000"/>
                <w:sz w:val="24"/>
                <w:szCs w:val="24"/>
              </w:rPr>
              <w:t>Basketball</w:t>
            </w:r>
          </w:p>
        </w:tc>
      </w:tr>
    </w:tbl>
    <w:p w:rsidR="00DE4EA8" w:rsidRDefault="00E4770A">
      <w:pPr>
        <w:pStyle w:val="NoSpacing"/>
        <w:spacing w:line="360" w:lineRule="auto"/>
        <w:rPr>
          <w:rFonts w:asciiTheme="majorHAnsi" w:eastAsia="Times New Roman"/>
          <w:bCs/>
          <w:sz w:val="24"/>
          <w:szCs w:val="24"/>
        </w:rPr>
      </w:pPr>
      <w:r>
        <w:rPr>
          <w:rFonts w:asciiTheme="majorHAnsi" w:eastAsia="Times New Roman"/>
          <w:bCs/>
          <w:sz w:val="24"/>
          <w:szCs w:val="24"/>
        </w:rPr>
        <w:lastRenderedPageBreak/>
        <w:t xml:space="preserve"> (d) 4  </w:t>
      </w:r>
      <w:r>
        <w:rPr>
          <w:rFonts w:asciiTheme="majorHAnsi" w:eastAsia="Times New Roman"/>
          <w:bCs/>
          <w:sz w:val="24"/>
          <w:szCs w:val="24"/>
        </w:rPr>
        <w:tab/>
        <w:t>6        9        7</w:t>
      </w:r>
    </w:p>
    <w:p w:rsidR="00DE4EA8" w:rsidRDefault="00E4770A">
      <w:pPr>
        <w:pStyle w:val="NoSpacing"/>
        <w:spacing w:line="360" w:lineRule="auto"/>
        <w:rPr>
          <w:rFonts w:asciiTheme="majorHAnsi"/>
          <w:b/>
          <w:sz w:val="24"/>
          <w:szCs w:val="24"/>
        </w:rPr>
      </w:pPr>
      <w:r>
        <w:rPr>
          <w:rFonts w:asciiTheme="majorHAnsi"/>
          <w:b/>
          <w:sz w:val="24"/>
          <w:szCs w:val="24"/>
        </w:rPr>
        <w:t xml:space="preserve">Ans  22 </w:t>
      </w:r>
    </w:p>
    <w:p w:rsidR="00DE4EA8" w:rsidRDefault="00E4770A">
      <w:pPr>
        <w:pStyle w:val="NoSpacing"/>
        <w:spacing w:line="360" w:lineRule="auto"/>
        <w:rPr>
          <w:rFonts w:asciiTheme="majorHAnsi"/>
          <w:bCs/>
          <w:sz w:val="24"/>
          <w:szCs w:val="24"/>
        </w:rPr>
      </w:pPr>
      <w:r>
        <w:rPr>
          <w:rFonts w:asciiTheme="majorHAnsi"/>
          <w:bCs/>
          <w:sz w:val="24"/>
          <w:szCs w:val="24"/>
        </w:rPr>
        <w:t xml:space="preserve">(i) </w:t>
      </w:r>
      <w:r>
        <w:rPr>
          <w:rFonts w:asciiTheme="majorHAnsi" w:eastAsia="Courier New"/>
          <w:bCs/>
          <w:sz w:val="24"/>
          <w:szCs w:val="24"/>
        </w:rPr>
        <w:t xml:space="preserve">SELECT * FROM TRANSACT WHERE TYPE = </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Deposit</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w:t>
      </w:r>
      <w:r>
        <w:rPr>
          <w:rFonts w:asciiTheme="majorHAnsi"/>
          <w:bCs/>
          <w:sz w:val="24"/>
          <w:szCs w:val="24"/>
        </w:rPr>
        <w:t xml:space="preserve"> </w:t>
      </w:r>
    </w:p>
    <w:p w:rsidR="00DE4EA8" w:rsidRDefault="00E4770A">
      <w:pPr>
        <w:pStyle w:val="NoSpacing"/>
        <w:spacing w:line="360" w:lineRule="auto"/>
        <w:rPr>
          <w:rFonts w:asciiTheme="majorHAnsi"/>
          <w:bCs/>
          <w:sz w:val="24"/>
          <w:szCs w:val="24"/>
        </w:rPr>
      </w:pPr>
      <w:r>
        <w:rPr>
          <w:rFonts w:asciiTheme="majorHAnsi"/>
          <w:bCs/>
          <w:sz w:val="24"/>
          <w:szCs w:val="24"/>
        </w:rPr>
        <w:t xml:space="preserve">(ii) </w:t>
      </w:r>
      <w:r>
        <w:rPr>
          <w:rFonts w:asciiTheme="majorHAnsi" w:eastAsia="Courier New"/>
          <w:bCs/>
          <w:sz w:val="24"/>
          <w:szCs w:val="24"/>
        </w:rPr>
        <w:t xml:space="preserve">SELECT ANO,AMOUNT FROM TRANSACT  WHERE DOT &gt;= </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2017-10-01</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 xml:space="preserve"> AND DOT &lt;= </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2017-10-31</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 xml:space="preserve">; </w:t>
      </w:r>
      <w:r>
        <w:rPr>
          <w:rFonts w:asciiTheme="majorHAnsi" w:eastAsia="Trebuchet MS"/>
          <w:bCs/>
          <w:sz w:val="24"/>
          <w:szCs w:val="24"/>
        </w:rPr>
        <w:t xml:space="preserve">OR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 xml:space="preserve">SELECT ANO,AMOUNT FROM TRANSACT  WHERE DOT BETWEEN </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2017-10-01</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 xml:space="preserve"> AND </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2017-10-31</w:t>
      </w:r>
      <w:r>
        <w:rPr>
          <w:rFonts w:asciiTheme="majorHAnsi" w:eastAsia="Gautami"/>
          <w:bCs/>
          <w:sz w:val="24"/>
          <w:szCs w:val="24"/>
        </w:rPr>
        <w:t>​</w:t>
      </w:r>
      <w:r>
        <w:rPr>
          <w:rFonts w:asciiTheme="majorHAnsi" w:eastAsia="Courier New"/>
          <w:bCs/>
          <w:sz w:val="24"/>
          <w:szCs w:val="24"/>
        </w:rPr>
        <w:t>'</w:t>
      </w:r>
      <w:r>
        <w:rPr>
          <w:rFonts w:asciiTheme="majorHAnsi" w:eastAsia="Gautami"/>
          <w:bCs/>
          <w:sz w:val="24"/>
          <w:szCs w:val="24"/>
        </w:rPr>
        <w:t>​</w:t>
      </w:r>
      <w:r>
        <w:rPr>
          <w:rFonts w:asciiTheme="majorHAnsi" w:eastAsia="Courier New"/>
          <w:bCs/>
          <w:sz w:val="24"/>
          <w:szCs w:val="24"/>
        </w:rPr>
        <w:t>;</w:t>
      </w:r>
    </w:p>
    <w:p w:rsidR="00DE4EA8" w:rsidRDefault="00E4770A">
      <w:pPr>
        <w:pStyle w:val="NoSpacing"/>
        <w:spacing w:line="360" w:lineRule="auto"/>
        <w:rPr>
          <w:rFonts w:asciiTheme="majorHAnsi"/>
          <w:bCs/>
          <w:sz w:val="24"/>
          <w:szCs w:val="24"/>
        </w:rPr>
      </w:pPr>
      <w:r>
        <w:rPr>
          <w:rFonts w:asciiTheme="majorHAnsi" w:eastAsia="Courier New"/>
          <w:bCs/>
          <w:sz w:val="24"/>
          <w:szCs w:val="24"/>
        </w:rPr>
        <w:t>(iii) SELECT MAX(DOT) FROM TRANSACT WHERE ANO = 103;</w:t>
      </w:r>
      <w:r>
        <w:rPr>
          <w:rFonts w:asciiTheme="majorHAnsi"/>
          <w:bCs/>
          <w:sz w:val="24"/>
          <w:szCs w:val="24"/>
        </w:rPr>
        <w:t xml:space="preserve"> </w:t>
      </w:r>
    </w:p>
    <w:p w:rsidR="00DE4EA8" w:rsidRDefault="00E4770A">
      <w:pPr>
        <w:pStyle w:val="NoSpacing"/>
        <w:spacing w:line="360" w:lineRule="auto"/>
        <w:rPr>
          <w:rFonts w:asciiTheme="majorHAnsi" w:eastAsia="Courier New"/>
          <w:bCs/>
          <w:sz w:val="24"/>
          <w:szCs w:val="24"/>
        </w:rPr>
      </w:pPr>
      <w:r>
        <w:rPr>
          <w:rFonts w:asciiTheme="majorHAnsi"/>
          <w:bCs/>
          <w:sz w:val="24"/>
          <w:szCs w:val="24"/>
        </w:rPr>
        <w:t xml:space="preserve">(iv) </w:t>
      </w:r>
      <w:r>
        <w:rPr>
          <w:rFonts w:asciiTheme="majorHAnsi" w:eastAsia="Courier New"/>
          <w:bCs/>
          <w:sz w:val="24"/>
          <w:szCs w:val="24"/>
        </w:rPr>
        <w:t xml:space="preserve">SELECT ACCOUNT.ANO,ANAME,DOT FROM ACCOUNT,TRANSACT WHERE ACCOUNT.ANO=TRANSACT.ANO AND AMOUNT &lt;=3000; </w:t>
      </w:r>
      <w:r>
        <w:rPr>
          <w:rFonts w:asciiTheme="majorHAnsi" w:eastAsia="Trebuchet MS"/>
          <w:bCs/>
          <w:sz w:val="24"/>
          <w:szCs w:val="24"/>
        </w:rPr>
        <w:t xml:space="preserve">OR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SE</w:t>
      </w:r>
      <w:r>
        <w:rPr>
          <w:rFonts w:asciiTheme="majorHAnsi" w:eastAsia="Courier New"/>
          <w:bCs/>
          <w:sz w:val="24"/>
          <w:szCs w:val="24"/>
        </w:rPr>
        <w:t>LECT A.ANO,ANAME,DOT FROM ACCOUNT A,TRANSACT T WHERE A.ANO=T.ANO AND AMOUNT &lt;=3000;</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(v) </w:t>
      </w:r>
      <w:r>
        <w:rPr>
          <w:rFonts w:asciiTheme="majorHAnsi" w:eastAsia="Courier New"/>
          <w:bCs/>
          <w:sz w:val="24"/>
          <w:szCs w:val="24"/>
          <w:u w:val="single" w:color="000000"/>
        </w:rPr>
        <w:t>ANO</w:t>
      </w:r>
      <w:r>
        <w:rPr>
          <w:rFonts w:asciiTheme="majorHAnsi" w:eastAsia="Gautami"/>
          <w:bCs/>
          <w:sz w:val="24"/>
          <w:szCs w:val="24"/>
        </w:rPr>
        <w:t>​</w:t>
      </w:r>
      <w:r>
        <w:rPr>
          <w:rFonts w:asciiTheme="majorHAnsi" w:eastAsia="Courier New"/>
          <w:bCs/>
          <w:sz w:val="24"/>
          <w:szCs w:val="24"/>
        </w:rPr>
        <w:t xml:space="preserve">     </w:t>
      </w:r>
      <w:r>
        <w:rPr>
          <w:rFonts w:asciiTheme="majorHAnsi" w:eastAsia="Gautami"/>
          <w:bCs/>
          <w:sz w:val="24"/>
          <w:szCs w:val="24"/>
          <w:u w:val="single" w:color="000000"/>
        </w:rPr>
        <w:t>​</w:t>
      </w:r>
      <w:r>
        <w:rPr>
          <w:rFonts w:asciiTheme="majorHAnsi" w:eastAsia="Courier New"/>
          <w:bCs/>
          <w:sz w:val="24"/>
          <w:szCs w:val="24"/>
          <w:u w:val="single" w:color="000000"/>
        </w:rPr>
        <w:t>ANAME</w:t>
      </w:r>
      <w:r>
        <w:rPr>
          <w:rFonts w:asciiTheme="majorHAnsi" w:eastAsia="Courier New"/>
          <w:bCs/>
          <w:sz w:val="24"/>
          <w:szCs w:val="24"/>
        </w:rPr>
        <w:t xml:space="preserve"> </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103     Ali Reza </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105     Simran Kaur </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 </w:t>
      </w:r>
      <w:r>
        <w:rPr>
          <w:rFonts w:asciiTheme="majorHAnsi"/>
          <w:bCs/>
          <w:sz w:val="24"/>
          <w:szCs w:val="24"/>
        </w:rPr>
        <w:t xml:space="preserve">(vi) </w:t>
      </w:r>
      <w:r>
        <w:rPr>
          <w:rFonts w:asciiTheme="majorHAnsi" w:eastAsia="Courier New"/>
          <w:bCs/>
          <w:sz w:val="24"/>
          <w:szCs w:val="24"/>
          <w:u w:val="single" w:color="000000"/>
        </w:rPr>
        <w:t>DISTINCT ANO</w:t>
      </w:r>
      <w:r>
        <w:rPr>
          <w:rFonts w:asciiTheme="majorHAnsi" w:eastAsia="Courier New"/>
          <w:bCs/>
          <w:sz w:val="24"/>
          <w:szCs w:val="24"/>
        </w:rPr>
        <w:t xml:space="preserve"> </w:t>
      </w:r>
    </w:p>
    <w:p w:rsidR="00DE4EA8" w:rsidRDefault="00E4770A">
      <w:pPr>
        <w:pStyle w:val="NoSpacing"/>
        <w:spacing w:line="360" w:lineRule="auto"/>
        <w:ind w:firstLineChars="400" w:firstLine="960"/>
        <w:rPr>
          <w:rFonts w:asciiTheme="majorHAnsi"/>
          <w:bCs/>
          <w:sz w:val="24"/>
          <w:szCs w:val="24"/>
        </w:rPr>
      </w:pPr>
      <w:r>
        <w:rPr>
          <w:rFonts w:asciiTheme="majorHAnsi" w:eastAsia="Courier New"/>
          <w:bCs/>
          <w:sz w:val="24"/>
          <w:szCs w:val="24"/>
        </w:rPr>
        <w:t xml:space="preserve">101 </w:t>
      </w:r>
    </w:p>
    <w:p w:rsidR="00DE4EA8" w:rsidRDefault="00E4770A">
      <w:pPr>
        <w:pStyle w:val="NoSpacing"/>
        <w:spacing w:line="360" w:lineRule="auto"/>
        <w:ind w:firstLineChars="400" w:firstLine="960"/>
        <w:rPr>
          <w:rFonts w:asciiTheme="majorHAnsi"/>
          <w:bCs/>
          <w:sz w:val="24"/>
          <w:szCs w:val="24"/>
        </w:rPr>
      </w:pPr>
      <w:r>
        <w:rPr>
          <w:rFonts w:asciiTheme="majorHAnsi" w:eastAsia="Courier New"/>
          <w:bCs/>
          <w:sz w:val="24"/>
          <w:szCs w:val="24"/>
        </w:rPr>
        <w:t xml:space="preserve">102 </w:t>
      </w:r>
    </w:p>
    <w:p w:rsidR="00DE4EA8" w:rsidRDefault="00E4770A">
      <w:pPr>
        <w:pStyle w:val="NoSpacing"/>
        <w:spacing w:line="360" w:lineRule="auto"/>
        <w:ind w:firstLineChars="400" w:firstLine="960"/>
        <w:rPr>
          <w:rFonts w:asciiTheme="majorHAnsi" w:eastAsia="Courier New"/>
          <w:bCs/>
          <w:sz w:val="24"/>
          <w:szCs w:val="24"/>
        </w:rPr>
      </w:pPr>
      <w:r>
        <w:rPr>
          <w:rFonts w:asciiTheme="majorHAnsi" w:eastAsia="Courier New"/>
          <w:bCs/>
          <w:sz w:val="24"/>
          <w:szCs w:val="24"/>
        </w:rPr>
        <w:t>103</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(vii) </w:t>
      </w:r>
      <w:r>
        <w:rPr>
          <w:rFonts w:asciiTheme="majorHAnsi" w:eastAsia="Courier New"/>
          <w:bCs/>
          <w:sz w:val="24"/>
          <w:szCs w:val="24"/>
          <w:u w:val="single" w:color="000000"/>
        </w:rPr>
        <w:t>ANO</w:t>
      </w:r>
      <w:r>
        <w:rPr>
          <w:rFonts w:asciiTheme="majorHAnsi" w:eastAsia="Gautami"/>
          <w:bCs/>
          <w:sz w:val="24"/>
          <w:szCs w:val="24"/>
        </w:rPr>
        <w:t>​</w:t>
      </w:r>
      <w:r>
        <w:rPr>
          <w:rFonts w:asciiTheme="majorHAnsi" w:eastAsia="Courier New"/>
          <w:bCs/>
          <w:sz w:val="24"/>
          <w:szCs w:val="24"/>
        </w:rPr>
        <w:t xml:space="preserve">   </w:t>
      </w:r>
      <w:r>
        <w:rPr>
          <w:rFonts w:asciiTheme="majorHAnsi" w:eastAsia="Gautami"/>
          <w:bCs/>
          <w:sz w:val="24"/>
          <w:szCs w:val="24"/>
        </w:rPr>
        <w:t>​</w:t>
      </w:r>
      <w:r>
        <w:rPr>
          <w:rFonts w:asciiTheme="majorHAnsi" w:eastAsia="Courier New"/>
          <w:bCs/>
          <w:sz w:val="24"/>
          <w:szCs w:val="24"/>
          <w:u w:val="single" w:color="000000"/>
        </w:rPr>
        <w:t>COUNT(*)</w:t>
      </w:r>
      <w:r>
        <w:rPr>
          <w:rFonts w:asciiTheme="majorHAnsi" w:eastAsia="Gautami"/>
          <w:bCs/>
          <w:sz w:val="24"/>
          <w:szCs w:val="24"/>
        </w:rPr>
        <w:t>​</w:t>
      </w:r>
      <w:r>
        <w:rPr>
          <w:rFonts w:asciiTheme="majorHAnsi" w:eastAsia="Courier New"/>
          <w:bCs/>
          <w:sz w:val="24"/>
          <w:szCs w:val="24"/>
        </w:rPr>
        <w:t xml:space="preserve">    </w:t>
      </w:r>
      <w:r>
        <w:rPr>
          <w:rFonts w:asciiTheme="majorHAnsi" w:eastAsia="Gautami"/>
          <w:bCs/>
          <w:sz w:val="24"/>
          <w:szCs w:val="24"/>
          <w:u w:val="single" w:color="000000"/>
        </w:rPr>
        <w:t>​</w:t>
      </w:r>
      <w:r>
        <w:rPr>
          <w:rFonts w:asciiTheme="majorHAnsi" w:eastAsia="Courier New"/>
          <w:bCs/>
          <w:sz w:val="24"/>
          <w:szCs w:val="24"/>
          <w:u w:val="single" w:color="000000"/>
        </w:rPr>
        <w:t>MIN(AMOUNT)</w:t>
      </w:r>
      <w:r>
        <w:rPr>
          <w:rFonts w:asciiTheme="majorHAnsi" w:eastAsia="Courier New"/>
          <w:bCs/>
          <w:sz w:val="24"/>
          <w:szCs w:val="24"/>
        </w:rPr>
        <w:t xml:space="preserve"> </w:t>
      </w:r>
    </w:p>
    <w:p w:rsidR="00DE4EA8" w:rsidRDefault="00E4770A">
      <w:pPr>
        <w:pStyle w:val="NoSpacing"/>
        <w:spacing w:line="360" w:lineRule="auto"/>
        <w:rPr>
          <w:rFonts w:asciiTheme="majorHAnsi"/>
          <w:bCs/>
          <w:sz w:val="24"/>
          <w:szCs w:val="24"/>
        </w:rPr>
      </w:pPr>
      <w:r>
        <w:rPr>
          <w:rFonts w:asciiTheme="majorHAnsi" w:eastAsia="Courier New"/>
          <w:bCs/>
          <w:sz w:val="24"/>
          <w:szCs w:val="24"/>
        </w:rPr>
        <w:t xml:space="preserve">           101 </w:t>
      </w:r>
      <w:r>
        <w:rPr>
          <w:rFonts w:asciiTheme="majorHAnsi" w:eastAsia="Courier New"/>
          <w:bCs/>
          <w:sz w:val="24"/>
          <w:szCs w:val="24"/>
          <w:lang w:val="en-US"/>
        </w:rPr>
        <w:t xml:space="preserve">              </w:t>
      </w:r>
      <w:r>
        <w:rPr>
          <w:rFonts w:asciiTheme="majorHAnsi" w:eastAsia="Courier New"/>
          <w:bCs/>
          <w:sz w:val="24"/>
          <w:szCs w:val="24"/>
        </w:rPr>
        <w:t xml:space="preserve">  2                      2500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 xml:space="preserve">           103</w:t>
      </w:r>
      <w:r>
        <w:rPr>
          <w:rFonts w:asciiTheme="majorHAnsi" w:eastAsia="Courier New"/>
          <w:bCs/>
          <w:sz w:val="24"/>
          <w:szCs w:val="24"/>
          <w:lang w:val="en-US"/>
        </w:rPr>
        <w:t xml:space="preserve">              </w:t>
      </w:r>
      <w:r>
        <w:rPr>
          <w:rFonts w:asciiTheme="majorHAnsi" w:eastAsia="Courier New"/>
          <w:bCs/>
          <w:sz w:val="24"/>
          <w:szCs w:val="24"/>
        </w:rPr>
        <w:t xml:space="preserve">   2                      1000</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u w:color="000000"/>
        </w:rPr>
        <w:t xml:space="preserve">(viii) </w:t>
      </w:r>
      <w:r>
        <w:rPr>
          <w:rFonts w:asciiTheme="majorHAnsi" w:eastAsia="Courier New"/>
          <w:bCs/>
          <w:sz w:val="24"/>
          <w:szCs w:val="24"/>
          <w:u w:val="single" w:color="000000"/>
        </w:rPr>
        <w:t>COUNT(*)</w:t>
      </w:r>
      <w:r>
        <w:rPr>
          <w:rFonts w:asciiTheme="majorHAnsi" w:eastAsia="Gautami"/>
          <w:bCs/>
          <w:sz w:val="24"/>
          <w:szCs w:val="24"/>
        </w:rPr>
        <w:t>​</w:t>
      </w:r>
      <w:r>
        <w:rPr>
          <w:rFonts w:asciiTheme="majorHAnsi" w:eastAsia="Courier New"/>
          <w:bCs/>
          <w:sz w:val="24"/>
          <w:szCs w:val="24"/>
        </w:rPr>
        <w:t xml:space="preserve">   </w:t>
      </w:r>
      <w:r>
        <w:rPr>
          <w:rFonts w:asciiTheme="majorHAnsi" w:eastAsia="Gautami"/>
          <w:bCs/>
          <w:sz w:val="24"/>
          <w:szCs w:val="24"/>
        </w:rPr>
        <w:t>​</w:t>
      </w:r>
      <w:r>
        <w:rPr>
          <w:rFonts w:asciiTheme="majorHAnsi" w:eastAsia="Courier New"/>
          <w:bCs/>
          <w:sz w:val="24"/>
          <w:szCs w:val="24"/>
          <w:u w:val="single" w:color="000000"/>
        </w:rPr>
        <w:t>SUM(AMOUNT)</w:t>
      </w:r>
      <w:r>
        <w:rPr>
          <w:rFonts w:asciiTheme="majorHAnsi" w:eastAsia="Courier New"/>
          <w:bCs/>
          <w:sz w:val="24"/>
          <w:szCs w:val="24"/>
        </w:rPr>
        <w:t xml:space="preserve"> </w:t>
      </w:r>
    </w:p>
    <w:p w:rsidR="00DE4EA8" w:rsidRDefault="00E4770A">
      <w:pPr>
        <w:pStyle w:val="NoSpacing"/>
        <w:spacing w:line="360" w:lineRule="auto"/>
        <w:rPr>
          <w:rFonts w:asciiTheme="majorHAnsi" w:eastAsia="Courier New"/>
          <w:bCs/>
          <w:sz w:val="24"/>
          <w:szCs w:val="24"/>
        </w:rPr>
      </w:pPr>
      <w:r>
        <w:rPr>
          <w:rFonts w:asciiTheme="majorHAnsi" w:eastAsia="Courier New"/>
          <w:bCs/>
          <w:sz w:val="24"/>
          <w:szCs w:val="24"/>
        </w:rPr>
        <w:t xml:space="preserve">            2             </w:t>
      </w:r>
      <w:r>
        <w:rPr>
          <w:rFonts w:asciiTheme="majorHAnsi" w:eastAsia="Courier New"/>
          <w:bCs/>
          <w:sz w:val="24"/>
          <w:szCs w:val="24"/>
          <w:lang w:val="en-US"/>
        </w:rPr>
        <w:t xml:space="preserve">           </w:t>
      </w:r>
      <w:r>
        <w:rPr>
          <w:rFonts w:asciiTheme="majorHAnsi" w:eastAsia="Courier New"/>
          <w:bCs/>
          <w:sz w:val="24"/>
          <w:szCs w:val="24"/>
        </w:rPr>
        <w:t xml:space="preserve">  5000</w:t>
      </w:r>
    </w:p>
    <w:p w:rsidR="00DE4EA8" w:rsidRDefault="00E4770A">
      <w:pPr>
        <w:pStyle w:val="NoSpacing"/>
        <w:spacing w:line="360" w:lineRule="auto"/>
        <w:rPr>
          <w:rFonts w:asciiTheme="majorHAnsi"/>
          <w:bCs/>
          <w:sz w:val="24"/>
          <w:szCs w:val="24"/>
        </w:rPr>
      </w:pPr>
      <w:r>
        <w:rPr>
          <w:rFonts w:asciiTheme="majorHAnsi" w:eastAsia="Courier New"/>
          <w:bCs/>
          <w:sz w:val="24"/>
          <w:szCs w:val="24"/>
        </w:rPr>
        <w:t>(ix) Ano in Transact table</w:t>
      </w:r>
    </w:p>
    <w:p w:rsidR="00DE4EA8" w:rsidRDefault="00E4770A">
      <w:pPr>
        <w:pStyle w:val="NoSpacing"/>
        <w:spacing w:line="360" w:lineRule="auto"/>
        <w:rPr>
          <w:rFonts w:asciiTheme="majorHAnsi"/>
          <w:bCs/>
          <w:sz w:val="24"/>
          <w:szCs w:val="24"/>
        </w:rPr>
      </w:pPr>
      <w:r>
        <w:rPr>
          <w:rFonts w:asciiTheme="majorHAnsi"/>
          <w:bCs/>
          <w:sz w:val="24"/>
          <w:szCs w:val="24"/>
        </w:rPr>
        <w:tab/>
      </w:r>
    </w:p>
    <w:p w:rsidR="00DE4EA8" w:rsidRDefault="00E4770A">
      <w:pPr>
        <w:pStyle w:val="NoSpacing"/>
        <w:spacing w:line="360" w:lineRule="auto"/>
        <w:rPr>
          <w:rFonts w:asciiTheme="majorHAnsi"/>
          <w:bCs/>
          <w:sz w:val="24"/>
          <w:szCs w:val="24"/>
        </w:rPr>
      </w:pPr>
      <w:r>
        <w:rPr>
          <w:rFonts w:asciiTheme="majorHAnsi"/>
          <w:b/>
          <w:sz w:val="24"/>
          <w:szCs w:val="24"/>
        </w:rPr>
        <w:t>Ans  23</w:t>
      </w:r>
      <w:r>
        <w:rPr>
          <w:rFonts w:asciiTheme="majorHAnsi"/>
          <w:b/>
          <w:sz w:val="24"/>
          <w:szCs w:val="24"/>
          <w:lang w:val="en-US"/>
        </w:rPr>
        <w:t xml:space="preserve">. </w:t>
      </w:r>
      <w:r>
        <w:rPr>
          <w:rFonts w:asciiTheme="majorHAnsi"/>
          <w:bCs/>
          <w:sz w:val="24"/>
          <w:szCs w:val="24"/>
        </w:rPr>
        <w:t xml:space="preserve"> An index is a data structure maintained by database that helps it find records within a table more quickly. Eg. To create index : create index id on emp(deptno);</w:t>
      </w:r>
    </w:p>
    <w:p w:rsidR="00DE4EA8" w:rsidRDefault="00E4770A">
      <w:pPr>
        <w:rPr>
          <w:rFonts w:asciiTheme="majorHAnsi"/>
          <w:bCs/>
          <w:sz w:val="24"/>
          <w:szCs w:val="24"/>
        </w:rPr>
      </w:pPr>
      <w:r>
        <w:rPr>
          <w:rFonts w:asciiTheme="majorHAnsi"/>
          <w:bCs/>
          <w:sz w:val="24"/>
          <w:szCs w:val="24"/>
        </w:rPr>
        <w:br w:type="page"/>
      </w:r>
    </w:p>
    <w:p w:rsidR="00DE4EA8" w:rsidRDefault="00E4770A">
      <w:pPr>
        <w:widowControl w:val="0"/>
        <w:autoSpaceDE w:val="0"/>
        <w:autoSpaceDN w:val="0"/>
        <w:adjustRightInd w:val="0"/>
        <w:spacing w:after="0" w:line="240" w:lineRule="auto"/>
        <w:jc w:val="center"/>
        <w:rPr>
          <w:rFonts w:asciiTheme="majorHAnsi" w:cs="Times New Roman"/>
          <w:b/>
          <w:sz w:val="24"/>
          <w:szCs w:val="24"/>
          <w:u w:val="single"/>
        </w:rPr>
      </w:pPr>
      <w:r>
        <w:rPr>
          <w:rFonts w:asciiTheme="majorHAnsi" w:cs="Times New Roman"/>
          <w:b/>
          <w:sz w:val="24"/>
          <w:szCs w:val="24"/>
          <w:u w:val="single"/>
        </w:rPr>
        <w:lastRenderedPageBreak/>
        <w:t>CREATION OF DJANGO BASED WEB APPLICATION</w:t>
      </w:r>
    </w:p>
    <w:p w:rsidR="00DE4EA8" w:rsidRDefault="00DE4EA8">
      <w:pPr>
        <w:widowControl w:val="0"/>
        <w:autoSpaceDE w:val="0"/>
        <w:autoSpaceDN w:val="0"/>
        <w:adjustRightInd w:val="0"/>
        <w:spacing w:after="0" w:line="240" w:lineRule="auto"/>
        <w:rPr>
          <w:rFonts w:asciiTheme="majorHAnsi" w:cs="Times New Roman"/>
          <w:bCs/>
          <w:sz w:val="24"/>
          <w:szCs w:val="24"/>
        </w:rPr>
      </w:pPr>
    </w:p>
    <w:p w:rsidR="00DE4EA8" w:rsidRDefault="00E4770A">
      <w:pPr>
        <w:widowControl w:val="0"/>
        <w:autoSpaceDE w:val="0"/>
        <w:autoSpaceDN w:val="0"/>
        <w:adjustRightInd w:val="0"/>
        <w:spacing w:after="0" w:line="240" w:lineRule="auto"/>
        <w:jc w:val="both"/>
        <w:rPr>
          <w:rFonts w:asciiTheme="majorHAnsi" w:eastAsia="Times New Roman" w:cs="Arial"/>
          <w:bCs/>
          <w:sz w:val="24"/>
          <w:szCs w:val="24"/>
        </w:rPr>
      </w:pPr>
      <w:r>
        <w:rPr>
          <w:rFonts w:asciiTheme="majorHAnsi" w:cs="Times New Roman"/>
          <w:bCs/>
          <w:sz w:val="24"/>
          <w:szCs w:val="24"/>
        </w:rPr>
        <w:t>1. What is Django?</w:t>
      </w:r>
    </w:p>
    <w:p w:rsidR="00DE4EA8" w:rsidRDefault="00E4770A">
      <w:pPr>
        <w:widowControl w:val="0"/>
        <w:autoSpaceDE w:val="0"/>
        <w:autoSpaceDN w:val="0"/>
        <w:adjustRightInd w:val="0"/>
        <w:spacing w:after="0" w:line="240" w:lineRule="auto"/>
        <w:jc w:val="both"/>
        <w:rPr>
          <w:rFonts w:asciiTheme="majorHAnsi" w:cs="Times New Roman"/>
          <w:bCs/>
          <w:sz w:val="24"/>
          <w:szCs w:val="24"/>
        </w:rPr>
      </w:pPr>
      <w:r>
        <w:rPr>
          <w:rFonts w:asciiTheme="majorHAnsi" w:cs="Times New Roman"/>
          <w:bCs/>
          <w:sz w:val="24"/>
          <w:szCs w:val="24"/>
        </w:rPr>
        <w:t xml:space="preserve">2. What is the default URL of </w:t>
      </w:r>
      <w:r>
        <w:rPr>
          <w:rFonts w:asciiTheme="majorHAnsi" w:cs="Times New Roman"/>
          <w:bCs/>
          <w:sz w:val="24"/>
          <w:szCs w:val="24"/>
        </w:rPr>
        <w:t>your Django project when you run it on builtin server?</w:t>
      </w:r>
    </w:p>
    <w:p w:rsidR="00DE4EA8" w:rsidRDefault="00E4770A">
      <w:pPr>
        <w:widowControl w:val="0"/>
        <w:autoSpaceDE w:val="0"/>
        <w:autoSpaceDN w:val="0"/>
        <w:adjustRightInd w:val="0"/>
        <w:spacing w:after="0" w:line="240" w:lineRule="auto"/>
        <w:jc w:val="both"/>
        <w:rPr>
          <w:rFonts w:asciiTheme="majorHAnsi" w:cs="Times New Roman"/>
          <w:bCs/>
          <w:sz w:val="24"/>
          <w:szCs w:val="24"/>
        </w:rPr>
      </w:pPr>
      <w:r>
        <w:rPr>
          <w:rFonts w:asciiTheme="majorHAnsi" w:cs="Times New Roman"/>
          <w:bCs/>
          <w:sz w:val="24"/>
          <w:szCs w:val="24"/>
        </w:rPr>
        <w:t xml:space="preserve"> 3 What is the default port used by built in web server of Django?</w:t>
      </w:r>
    </w:p>
    <w:p w:rsidR="00DE4EA8" w:rsidRDefault="00E4770A">
      <w:pPr>
        <w:widowControl w:val="0"/>
        <w:autoSpaceDE w:val="0"/>
        <w:autoSpaceDN w:val="0"/>
        <w:adjustRightInd w:val="0"/>
        <w:spacing w:after="0" w:line="240" w:lineRule="auto"/>
        <w:jc w:val="both"/>
        <w:rPr>
          <w:rFonts w:asciiTheme="majorHAnsi" w:eastAsia="Times New Roman" w:cs="Arial"/>
          <w:bCs/>
          <w:sz w:val="24"/>
          <w:szCs w:val="24"/>
        </w:rPr>
      </w:pPr>
      <w:r>
        <w:rPr>
          <w:rFonts w:asciiTheme="majorHAnsi" w:cs="Times New Roman"/>
          <w:bCs/>
          <w:sz w:val="24"/>
          <w:szCs w:val="24"/>
        </w:rPr>
        <w:t>4  What is the Django shortcut method to render an html response?</w:t>
      </w:r>
    </w:p>
    <w:p w:rsidR="00DE4EA8" w:rsidRDefault="00E4770A">
      <w:pPr>
        <w:spacing w:after="0" w:line="240" w:lineRule="auto"/>
        <w:jc w:val="both"/>
        <w:rPr>
          <w:rFonts w:asciiTheme="majorHAnsi" w:eastAsia="Times New Roman" w:cs="Arial"/>
          <w:bCs/>
          <w:sz w:val="24"/>
          <w:szCs w:val="24"/>
        </w:rPr>
      </w:pPr>
      <w:r>
        <w:rPr>
          <w:rFonts w:asciiTheme="majorHAnsi" w:eastAsia="Times New Roman" w:cs="Arial"/>
          <w:bCs/>
          <w:sz w:val="24"/>
          <w:szCs w:val="24"/>
        </w:rPr>
        <w:t>5. Differentiate between Django GET and POST method.</w:t>
      </w:r>
    </w:p>
    <w:p w:rsidR="00DE4EA8" w:rsidRDefault="00E4770A">
      <w:pPr>
        <w:widowControl w:val="0"/>
        <w:autoSpaceDE w:val="0"/>
        <w:autoSpaceDN w:val="0"/>
        <w:adjustRightInd w:val="0"/>
        <w:spacing w:after="0" w:line="240" w:lineRule="auto"/>
        <w:jc w:val="both"/>
        <w:rPr>
          <w:rFonts w:asciiTheme="majorHAnsi" w:cs="Times New Roman"/>
          <w:bCs/>
          <w:sz w:val="24"/>
          <w:szCs w:val="24"/>
        </w:rPr>
      </w:pPr>
      <w:r>
        <w:rPr>
          <w:rFonts w:asciiTheme="majorHAnsi" w:cs="Times New Roman"/>
          <w:bCs/>
          <w:sz w:val="24"/>
          <w:szCs w:val="24"/>
        </w:rPr>
        <w:t>6. What are the</w:t>
      </w:r>
      <w:r>
        <w:rPr>
          <w:rFonts w:asciiTheme="majorHAnsi" w:cs="Times New Roman"/>
          <w:bCs/>
          <w:sz w:val="24"/>
          <w:szCs w:val="24"/>
        </w:rPr>
        <w:t xml:space="preserve"> features of Django?</w:t>
      </w:r>
    </w:p>
    <w:p w:rsidR="00DE4EA8" w:rsidRDefault="00E4770A">
      <w:pPr>
        <w:widowControl w:val="0"/>
        <w:autoSpaceDE w:val="0"/>
        <w:autoSpaceDN w:val="0"/>
        <w:adjustRightInd w:val="0"/>
        <w:spacing w:after="0" w:line="240" w:lineRule="auto"/>
        <w:jc w:val="both"/>
        <w:rPr>
          <w:rFonts w:asciiTheme="majorHAnsi" w:cs="Times New Roman"/>
          <w:bCs/>
          <w:sz w:val="24"/>
          <w:szCs w:val="24"/>
        </w:rPr>
      </w:pPr>
      <w:r>
        <w:rPr>
          <w:rFonts w:asciiTheme="majorHAnsi" w:cs="Times New Roman"/>
          <w:bCs/>
          <w:sz w:val="24"/>
          <w:szCs w:val="24"/>
        </w:rPr>
        <w:t>7. What is the history of Django framework?</w:t>
      </w:r>
    </w:p>
    <w:p w:rsidR="00DE4EA8" w:rsidRDefault="00E4770A">
      <w:pPr>
        <w:widowControl w:val="0"/>
        <w:autoSpaceDE w:val="0"/>
        <w:autoSpaceDN w:val="0"/>
        <w:adjustRightInd w:val="0"/>
        <w:spacing w:after="0" w:line="240" w:lineRule="auto"/>
        <w:jc w:val="both"/>
        <w:rPr>
          <w:rFonts w:asciiTheme="majorHAnsi" w:hAnsiTheme="minorHAnsi"/>
          <w:bCs/>
          <w:shd w:val="clear" w:color="auto" w:fill="FFFFFF"/>
        </w:rPr>
      </w:pPr>
      <w:r>
        <w:rPr>
          <w:rFonts w:asciiTheme="majorHAnsi" w:cs="Times New Roman"/>
          <w:bCs/>
          <w:sz w:val="24"/>
          <w:szCs w:val="24"/>
        </w:rPr>
        <w:t xml:space="preserve">8. </w:t>
      </w:r>
      <w:r>
        <w:rPr>
          <w:rFonts w:asciiTheme="majorHAnsi" w:cs="Times New Roman"/>
          <w:bCs/>
          <w:sz w:val="24"/>
          <w:szCs w:val="24"/>
          <w:shd w:val="clear" w:color="auto" w:fill="FFFFFF"/>
        </w:rPr>
        <w:t>what is MVC?</w:t>
      </w:r>
      <w:r>
        <w:rPr>
          <w:rFonts w:asciiTheme="majorHAnsi" w:cs="Times New Roman"/>
          <w:bCs/>
          <w:sz w:val="24"/>
          <w:szCs w:val="24"/>
          <w:shd w:val="clear" w:color="auto" w:fill="FFFFFF"/>
        </w:rPr>
        <w:t> </w:t>
      </w:r>
    </w:p>
    <w:p w:rsidR="00DE4EA8" w:rsidRDefault="00E4770A">
      <w:pPr>
        <w:widowControl w:val="0"/>
        <w:autoSpaceDE w:val="0"/>
        <w:autoSpaceDN w:val="0"/>
        <w:adjustRightInd w:val="0"/>
        <w:spacing w:after="0" w:line="240" w:lineRule="auto"/>
        <w:jc w:val="both"/>
        <w:rPr>
          <w:rFonts w:asciiTheme="majorHAnsi" w:cs="Times New Roman"/>
          <w:bCs/>
          <w:sz w:val="24"/>
          <w:szCs w:val="24"/>
        </w:rPr>
      </w:pPr>
      <w:r>
        <w:rPr>
          <w:rFonts w:asciiTheme="majorHAnsi" w:cs="Times New Roman"/>
          <w:bCs/>
          <w:sz w:val="24"/>
          <w:szCs w:val="24"/>
        </w:rPr>
        <w:t>9. What is MTV pattern of Django Architecture?</w:t>
      </w:r>
    </w:p>
    <w:p w:rsidR="00DE4EA8" w:rsidRDefault="00E4770A">
      <w:pPr>
        <w:spacing w:line="240" w:lineRule="auto"/>
        <w:jc w:val="both"/>
        <w:rPr>
          <w:rFonts w:asciiTheme="majorHAnsi" w:cs="Times New Roman"/>
          <w:bCs/>
          <w:sz w:val="24"/>
          <w:szCs w:val="24"/>
        </w:rPr>
      </w:pPr>
      <w:r>
        <w:rPr>
          <w:rFonts w:asciiTheme="majorHAnsi" w:cs="Times New Roman"/>
          <w:bCs/>
          <w:sz w:val="24"/>
          <w:szCs w:val="24"/>
        </w:rPr>
        <w:t>10. Write a program to perform read and write operation with .csv file.</w:t>
      </w:r>
    </w:p>
    <w:p w:rsidR="00DE4EA8" w:rsidRDefault="00E4770A">
      <w:pPr>
        <w:pStyle w:val="TableParagraph"/>
        <w:jc w:val="both"/>
        <w:rPr>
          <w:rFonts w:asciiTheme="majorHAnsi"/>
          <w:bCs/>
          <w:sz w:val="24"/>
          <w:szCs w:val="24"/>
        </w:rPr>
      </w:pPr>
      <w:r>
        <w:rPr>
          <w:rFonts w:asciiTheme="majorHAnsi" w:hAnsiTheme="minorHAnsi"/>
          <w:bCs/>
          <w:sz w:val="24"/>
          <w:szCs w:val="24"/>
        </w:rPr>
        <w:t xml:space="preserve">11 </w:t>
      </w:r>
      <w:r>
        <w:rPr>
          <w:rFonts w:asciiTheme="majorHAnsi" w:hAnsiTheme="minorHAnsi" w:cstheme="minorHAnsi"/>
          <w:bCs/>
          <w:sz w:val="24"/>
          <w:szCs w:val="24"/>
        </w:rPr>
        <w:t xml:space="preserve">Explain the importance of settings.py file and what </w:t>
      </w:r>
      <w:r>
        <w:rPr>
          <w:rFonts w:asciiTheme="majorHAnsi" w:hAnsiTheme="minorHAnsi" w:cstheme="minorHAnsi"/>
          <w:bCs/>
          <w:sz w:val="24"/>
          <w:szCs w:val="24"/>
        </w:rPr>
        <w:t>data/ settings it contains.</w:t>
      </w:r>
    </w:p>
    <w:p w:rsidR="00DE4EA8" w:rsidRDefault="00E4770A">
      <w:pPr>
        <w:spacing w:line="240" w:lineRule="auto"/>
        <w:jc w:val="both"/>
        <w:rPr>
          <w:rFonts w:asciiTheme="majorHAnsi"/>
          <w:bCs/>
          <w:sz w:val="24"/>
          <w:szCs w:val="24"/>
        </w:rPr>
      </w:pPr>
      <w:r>
        <w:rPr>
          <w:rFonts w:asciiTheme="majorHAnsi"/>
          <w:bCs/>
          <w:sz w:val="24"/>
          <w:szCs w:val="24"/>
        </w:rPr>
        <w:t>12 Write the following commands for Django Project</w:t>
      </w:r>
    </w:p>
    <w:p w:rsidR="00DE4EA8" w:rsidRDefault="00E4770A">
      <w:pPr>
        <w:spacing w:line="240" w:lineRule="auto"/>
        <w:ind w:firstLineChars="200" w:firstLine="480"/>
        <w:jc w:val="both"/>
        <w:rPr>
          <w:rFonts w:asciiTheme="majorHAnsi"/>
          <w:bCs/>
          <w:sz w:val="24"/>
          <w:szCs w:val="24"/>
        </w:rPr>
      </w:pPr>
      <w:r>
        <w:rPr>
          <w:rFonts w:asciiTheme="majorHAnsi"/>
          <w:bCs/>
          <w:sz w:val="24"/>
          <w:szCs w:val="24"/>
        </w:rPr>
        <w:t>i)To create a project name XYZ company</w:t>
      </w:r>
    </w:p>
    <w:p w:rsidR="00DE4EA8" w:rsidRDefault="00E4770A">
      <w:pPr>
        <w:spacing w:line="240" w:lineRule="auto"/>
        <w:ind w:firstLineChars="200" w:firstLine="480"/>
        <w:jc w:val="both"/>
        <w:rPr>
          <w:rFonts w:asciiTheme="majorHAnsi"/>
          <w:bCs/>
          <w:sz w:val="24"/>
          <w:szCs w:val="24"/>
        </w:rPr>
      </w:pPr>
      <w:r>
        <w:rPr>
          <w:rFonts w:asciiTheme="majorHAnsi"/>
          <w:bCs/>
          <w:sz w:val="24"/>
          <w:szCs w:val="24"/>
        </w:rPr>
        <w:t>ii)to run the server of Django for XYZ companyen</w:t>
      </w:r>
    </w:p>
    <w:p w:rsidR="00DE4EA8" w:rsidRDefault="00E4770A">
      <w:pPr>
        <w:spacing w:line="240" w:lineRule="auto"/>
        <w:ind w:firstLineChars="200" w:firstLine="480"/>
        <w:jc w:val="both"/>
        <w:rPr>
          <w:rFonts w:asciiTheme="majorHAnsi"/>
          <w:bCs/>
          <w:sz w:val="24"/>
          <w:szCs w:val="24"/>
        </w:rPr>
      </w:pPr>
      <w:r>
        <w:rPr>
          <w:rFonts w:asciiTheme="majorHAnsi"/>
          <w:bCs/>
          <w:sz w:val="24"/>
          <w:szCs w:val="24"/>
        </w:rPr>
        <w:t xml:space="preserve">iii) to create an app name employee </w:t>
      </w:r>
    </w:p>
    <w:p w:rsidR="00DE4EA8" w:rsidRDefault="00E4770A">
      <w:pPr>
        <w:spacing w:line="240" w:lineRule="auto"/>
        <w:ind w:firstLineChars="200" w:firstLine="480"/>
        <w:jc w:val="both"/>
        <w:rPr>
          <w:rFonts w:asciiTheme="majorHAnsi"/>
          <w:bCs/>
          <w:sz w:val="24"/>
          <w:szCs w:val="24"/>
        </w:rPr>
      </w:pPr>
      <w:r>
        <w:rPr>
          <w:rFonts w:asciiTheme="majorHAnsi"/>
          <w:bCs/>
          <w:sz w:val="24"/>
          <w:szCs w:val="24"/>
        </w:rPr>
        <w:t>iv)write  command to set the virtual environment</w:t>
      </w:r>
    </w:p>
    <w:p w:rsidR="00DE4EA8" w:rsidRDefault="00E4770A">
      <w:pPr>
        <w:spacing w:line="240" w:lineRule="auto"/>
        <w:jc w:val="both"/>
        <w:rPr>
          <w:rFonts w:asciiTheme="majorHAnsi"/>
          <w:bCs/>
          <w:sz w:val="24"/>
          <w:szCs w:val="24"/>
        </w:rPr>
      </w:pPr>
      <w:r>
        <w:rPr>
          <w:rFonts w:asciiTheme="majorHAnsi"/>
          <w:bCs/>
          <w:sz w:val="24"/>
          <w:szCs w:val="24"/>
        </w:rPr>
        <w:t xml:space="preserve">13 </w:t>
      </w:r>
      <w:r>
        <w:rPr>
          <w:rFonts w:asciiTheme="majorHAnsi"/>
          <w:bCs/>
          <w:sz w:val="24"/>
          <w:szCs w:val="24"/>
        </w:rPr>
        <w:t>Mr Rajesh create a project name ABC in Django framework and an app in this project name friendchat but he forgot to register the app .Help Mr rajesh to register the app Friendchat with the project name ABC</w:t>
      </w:r>
    </w:p>
    <w:p w:rsidR="00DE4EA8" w:rsidRDefault="00E4770A">
      <w:pPr>
        <w:spacing w:line="240" w:lineRule="auto"/>
        <w:jc w:val="both"/>
        <w:rPr>
          <w:rFonts w:asciiTheme="majorHAnsi"/>
          <w:bCs/>
          <w:sz w:val="24"/>
          <w:szCs w:val="24"/>
        </w:rPr>
      </w:pPr>
      <w:r>
        <w:rPr>
          <w:rFonts w:asciiTheme="majorHAnsi"/>
          <w:bCs/>
          <w:sz w:val="24"/>
          <w:szCs w:val="24"/>
        </w:rPr>
        <w:t xml:space="preserve">14 Mr Karan created a project name </w:t>
      </w:r>
      <w:r>
        <w:rPr>
          <w:rFonts w:asciiTheme="majorHAnsi"/>
          <w:bCs/>
          <w:sz w:val="24"/>
          <w:szCs w:val="24"/>
        </w:rPr>
        <w:t>“</w:t>
      </w:r>
      <w:r>
        <w:rPr>
          <w:rFonts w:asciiTheme="majorHAnsi"/>
          <w:bCs/>
          <w:sz w:val="24"/>
          <w:szCs w:val="24"/>
        </w:rPr>
        <w:t>PQR</w:t>
      </w:r>
      <w:r>
        <w:rPr>
          <w:rFonts w:asciiTheme="majorHAnsi"/>
          <w:bCs/>
          <w:sz w:val="24"/>
          <w:szCs w:val="24"/>
        </w:rPr>
        <w:t>”</w:t>
      </w:r>
      <w:r>
        <w:rPr>
          <w:rFonts w:asciiTheme="majorHAnsi"/>
          <w:bCs/>
          <w:sz w:val="24"/>
          <w:szCs w:val="24"/>
        </w:rPr>
        <w:t xml:space="preserve"> in Django</w:t>
      </w:r>
      <w:r>
        <w:rPr>
          <w:rFonts w:asciiTheme="majorHAnsi"/>
          <w:bCs/>
          <w:sz w:val="24"/>
          <w:szCs w:val="24"/>
        </w:rPr>
        <w:t>. Name the file which is automatically created  on creation of project PQR</w:t>
      </w:r>
    </w:p>
    <w:p w:rsidR="00DE4EA8" w:rsidRDefault="00E4770A">
      <w:pPr>
        <w:spacing w:line="240" w:lineRule="auto"/>
        <w:jc w:val="both"/>
        <w:rPr>
          <w:rFonts w:asciiTheme="majorHAnsi"/>
          <w:bCs/>
          <w:sz w:val="24"/>
          <w:szCs w:val="24"/>
        </w:rPr>
      </w:pPr>
      <w:r>
        <w:rPr>
          <w:rFonts w:asciiTheme="majorHAnsi"/>
          <w:bCs/>
          <w:sz w:val="24"/>
          <w:szCs w:val="24"/>
        </w:rPr>
        <w:t>15 Mrs Neelam create an  app Friendbook inside the Django project folder name Messenger .Name the files which is created inside app friendbook automatically</w:t>
      </w:r>
    </w:p>
    <w:p w:rsidR="00DE4EA8" w:rsidRDefault="00E4770A">
      <w:pPr>
        <w:spacing w:line="240" w:lineRule="auto"/>
        <w:jc w:val="both"/>
        <w:rPr>
          <w:rFonts w:asciiTheme="majorHAnsi"/>
          <w:bCs/>
          <w:sz w:val="24"/>
          <w:szCs w:val="24"/>
        </w:rPr>
      </w:pPr>
      <w:r>
        <w:rPr>
          <w:rFonts w:asciiTheme="majorHAnsi"/>
          <w:bCs/>
          <w:sz w:val="24"/>
          <w:szCs w:val="24"/>
        </w:rPr>
        <w:br w:type="page"/>
      </w:r>
    </w:p>
    <w:p w:rsidR="00DE4EA8" w:rsidRDefault="00E4770A">
      <w:pPr>
        <w:pStyle w:val="TableParagraph"/>
        <w:spacing w:line="304" w:lineRule="exact"/>
        <w:ind w:left="105"/>
        <w:jc w:val="center"/>
        <w:rPr>
          <w:rFonts w:asciiTheme="majorHAnsi" w:hAnsiTheme="minorHAnsi"/>
          <w:b/>
          <w:sz w:val="24"/>
          <w:szCs w:val="24"/>
        </w:rPr>
      </w:pPr>
      <w:r>
        <w:rPr>
          <w:rFonts w:asciiTheme="majorHAnsi" w:hAnsiTheme="minorHAnsi"/>
          <w:b/>
          <w:sz w:val="24"/>
          <w:szCs w:val="24"/>
        </w:rPr>
        <w:lastRenderedPageBreak/>
        <w:t>Answers</w:t>
      </w:r>
    </w:p>
    <w:p w:rsidR="00DE4EA8" w:rsidRDefault="00DE4EA8">
      <w:pPr>
        <w:pStyle w:val="TableParagraph"/>
        <w:spacing w:line="304" w:lineRule="exact"/>
        <w:ind w:left="105"/>
        <w:rPr>
          <w:rFonts w:asciiTheme="majorHAnsi" w:hAnsiTheme="minorHAnsi"/>
          <w:bCs/>
          <w:sz w:val="24"/>
          <w:szCs w:val="24"/>
        </w:rPr>
      </w:pPr>
    </w:p>
    <w:p w:rsidR="00DE4EA8" w:rsidRDefault="00E4770A">
      <w:pPr>
        <w:widowControl w:val="0"/>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lang w:val="en-US"/>
        </w:rPr>
        <w:t>1 .</w:t>
      </w:r>
      <w:r>
        <w:rPr>
          <w:rFonts w:asciiTheme="majorHAnsi" w:cs="Times New Roman"/>
          <w:bCs/>
          <w:sz w:val="24"/>
          <w:szCs w:val="24"/>
        </w:rPr>
        <w:t>Django s a</w:t>
      </w:r>
      <w:r>
        <w:rPr>
          <w:rFonts w:asciiTheme="majorHAnsi" w:cs="Times New Roman"/>
          <w:bCs/>
          <w:sz w:val="24"/>
          <w:szCs w:val="24"/>
        </w:rPr>
        <w:t xml:space="preserve"> free and open source web application framework, written in Python. A web framework is a set of components that helps you to develop websites faster and easier.</w:t>
      </w:r>
    </w:p>
    <w:p w:rsidR="00DE4EA8" w:rsidRDefault="00DE4EA8">
      <w:pPr>
        <w:pStyle w:val="TableParagraph"/>
        <w:spacing w:line="304" w:lineRule="exact"/>
        <w:ind w:left="105"/>
        <w:rPr>
          <w:rFonts w:asciiTheme="majorHAnsi" w:hAnsiTheme="minorHAnsi"/>
          <w:bCs/>
          <w:sz w:val="24"/>
          <w:szCs w:val="24"/>
        </w:rPr>
      </w:pPr>
    </w:p>
    <w:p w:rsidR="00DE4EA8" w:rsidRDefault="00E4770A">
      <w:pPr>
        <w:pStyle w:val="TableParagraph"/>
        <w:spacing w:line="304" w:lineRule="exact"/>
        <w:rPr>
          <w:rStyle w:val="Hyperlink"/>
          <w:rFonts w:asciiTheme="majorHAnsi" w:hAnsiTheme="minorHAnsi"/>
          <w:bCs/>
          <w:color w:val="auto"/>
          <w:sz w:val="24"/>
          <w:szCs w:val="24"/>
        </w:rPr>
      </w:pPr>
      <w:r>
        <w:rPr>
          <w:rFonts w:asciiTheme="majorHAnsi" w:hAnsiTheme="minorHAnsi"/>
          <w:bCs/>
          <w:sz w:val="24"/>
          <w:szCs w:val="24"/>
        </w:rPr>
        <w:t xml:space="preserve">2 </w:t>
      </w:r>
      <w:r>
        <w:rPr>
          <w:rFonts w:asciiTheme="majorHAnsi" w:hAnsiTheme="minorHAnsi"/>
          <w:bCs/>
          <w:sz w:val="24"/>
          <w:szCs w:val="24"/>
          <w:lang w:val="en-US"/>
        </w:rPr>
        <w:t xml:space="preserve">. </w:t>
      </w:r>
      <w:hyperlink r:id="rId30" w:history="1">
        <w:r>
          <w:rPr>
            <w:rStyle w:val="Hyperlink"/>
            <w:rFonts w:asciiTheme="majorHAnsi" w:hAnsiTheme="minorHAnsi"/>
            <w:bCs/>
            <w:color w:val="auto"/>
            <w:sz w:val="24"/>
            <w:szCs w:val="24"/>
          </w:rPr>
          <w:t>http://127.0.0.1:8000</w:t>
        </w:r>
      </w:hyperlink>
    </w:p>
    <w:p w:rsidR="00DE4EA8" w:rsidRDefault="00DE4EA8">
      <w:pPr>
        <w:pStyle w:val="TableParagraph"/>
        <w:spacing w:line="304" w:lineRule="exact"/>
        <w:ind w:left="105"/>
        <w:rPr>
          <w:rStyle w:val="Hyperlink"/>
          <w:rFonts w:asciiTheme="majorHAnsi" w:hAnsiTheme="minorHAnsi"/>
          <w:bCs/>
          <w:color w:val="auto"/>
          <w:sz w:val="24"/>
          <w:szCs w:val="24"/>
        </w:rPr>
      </w:pPr>
    </w:p>
    <w:p w:rsidR="00DE4EA8" w:rsidRDefault="00E4770A">
      <w:pPr>
        <w:widowControl w:val="0"/>
        <w:numPr>
          <w:ilvl w:val="0"/>
          <w:numId w:val="34"/>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8000</w:t>
      </w:r>
    </w:p>
    <w:p w:rsidR="00DE4EA8" w:rsidRDefault="00DE4EA8">
      <w:pPr>
        <w:pStyle w:val="TableParagraph"/>
        <w:spacing w:line="304" w:lineRule="exact"/>
        <w:ind w:left="105"/>
        <w:rPr>
          <w:rFonts w:asciiTheme="majorHAnsi" w:hAnsiTheme="minorHAnsi"/>
          <w:bCs/>
          <w:sz w:val="24"/>
          <w:szCs w:val="24"/>
        </w:rPr>
      </w:pPr>
    </w:p>
    <w:p w:rsidR="00DE4EA8" w:rsidRDefault="00E4770A">
      <w:pPr>
        <w:widowControl w:val="0"/>
        <w:autoSpaceDE w:val="0"/>
        <w:autoSpaceDN w:val="0"/>
        <w:adjustRightInd w:val="0"/>
        <w:spacing w:after="0" w:line="240" w:lineRule="auto"/>
        <w:rPr>
          <w:rFonts w:asciiTheme="majorHAnsi" w:cs="Times New Roman"/>
          <w:bCs/>
          <w:sz w:val="24"/>
          <w:szCs w:val="24"/>
        </w:rPr>
      </w:pPr>
      <w:r>
        <w:rPr>
          <w:rFonts w:asciiTheme="majorHAnsi"/>
          <w:bCs/>
          <w:sz w:val="24"/>
          <w:szCs w:val="24"/>
        </w:rPr>
        <w:t>4</w:t>
      </w:r>
      <w:r>
        <w:rPr>
          <w:rFonts w:asciiTheme="majorHAnsi"/>
          <w:bCs/>
          <w:sz w:val="24"/>
          <w:szCs w:val="24"/>
          <w:lang w:val="en-US"/>
        </w:rPr>
        <w:t>.</w:t>
      </w:r>
      <w:r>
        <w:rPr>
          <w:rFonts w:asciiTheme="majorHAnsi"/>
          <w:bCs/>
          <w:sz w:val="24"/>
          <w:szCs w:val="24"/>
        </w:rPr>
        <w:t xml:space="preserve"> </w:t>
      </w:r>
      <w:r>
        <w:rPr>
          <w:rFonts w:asciiTheme="majorHAnsi" w:cs="Times New Roman"/>
          <w:bCs/>
          <w:sz w:val="24"/>
          <w:szCs w:val="24"/>
        </w:rPr>
        <w:t>Render_to_response</w:t>
      </w:r>
    </w:p>
    <w:p w:rsidR="00DE4EA8" w:rsidRDefault="00DE4EA8">
      <w:pPr>
        <w:widowControl w:val="0"/>
        <w:autoSpaceDE w:val="0"/>
        <w:autoSpaceDN w:val="0"/>
        <w:adjustRightInd w:val="0"/>
        <w:spacing w:after="0" w:line="240" w:lineRule="auto"/>
        <w:rPr>
          <w:rFonts w:asciiTheme="majorHAnsi"/>
          <w:bCs/>
          <w:sz w:val="24"/>
          <w:szCs w:val="24"/>
        </w:rPr>
      </w:pPr>
    </w:p>
    <w:p w:rsidR="00DE4EA8" w:rsidRDefault="00E4770A">
      <w:pPr>
        <w:spacing w:after="0" w:line="240" w:lineRule="auto"/>
        <w:rPr>
          <w:rFonts w:asciiTheme="majorHAnsi" w:eastAsia="Times New Roman" w:cs="Arial"/>
          <w:bCs/>
          <w:sz w:val="24"/>
          <w:szCs w:val="24"/>
        </w:rPr>
      </w:pPr>
      <w:r>
        <w:rPr>
          <w:rFonts w:asciiTheme="majorHAnsi"/>
          <w:bCs/>
          <w:sz w:val="24"/>
          <w:szCs w:val="24"/>
        </w:rPr>
        <w:t xml:space="preserve">5 </w:t>
      </w:r>
      <w:r>
        <w:rPr>
          <w:rFonts w:asciiTheme="majorHAnsi"/>
          <w:bCs/>
          <w:sz w:val="24"/>
          <w:szCs w:val="24"/>
          <w:lang w:val="en-US"/>
        </w:rPr>
        <w:t xml:space="preserve">. </w:t>
      </w:r>
      <w:r>
        <w:rPr>
          <w:rFonts w:asciiTheme="majorHAnsi" w:eastAsia="Times New Roman" w:cs="Arial"/>
          <w:bCs/>
          <w:sz w:val="24"/>
          <w:szCs w:val="24"/>
        </w:rPr>
        <w:t>GET and POST. GET and POST are the only HTTP methods to use when dealing with forms. Django's login form is returned using the POST method, in which the browser bundles up the form data, encodes it for transmission, sends it to the server, and then rec</w:t>
      </w:r>
      <w:r>
        <w:rPr>
          <w:rFonts w:asciiTheme="majorHAnsi" w:eastAsia="Times New Roman" w:cs="Arial"/>
          <w:bCs/>
          <w:sz w:val="24"/>
          <w:szCs w:val="24"/>
        </w:rPr>
        <w:t xml:space="preserve">eives back its response. </w:t>
      </w:r>
    </w:p>
    <w:p w:rsidR="00DE4EA8" w:rsidRDefault="00DE4EA8">
      <w:pPr>
        <w:spacing w:after="0" w:line="240" w:lineRule="auto"/>
        <w:rPr>
          <w:rFonts w:asciiTheme="majorHAnsi" w:eastAsia="Times New Roman" w:cs="Arial"/>
          <w:bCs/>
          <w:sz w:val="24"/>
          <w:szCs w:val="24"/>
        </w:rPr>
      </w:pPr>
    </w:p>
    <w:p w:rsidR="00DE4EA8" w:rsidRDefault="00E4770A">
      <w:pPr>
        <w:spacing w:after="0" w:line="240" w:lineRule="auto"/>
        <w:rPr>
          <w:rFonts w:asciiTheme="majorHAnsi" w:eastAsia="Times New Roman" w:cs="Arial"/>
          <w:bCs/>
          <w:sz w:val="24"/>
          <w:szCs w:val="24"/>
        </w:rPr>
      </w:pPr>
      <w:r>
        <w:rPr>
          <w:rFonts w:asciiTheme="majorHAnsi" w:eastAsia="Times New Roman" w:cs="Arial"/>
          <w:bCs/>
          <w:sz w:val="24"/>
          <w:szCs w:val="24"/>
        </w:rPr>
        <w:t>Both of these are dictionary-like objects that give you access to GET and POST data. POST data generally is submitted from an HTML &lt;form&gt; , while GET data can come from a &lt;form&gt;Top of Form</w:t>
      </w:r>
    </w:p>
    <w:p w:rsidR="00DE4EA8" w:rsidRDefault="00E4770A">
      <w:pPr>
        <w:spacing w:after="0" w:line="240" w:lineRule="auto"/>
        <w:rPr>
          <w:rFonts w:asciiTheme="majorHAnsi" w:eastAsia="Times New Roman" w:cs="Times New Roman"/>
          <w:bCs/>
          <w:sz w:val="24"/>
          <w:szCs w:val="24"/>
        </w:rPr>
      </w:pPr>
      <w:r>
        <w:rPr>
          <w:rFonts w:asciiTheme="majorHAnsi" w:eastAsia="Times New Roman" w:cs="Arial"/>
          <w:bCs/>
          <w:sz w:val="24"/>
          <w:szCs w:val="24"/>
        </w:rPr>
        <w:t>Top of Formor the query string in the pa</w:t>
      </w:r>
      <w:r>
        <w:rPr>
          <w:rFonts w:asciiTheme="majorHAnsi" w:eastAsia="Times New Roman" w:cs="Arial"/>
          <w:bCs/>
          <w:sz w:val="24"/>
          <w:szCs w:val="24"/>
        </w:rPr>
        <w:t>ge's UR</w:t>
      </w:r>
      <w:r>
        <w:rPr>
          <w:rFonts w:asciiTheme="majorHAnsi" w:eastAsia="Times New Roman" w:cs="Times New Roman"/>
          <w:bCs/>
          <w:sz w:val="24"/>
          <w:szCs w:val="24"/>
        </w:rPr>
        <w:t>L.</w:t>
      </w:r>
    </w:p>
    <w:p w:rsidR="00DE4EA8" w:rsidRDefault="00DE4EA8">
      <w:pPr>
        <w:widowControl w:val="0"/>
        <w:autoSpaceDE w:val="0"/>
        <w:autoSpaceDN w:val="0"/>
        <w:adjustRightInd w:val="0"/>
        <w:spacing w:after="0" w:line="240" w:lineRule="auto"/>
        <w:rPr>
          <w:rFonts w:asciiTheme="majorHAnsi"/>
          <w:bCs/>
          <w:sz w:val="24"/>
          <w:szCs w:val="24"/>
        </w:rPr>
      </w:pPr>
    </w:p>
    <w:p w:rsidR="00DE4EA8" w:rsidRDefault="00E4770A">
      <w:pPr>
        <w:widowControl w:val="0"/>
        <w:autoSpaceDE w:val="0"/>
        <w:autoSpaceDN w:val="0"/>
        <w:adjustRightInd w:val="0"/>
        <w:spacing w:after="0" w:line="240" w:lineRule="auto"/>
        <w:rPr>
          <w:rFonts w:asciiTheme="majorHAnsi"/>
          <w:bCs/>
          <w:sz w:val="24"/>
          <w:szCs w:val="24"/>
        </w:rPr>
      </w:pPr>
      <w:r>
        <w:rPr>
          <w:rFonts w:asciiTheme="majorHAnsi"/>
          <w:bCs/>
          <w:sz w:val="24"/>
          <w:szCs w:val="24"/>
        </w:rPr>
        <w:t>6</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Excellent Documentation</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Python Web-framework</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SEO optimized</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High scalability</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versatile in nature</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offers high security</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Thorougly tested</w:t>
      </w:r>
    </w:p>
    <w:p w:rsidR="00DE4EA8" w:rsidRDefault="00E4770A">
      <w:pPr>
        <w:widowControl w:val="0"/>
        <w:numPr>
          <w:ilvl w:val="0"/>
          <w:numId w:val="35"/>
        </w:numPr>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provides rapid development</w:t>
      </w:r>
    </w:p>
    <w:p w:rsidR="00DE4EA8" w:rsidRDefault="00DE4EA8">
      <w:pPr>
        <w:pStyle w:val="TableParagraph"/>
        <w:spacing w:line="304" w:lineRule="exact"/>
        <w:ind w:left="105"/>
        <w:rPr>
          <w:rFonts w:asciiTheme="majorHAnsi" w:hAnsiTheme="minorHAnsi"/>
          <w:bCs/>
          <w:sz w:val="24"/>
          <w:szCs w:val="24"/>
        </w:rPr>
      </w:pPr>
    </w:p>
    <w:p w:rsidR="00DE4EA8" w:rsidRDefault="00DE4EA8">
      <w:pPr>
        <w:pStyle w:val="TableParagraph"/>
        <w:spacing w:line="304" w:lineRule="exact"/>
        <w:ind w:left="105"/>
        <w:rPr>
          <w:rFonts w:asciiTheme="majorHAnsi" w:hAnsiTheme="minorHAnsi"/>
          <w:bCs/>
          <w:sz w:val="24"/>
          <w:szCs w:val="24"/>
        </w:rPr>
      </w:pP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 xml:space="preserve">7 . Django was created by two web developers Adrian Holovaty and Simon Willison </w:t>
      </w:r>
      <w:r>
        <w:rPr>
          <w:rFonts w:asciiTheme="majorHAnsi" w:hAnsiTheme="minorHAnsi"/>
          <w:bCs/>
        </w:rPr>
        <w:t>working at the Lawrence Journal-World Newspaper in 2003. It was released publicly as a BSD license in July 2005. The framework was named after guitarist Django Reinhardt.</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The main reason behind Django</w:t>
      </w:r>
      <w:r>
        <w:rPr>
          <w:rFonts w:asciiTheme="majorHAnsi" w:hAnsiTheme="minorHAnsi"/>
          <w:bCs/>
        </w:rPr>
        <w:t>’</w:t>
      </w:r>
      <w:r>
        <w:rPr>
          <w:rFonts w:asciiTheme="majorHAnsi" w:hAnsiTheme="minorHAnsi"/>
          <w:bCs/>
        </w:rPr>
        <w:t>s existence is that Django inherited Python</w:t>
      </w:r>
      <w:r>
        <w:rPr>
          <w:rFonts w:asciiTheme="majorHAnsi" w:hAnsiTheme="minorHAnsi"/>
          <w:bCs/>
        </w:rPr>
        <w:t>’</w:t>
      </w:r>
      <w:r>
        <w:rPr>
          <w:rFonts w:asciiTheme="majorHAnsi" w:hAnsiTheme="minorHAnsi"/>
          <w:bCs/>
        </w:rPr>
        <w:t xml:space="preserve">s </w:t>
      </w:r>
      <w:r>
        <w:rPr>
          <w:rFonts w:asciiTheme="majorHAnsi" w:hAnsiTheme="minorHAnsi"/>
          <w:bCs/>
        </w:rPr>
        <w:t>“</w:t>
      </w:r>
      <w:r>
        <w:rPr>
          <w:rFonts w:asciiTheme="majorHAnsi" w:hAnsiTheme="minorHAnsi"/>
          <w:bCs/>
        </w:rPr>
        <w:t>batterie</w:t>
      </w:r>
      <w:r>
        <w:rPr>
          <w:rFonts w:asciiTheme="majorHAnsi" w:hAnsiTheme="minorHAnsi"/>
          <w:bCs/>
        </w:rPr>
        <w:t>s-included</w:t>
      </w:r>
      <w:r>
        <w:rPr>
          <w:rFonts w:asciiTheme="majorHAnsi" w:hAnsiTheme="minorHAnsi"/>
          <w:bCs/>
        </w:rPr>
        <w:t>”</w:t>
      </w:r>
      <w:r>
        <w:rPr>
          <w:rFonts w:asciiTheme="majorHAnsi" w:hAnsiTheme="minorHAnsi"/>
          <w:bCs/>
        </w:rPr>
        <w:t xml:space="preserve"> approach and includes pre-made modules and applications for common tasks in web development like</w:t>
      </w:r>
      <w:r>
        <w:rPr>
          <w:rFonts w:asciiTheme="majorHAnsi" w:hAnsiTheme="minorHAnsi"/>
          <w:bCs/>
        </w:rPr>
        <w:t> </w:t>
      </w:r>
      <w:r>
        <w:rPr>
          <w:rFonts w:asciiTheme="majorHAnsi" w:hAnsiTheme="minorHAnsi"/>
          <w:bCs/>
        </w:rPr>
        <w:t>user authentication, templates, routes, and views, admin interface, robust security and support for multiple database backends.</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 xml:space="preserve">8 </w:t>
      </w:r>
      <w:r>
        <w:rPr>
          <w:rFonts w:asciiTheme="majorHAnsi" w:hAnsiTheme="minorHAnsi"/>
          <w:bCs/>
          <w:shd w:val="clear" w:color="auto" w:fill="FFFFFF"/>
        </w:rPr>
        <w:t xml:space="preserve">. </w:t>
      </w:r>
      <w:r>
        <w:rPr>
          <w:rFonts w:asciiTheme="majorHAnsi" w:hAnsiTheme="minorHAnsi"/>
          <w:bCs/>
        </w:rPr>
        <w:t>It is an acrony</w:t>
      </w:r>
      <w:r>
        <w:rPr>
          <w:rFonts w:asciiTheme="majorHAnsi" w:hAnsiTheme="minorHAnsi"/>
          <w:bCs/>
        </w:rPr>
        <w:t>m for Model View Controller. MVC pattern is a Product Development Architecture. It solves the traditional approach</w:t>
      </w:r>
      <w:r>
        <w:rPr>
          <w:rFonts w:asciiTheme="majorHAnsi" w:hAnsiTheme="minorHAnsi"/>
          <w:bCs/>
        </w:rPr>
        <w:t>’</w:t>
      </w:r>
      <w:r>
        <w:rPr>
          <w:rFonts w:asciiTheme="majorHAnsi" w:hAnsiTheme="minorHAnsi"/>
          <w:bCs/>
        </w:rPr>
        <w:t>s drawback of code in one file, i.e., that MVC architecture has different files for different aspects of our web application/ website.</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The MV</w:t>
      </w:r>
      <w:r>
        <w:rPr>
          <w:rFonts w:asciiTheme="majorHAnsi" w:hAnsiTheme="minorHAnsi"/>
          <w:bCs/>
        </w:rPr>
        <w:t>C pattern has three components, namely Model, View, and Controller.</w:t>
      </w:r>
    </w:p>
    <w:p w:rsidR="00DE4EA8" w:rsidRDefault="00E4770A">
      <w:pPr>
        <w:widowControl w:val="0"/>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lastRenderedPageBreak/>
        <w:t xml:space="preserve">                          </w:t>
      </w:r>
      <w:r>
        <w:rPr>
          <w:rFonts w:asciiTheme="majorHAnsi" w:cs="Times New Roman"/>
          <w:bCs/>
          <w:noProof/>
          <w:sz w:val="24"/>
          <w:szCs w:val="24"/>
          <w:lang w:val="en-US"/>
        </w:rPr>
        <w:drawing>
          <wp:inline distT="0" distB="0" distL="0" distR="0">
            <wp:extent cx="2335530" cy="1541145"/>
            <wp:effectExtent l="0" t="0" r="7620" b="1905"/>
            <wp:docPr id="16" name="Picture 0" descr="MVC-Patt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0" descr="MVC-Pattern.jpg"/>
                    <pic:cNvPicPr>
                      <a:picLocks noChangeAspect="1"/>
                    </pic:cNvPicPr>
                  </pic:nvPicPr>
                  <pic:blipFill>
                    <a:blip r:embed="rId31" cstate="print"/>
                    <a:stretch>
                      <a:fillRect/>
                    </a:stretch>
                  </pic:blipFill>
                  <pic:spPr>
                    <a:xfrm>
                      <a:off x="0" y="0"/>
                      <a:ext cx="2337733" cy="1542754"/>
                    </a:xfrm>
                    <a:prstGeom prst="rect">
                      <a:avLst/>
                    </a:prstGeom>
                  </pic:spPr>
                </pic:pic>
              </a:graphicData>
            </a:graphic>
          </wp:inline>
        </w:drawing>
      </w:r>
    </w:p>
    <w:p w:rsidR="00DE4EA8" w:rsidRDefault="00DE4EA8">
      <w:pPr>
        <w:widowControl w:val="0"/>
        <w:autoSpaceDE w:val="0"/>
        <w:autoSpaceDN w:val="0"/>
        <w:adjustRightInd w:val="0"/>
        <w:spacing w:after="0" w:line="240" w:lineRule="auto"/>
        <w:rPr>
          <w:rFonts w:asciiTheme="majorHAnsi" w:cs="Times New Roman"/>
          <w:bCs/>
          <w:sz w:val="24"/>
          <w:szCs w:val="24"/>
        </w:rPr>
      </w:pPr>
    </w:p>
    <w:p w:rsidR="00DE4EA8" w:rsidRDefault="00E4770A">
      <w:pPr>
        <w:shd w:val="clear" w:color="auto" w:fill="FFFFFF"/>
        <w:spacing w:after="190" w:line="312" w:lineRule="atLeast"/>
        <w:textAlignment w:val="baseline"/>
        <w:outlineLvl w:val="2"/>
        <w:rPr>
          <w:rFonts w:asciiTheme="majorHAnsi" w:eastAsia="Times New Roman" w:cs="Times New Roman"/>
          <w:bCs/>
          <w:spacing w:val="-7"/>
          <w:sz w:val="24"/>
          <w:szCs w:val="24"/>
        </w:rPr>
      </w:pPr>
      <w:r>
        <w:rPr>
          <w:rFonts w:asciiTheme="majorHAnsi" w:eastAsia="Times New Roman" w:cs="Times New Roman"/>
          <w:bCs/>
          <w:spacing w:val="-7"/>
          <w:sz w:val="24"/>
          <w:szCs w:val="24"/>
        </w:rPr>
        <w:t>1. Model</w:t>
      </w:r>
    </w:p>
    <w:p w:rsidR="00DE4EA8" w:rsidRDefault="00E4770A">
      <w:pPr>
        <w:shd w:val="clear" w:color="auto" w:fill="FFFFFF"/>
        <w:spacing w:after="240" w:line="240" w:lineRule="auto"/>
        <w:textAlignment w:val="baseline"/>
        <w:rPr>
          <w:rFonts w:asciiTheme="majorHAnsi" w:eastAsia="Times New Roman" w:cs="Times New Roman"/>
          <w:bCs/>
          <w:sz w:val="24"/>
          <w:szCs w:val="24"/>
        </w:rPr>
      </w:pPr>
      <w:r>
        <w:rPr>
          <w:rFonts w:asciiTheme="majorHAnsi" w:eastAsia="Times New Roman" w:cs="Times New Roman"/>
          <w:bCs/>
          <w:sz w:val="24"/>
          <w:szCs w:val="24"/>
        </w:rPr>
        <w:t>The Model is the part of the web-app which acts as a mediator between the website interface and the database. In technical terms, it is the object whi</w:t>
      </w:r>
      <w:r>
        <w:rPr>
          <w:rFonts w:asciiTheme="majorHAnsi" w:eastAsia="Times New Roman" w:cs="Times New Roman"/>
          <w:bCs/>
          <w:sz w:val="24"/>
          <w:szCs w:val="24"/>
        </w:rPr>
        <w:t>ch implements the logic for the application</w:t>
      </w:r>
      <w:r>
        <w:rPr>
          <w:rFonts w:asciiTheme="majorHAnsi" w:eastAsia="Times New Roman" w:cs="Times New Roman"/>
          <w:bCs/>
          <w:sz w:val="24"/>
          <w:szCs w:val="24"/>
        </w:rPr>
        <w:t>’</w:t>
      </w:r>
      <w:r>
        <w:rPr>
          <w:rFonts w:asciiTheme="majorHAnsi" w:eastAsia="Times New Roman" w:cs="Times New Roman"/>
          <w:bCs/>
          <w:sz w:val="24"/>
          <w:szCs w:val="24"/>
        </w:rPr>
        <w:t>s data domain. There are times when the application may only take data in a particular dataset, and directly send it to the view (UI component) without needing any database then the dataset is considered as a mod</w:t>
      </w:r>
      <w:r>
        <w:rPr>
          <w:rFonts w:asciiTheme="majorHAnsi" w:eastAsia="Times New Roman" w:cs="Times New Roman"/>
          <w:bCs/>
          <w:sz w:val="24"/>
          <w:szCs w:val="24"/>
        </w:rPr>
        <w:t>el.</w:t>
      </w:r>
    </w:p>
    <w:p w:rsidR="00DE4EA8" w:rsidRDefault="00E4770A">
      <w:pPr>
        <w:shd w:val="clear" w:color="auto" w:fill="FFFFFF"/>
        <w:spacing w:after="240" w:line="240" w:lineRule="auto"/>
        <w:textAlignment w:val="baseline"/>
        <w:rPr>
          <w:rFonts w:asciiTheme="majorHAnsi" w:eastAsia="Times New Roman" w:cs="Times New Roman"/>
          <w:bCs/>
          <w:sz w:val="24"/>
          <w:szCs w:val="24"/>
        </w:rPr>
      </w:pPr>
      <w:r>
        <w:rPr>
          <w:rFonts w:asciiTheme="majorHAnsi" w:eastAsia="Times New Roman" w:cs="Times New Roman"/>
          <w:bCs/>
          <w:sz w:val="24"/>
          <w:szCs w:val="24"/>
        </w:rPr>
        <w:t>Although today if we want any kind of website we need to have some sort of database as we must be requiring some user input even if we are creating a simple blog site.</w:t>
      </w:r>
    </w:p>
    <w:p w:rsidR="00DE4EA8" w:rsidRDefault="00E4770A">
      <w:pPr>
        <w:widowControl w:val="0"/>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 xml:space="preserve">                    </w:t>
      </w:r>
      <w:r>
        <w:rPr>
          <w:rFonts w:asciiTheme="majorHAnsi" w:cs="Times New Roman"/>
          <w:bCs/>
          <w:noProof/>
          <w:sz w:val="24"/>
          <w:szCs w:val="24"/>
          <w:lang w:val="en-US"/>
        </w:rPr>
        <w:drawing>
          <wp:inline distT="0" distB="0" distL="0" distR="0">
            <wp:extent cx="3793490" cy="1985010"/>
            <wp:effectExtent l="0" t="0" r="16510" b="15240"/>
            <wp:docPr id="20" name="Picture 1" descr="Django-Architecture-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Django-Architecture-Diagram.jpg"/>
                    <pic:cNvPicPr>
                      <a:picLocks noChangeAspect="1"/>
                    </pic:cNvPicPr>
                  </pic:nvPicPr>
                  <pic:blipFill>
                    <a:blip r:embed="rId32" cstate="print"/>
                    <a:stretch>
                      <a:fillRect/>
                    </a:stretch>
                  </pic:blipFill>
                  <pic:spPr>
                    <a:xfrm>
                      <a:off x="0" y="0"/>
                      <a:ext cx="3805566" cy="1991417"/>
                    </a:xfrm>
                    <a:prstGeom prst="rect">
                      <a:avLst/>
                    </a:prstGeom>
                  </pic:spPr>
                </pic:pic>
              </a:graphicData>
            </a:graphic>
          </wp:inline>
        </w:drawing>
      </w:r>
    </w:p>
    <w:p w:rsidR="00DE4EA8" w:rsidRDefault="00DE4EA8">
      <w:pPr>
        <w:widowControl w:val="0"/>
        <w:autoSpaceDE w:val="0"/>
        <w:autoSpaceDN w:val="0"/>
        <w:adjustRightInd w:val="0"/>
        <w:spacing w:after="0" w:line="240" w:lineRule="auto"/>
        <w:rPr>
          <w:rFonts w:asciiTheme="majorHAnsi" w:cs="Times New Roman"/>
          <w:bCs/>
          <w:sz w:val="24"/>
          <w:szCs w:val="24"/>
        </w:rPr>
      </w:pPr>
    </w:p>
    <w:p w:rsidR="00DE4EA8" w:rsidRDefault="00E4770A">
      <w:pPr>
        <w:pStyle w:val="Heading3"/>
        <w:shd w:val="clear" w:color="auto" w:fill="FFFFFF"/>
        <w:spacing w:before="0" w:after="190" w:line="312" w:lineRule="atLeast"/>
        <w:textAlignment w:val="baseline"/>
        <w:rPr>
          <w:rFonts w:asciiTheme="majorHAnsi" w:hAnsiTheme="minorHAnsi"/>
          <w:b w:val="0"/>
          <w:bCs/>
          <w:spacing w:val="-7"/>
          <w:sz w:val="24"/>
          <w:szCs w:val="24"/>
        </w:rPr>
      </w:pPr>
      <w:r>
        <w:rPr>
          <w:rFonts w:asciiTheme="majorHAnsi" w:hAnsiTheme="minorHAnsi"/>
          <w:b w:val="0"/>
          <w:bCs/>
          <w:spacing w:val="-7"/>
          <w:sz w:val="24"/>
          <w:szCs w:val="24"/>
        </w:rPr>
        <w:t>2. View</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 xml:space="preserve">This component contains the UI logic in the Django </w:t>
      </w:r>
      <w:r>
        <w:rPr>
          <w:rFonts w:asciiTheme="majorHAnsi" w:hAnsiTheme="minorHAnsi"/>
          <w:bCs/>
        </w:rPr>
        <w:t>architecture.</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View is actually the User Interface of the web-application and contains the parts like HTML, CSS and other frontend technologies. Generally, this UI creates from the Models component, i.e., the content comes from the Models component.</w:t>
      </w:r>
    </w:p>
    <w:p w:rsidR="00DE4EA8" w:rsidRDefault="00E4770A">
      <w:pPr>
        <w:pStyle w:val="Heading3"/>
        <w:shd w:val="clear" w:color="auto" w:fill="FFFFFF"/>
        <w:spacing w:before="0" w:after="190" w:line="312" w:lineRule="atLeast"/>
        <w:textAlignment w:val="baseline"/>
        <w:rPr>
          <w:rFonts w:asciiTheme="majorHAnsi" w:hAnsiTheme="minorHAnsi"/>
          <w:b w:val="0"/>
          <w:bCs/>
          <w:spacing w:val="-7"/>
          <w:sz w:val="24"/>
          <w:szCs w:val="24"/>
        </w:rPr>
      </w:pPr>
      <w:r>
        <w:rPr>
          <w:rFonts w:asciiTheme="majorHAnsi" w:hAnsiTheme="minorHAnsi"/>
          <w:b w:val="0"/>
          <w:bCs/>
          <w:spacing w:val="-7"/>
          <w:sz w:val="24"/>
          <w:szCs w:val="24"/>
        </w:rPr>
        <w:t>3. Cont</w:t>
      </w:r>
      <w:r>
        <w:rPr>
          <w:rFonts w:asciiTheme="majorHAnsi" w:hAnsiTheme="minorHAnsi"/>
          <w:b w:val="0"/>
          <w:bCs/>
          <w:spacing w:val="-7"/>
          <w:sz w:val="24"/>
          <w:szCs w:val="24"/>
        </w:rPr>
        <w:t>roller</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The controller as the name suggests is the main control component. What that means is, the controller handles the user interaction and selects a view according to the model.</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 xml:space="preserve">The main task of the controller is to select a view component according to </w:t>
      </w:r>
      <w:r>
        <w:rPr>
          <w:rFonts w:asciiTheme="majorHAnsi" w:hAnsiTheme="minorHAnsi"/>
          <w:bCs/>
        </w:rPr>
        <w:t>the user interaction and also applying the model component.</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This architecture has lots of advantages and that</w:t>
      </w:r>
      <w:r>
        <w:rPr>
          <w:rFonts w:asciiTheme="majorHAnsi" w:hAnsiTheme="minorHAnsi"/>
          <w:bCs/>
        </w:rPr>
        <w:t>’</w:t>
      </w:r>
      <w:r>
        <w:rPr>
          <w:rFonts w:asciiTheme="majorHAnsi" w:hAnsiTheme="minorHAnsi"/>
          <w:bCs/>
        </w:rPr>
        <w:t>s why Django is also based on this architecture. It takes the same model to an advanced level.</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lastRenderedPageBreak/>
        <w:t xml:space="preserve">9 </w:t>
      </w:r>
      <w:r>
        <w:rPr>
          <w:rFonts w:asciiTheme="majorHAnsi" w:hAnsiTheme="minorHAnsi"/>
          <w:bCs/>
          <w:lang w:val="en-US"/>
        </w:rPr>
        <w:t xml:space="preserve">. </w:t>
      </w:r>
      <w:r>
        <w:rPr>
          <w:rFonts w:asciiTheme="majorHAnsi" w:hAnsiTheme="minorHAnsi"/>
          <w:bCs/>
        </w:rPr>
        <w:t>Django is mainly an MTV (Model-Template-View) f</w:t>
      </w:r>
      <w:r>
        <w:rPr>
          <w:rFonts w:asciiTheme="majorHAnsi" w:hAnsiTheme="minorHAnsi"/>
          <w:bCs/>
        </w:rPr>
        <w:t>ramework. It uses the terminology Templates for Views and Views for Controller.</w:t>
      </w:r>
    </w:p>
    <w:p w:rsidR="00DE4EA8" w:rsidRDefault="00E4770A">
      <w:pPr>
        <w:pStyle w:val="NormalWeb"/>
        <w:shd w:val="clear" w:color="auto" w:fill="FFFFFF"/>
        <w:spacing w:before="0" w:beforeAutospacing="0" w:after="240" w:afterAutospacing="0"/>
        <w:textAlignment w:val="baseline"/>
        <w:rPr>
          <w:rFonts w:asciiTheme="majorHAnsi" w:hAnsiTheme="minorHAnsi"/>
          <w:bCs/>
        </w:rPr>
      </w:pPr>
      <w:r>
        <w:rPr>
          <w:rFonts w:asciiTheme="majorHAnsi" w:hAnsiTheme="minorHAnsi"/>
          <w:bCs/>
        </w:rPr>
        <w:t>Template relates to the View in the MVC pattern as it refers to the presentation layer that manages the presentation logic in the framework and essentially controls the content</w:t>
      </w:r>
      <w:r>
        <w:rPr>
          <w:rFonts w:asciiTheme="majorHAnsi" w:hAnsiTheme="minorHAnsi"/>
          <w:bCs/>
        </w:rPr>
        <w:t xml:space="preserve"> to display and how to display it for the user.</w:t>
      </w:r>
    </w:p>
    <w:p w:rsidR="00DE4EA8" w:rsidRDefault="00E4770A">
      <w:pPr>
        <w:pStyle w:val="NormalWeb"/>
        <w:shd w:val="clear" w:color="auto" w:fill="FFFFFF"/>
        <w:spacing w:before="0" w:beforeAutospacing="0" w:after="0" w:afterAutospacing="0"/>
        <w:textAlignment w:val="baseline"/>
        <w:rPr>
          <w:rFonts w:asciiTheme="majorHAnsi" w:hAnsiTheme="minorHAnsi"/>
          <w:bCs/>
        </w:rPr>
      </w:pPr>
      <w:r>
        <w:rPr>
          <w:rFonts w:asciiTheme="majorHAnsi" w:hAnsiTheme="minorHAnsi"/>
          <w:bCs/>
        </w:rPr>
        <w:t>Thus our</w:t>
      </w:r>
      <w:r>
        <w:rPr>
          <w:rFonts w:asciiTheme="majorHAnsi" w:hAnsiTheme="minorHAnsi"/>
          <w:bCs/>
        </w:rPr>
        <w:t> </w:t>
      </w:r>
      <w:hyperlink r:id="rId33" w:history="1">
        <w:r>
          <w:rPr>
            <w:rStyle w:val="Strong"/>
            <w:rFonts w:asciiTheme="majorHAnsi" w:hAnsiTheme="minorHAnsi"/>
            <w:b w:val="0"/>
          </w:rPr>
          <w:t>Python code</w:t>
        </w:r>
      </w:hyperlink>
      <w:r>
        <w:rPr>
          <w:rFonts w:asciiTheme="majorHAnsi" w:hAnsiTheme="minorHAnsi"/>
          <w:bCs/>
        </w:rPr>
        <w:t> </w:t>
      </w:r>
      <w:r>
        <w:rPr>
          <w:rFonts w:asciiTheme="majorHAnsi" w:hAnsiTheme="minorHAnsi"/>
          <w:bCs/>
        </w:rPr>
        <w:t>will be in views and models and HTML code will be in templates.</w:t>
      </w:r>
    </w:p>
    <w:p w:rsidR="00DE4EA8" w:rsidRDefault="00DE4EA8">
      <w:pPr>
        <w:widowControl w:val="0"/>
        <w:autoSpaceDE w:val="0"/>
        <w:autoSpaceDN w:val="0"/>
        <w:adjustRightInd w:val="0"/>
        <w:spacing w:after="0" w:line="240" w:lineRule="auto"/>
        <w:rPr>
          <w:rFonts w:asciiTheme="majorHAnsi" w:cs="Times New Roman"/>
          <w:bCs/>
          <w:sz w:val="24"/>
          <w:szCs w:val="24"/>
        </w:rPr>
      </w:pPr>
    </w:p>
    <w:p w:rsidR="00DE4EA8" w:rsidRDefault="00E4770A">
      <w:pPr>
        <w:widowControl w:val="0"/>
        <w:autoSpaceDE w:val="0"/>
        <w:autoSpaceDN w:val="0"/>
        <w:adjustRightInd w:val="0"/>
        <w:spacing w:after="0" w:line="240" w:lineRule="auto"/>
        <w:rPr>
          <w:rFonts w:asciiTheme="majorHAnsi" w:cs="Times New Roman"/>
          <w:bCs/>
          <w:sz w:val="24"/>
          <w:szCs w:val="24"/>
        </w:rPr>
      </w:pPr>
      <w:r>
        <w:rPr>
          <w:rFonts w:asciiTheme="majorHAnsi" w:cs="Times New Roman"/>
          <w:bCs/>
          <w:sz w:val="24"/>
          <w:szCs w:val="24"/>
        </w:rPr>
        <w:t xml:space="preserve">              </w:t>
      </w:r>
      <w:r>
        <w:rPr>
          <w:rFonts w:asciiTheme="majorHAnsi" w:cs="Times New Roman"/>
          <w:bCs/>
          <w:noProof/>
          <w:sz w:val="24"/>
          <w:szCs w:val="24"/>
          <w:lang w:val="en-US"/>
        </w:rPr>
        <w:drawing>
          <wp:inline distT="0" distB="0" distL="0" distR="0">
            <wp:extent cx="3819525" cy="1998345"/>
            <wp:effectExtent l="0" t="0" r="9525" b="1905"/>
            <wp:docPr id="22" name="Picture 2" descr="MTV-instead-of-MVC-in-Djan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MTV-instead-of-MVC-in-Django.jpg"/>
                    <pic:cNvPicPr>
                      <a:picLocks noChangeAspect="1"/>
                    </pic:cNvPicPr>
                  </pic:nvPicPr>
                  <pic:blipFill>
                    <a:blip r:embed="rId34" cstate="print"/>
                    <a:stretch>
                      <a:fillRect/>
                    </a:stretch>
                  </pic:blipFill>
                  <pic:spPr>
                    <a:xfrm>
                      <a:off x="0" y="0"/>
                      <a:ext cx="3820860" cy="1999421"/>
                    </a:xfrm>
                    <a:prstGeom prst="rect">
                      <a:avLst/>
                    </a:prstGeom>
                  </pic:spPr>
                </pic:pic>
              </a:graphicData>
            </a:graphic>
          </wp:inline>
        </w:drawing>
      </w:r>
    </w:p>
    <w:p w:rsidR="00DE4EA8" w:rsidRDefault="00E4770A">
      <w:pPr>
        <w:tabs>
          <w:tab w:val="left" w:pos="1576"/>
        </w:tabs>
        <w:rPr>
          <w:rFonts w:asciiTheme="majorHAnsi" w:cs="Times New Roman"/>
          <w:bCs/>
          <w:sz w:val="24"/>
          <w:szCs w:val="24"/>
          <w:shd w:val="clear" w:color="auto" w:fill="FFFFFF"/>
        </w:rPr>
      </w:pPr>
      <w:r>
        <w:rPr>
          <w:rFonts w:asciiTheme="majorHAnsi" w:cs="Times New Roman"/>
          <w:bCs/>
          <w:sz w:val="24"/>
          <w:szCs w:val="24"/>
          <w:shd w:val="clear" w:color="auto" w:fill="FFFFFF"/>
        </w:rPr>
        <w:t>In MTV, the definitions of Mode</w:t>
      </w:r>
      <w:r>
        <w:rPr>
          <w:rFonts w:asciiTheme="majorHAnsi" w:cs="Times New Roman"/>
          <w:bCs/>
          <w:sz w:val="24"/>
          <w:szCs w:val="24"/>
          <w:shd w:val="clear" w:color="auto" w:fill="FFFFFF"/>
        </w:rPr>
        <w:t>l still remain the same that is, the Model contains the</w:t>
      </w:r>
      <w:r>
        <w:rPr>
          <w:rFonts w:asciiTheme="majorHAnsi" w:cs="Times New Roman"/>
          <w:bCs/>
          <w:sz w:val="24"/>
          <w:szCs w:val="24"/>
          <w:shd w:val="clear" w:color="auto" w:fill="FFFFFF"/>
        </w:rPr>
        <w:t> </w:t>
      </w:r>
      <w:hyperlink r:id="rId35" w:history="1">
        <w:r>
          <w:rPr>
            <w:rStyle w:val="Hyperlink"/>
            <w:rFonts w:asciiTheme="majorHAnsi" w:cs="Times New Roman"/>
            <w:bCs/>
            <w:color w:val="auto"/>
            <w:sz w:val="24"/>
            <w:szCs w:val="24"/>
            <w:shd w:val="clear" w:color="auto" w:fill="FFFFFF"/>
          </w:rPr>
          <w:t>logical file structure of the project</w:t>
        </w:r>
      </w:hyperlink>
      <w:r>
        <w:rPr>
          <w:rStyle w:val="Strong"/>
          <w:rFonts w:asciiTheme="majorHAnsi"/>
          <w:b w:val="0"/>
          <w:sz w:val="24"/>
          <w:szCs w:val="24"/>
          <w:shd w:val="clear" w:color="auto" w:fill="FFFFFF"/>
        </w:rPr>
        <w:t> </w:t>
      </w:r>
      <w:r>
        <w:rPr>
          <w:rFonts w:asciiTheme="majorHAnsi" w:cs="Times New Roman"/>
          <w:bCs/>
          <w:sz w:val="24"/>
          <w:szCs w:val="24"/>
          <w:shd w:val="clear" w:color="auto" w:fill="FFFFFF"/>
        </w:rPr>
        <w:t xml:space="preserve">and is the middleware &amp; data handler between database and view. The Model provides a </w:t>
      </w:r>
      <w:r>
        <w:rPr>
          <w:rFonts w:asciiTheme="majorHAnsi" w:cs="Times New Roman"/>
          <w:bCs/>
          <w:sz w:val="24"/>
          <w:szCs w:val="24"/>
          <w:shd w:val="clear" w:color="auto" w:fill="FFFFFF"/>
        </w:rPr>
        <w:t>definition of how the data formats as coming from the view so, it stores in the database and vice-versa, i.e., the retrieving information from the database transfers to the view in the displayable format.</w:t>
      </w:r>
    </w:p>
    <w:p w:rsidR="00DE4EA8" w:rsidRDefault="00E4770A">
      <w:pPr>
        <w:tabs>
          <w:tab w:val="left" w:pos="1576"/>
        </w:tabs>
        <w:rPr>
          <w:rFonts w:asciiTheme="majorHAnsi" w:cs="Times New Roman"/>
          <w:bCs/>
          <w:sz w:val="24"/>
          <w:szCs w:val="24"/>
          <w:shd w:val="clear" w:color="auto" w:fill="FFFFFF"/>
        </w:rPr>
      </w:pPr>
      <w:r>
        <w:rPr>
          <w:rFonts w:asciiTheme="majorHAnsi" w:cs="Times New Roman"/>
          <w:bCs/>
          <w:sz w:val="24"/>
          <w:szCs w:val="24"/>
          <w:shd w:val="clear" w:color="auto" w:fill="FFFFFF"/>
        </w:rPr>
        <w:t>The View in MTV architecture can look like the cont</w:t>
      </w:r>
      <w:r>
        <w:rPr>
          <w:rFonts w:asciiTheme="majorHAnsi" w:cs="Times New Roman"/>
          <w:bCs/>
          <w:sz w:val="24"/>
          <w:szCs w:val="24"/>
          <w:shd w:val="clear" w:color="auto" w:fill="FFFFFF"/>
        </w:rPr>
        <w:t>roller, but it</w:t>
      </w:r>
      <w:r>
        <w:rPr>
          <w:rFonts w:asciiTheme="majorHAnsi" w:cs="Times New Roman"/>
          <w:bCs/>
          <w:sz w:val="24"/>
          <w:szCs w:val="24"/>
          <w:shd w:val="clear" w:color="auto" w:fill="FFFFFF"/>
        </w:rPr>
        <w:t>’</w:t>
      </w:r>
      <w:r>
        <w:rPr>
          <w:rFonts w:asciiTheme="majorHAnsi" w:cs="Times New Roman"/>
          <w:bCs/>
          <w:sz w:val="24"/>
          <w:szCs w:val="24"/>
          <w:shd w:val="clear" w:color="auto" w:fill="FFFFFF"/>
        </w:rPr>
        <w:t>s not. The View in this MTV architecture is formatting the data via the model. In turn, it communicates to the database and that data which transfer to the template for viewing.</w:t>
      </w:r>
    </w:p>
    <w:p w:rsidR="00DE4EA8" w:rsidRDefault="00E4770A">
      <w:pPr>
        <w:tabs>
          <w:tab w:val="left" w:pos="1576"/>
        </w:tabs>
        <w:rPr>
          <w:rFonts w:asciiTheme="majorHAnsi" w:cs="Times New Roman"/>
          <w:bCs/>
          <w:sz w:val="24"/>
          <w:szCs w:val="24"/>
          <w:shd w:val="clear" w:color="auto" w:fill="FFFFFF"/>
        </w:rPr>
      </w:pPr>
      <w:r>
        <w:rPr>
          <w:rFonts w:asciiTheme="majorHAnsi" w:cs="Times New Roman"/>
          <w:bCs/>
          <w:sz w:val="24"/>
          <w:szCs w:val="24"/>
          <w:shd w:val="clear" w:color="auto" w:fill="FFFFFF"/>
        </w:rPr>
        <w:t>The template is making the life of a frontend developer easy th</w:t>
      </w:r>
      <w:r>
        <w:rPr>
          <w:rFonts w:asciiTheme="majorHAnsi" w:cs="Times New Roman"/>
          <w:bCs/>
          <w:sz w:val="24"/>
          <w:szCs w:val="24"/>
          <w:shd w:val="clear" w:color="auto" w:fill="FFFFFF"/>
        </w:rPr>
        <w:t>at</w:t>
      </w:r>
      <w:r>
        <w:rPr>
          <w:rFonts w:asciiTheme="majorHAnsi" w:cs="Times New Roman"/>
          <w:bCs/>
          <w:sz w:val="24"/>
          <w:szCs w:val="24"/>
          <w:shd w:val="clear" w:color="auto" w:fill="FFFFFF"/>
        </w:rPr>
        <w:t>’</w:t>
      </w:r>
      <w:r>
        <w:rPr>
          <w:rFonts w:asciiTheme="majorHAnsi" w:cs="Times New Roman"/>
          <w:bCs/>
          <w:sz w:val="24"/>
          <w:szCs w:val="24"/>
          <w:shd w:val="clear" w:color="auto" w:fill="FFFFFF"/>
        </w:rPr>
        <w:t>s for sure. It also provides more development speed then the traditional MVC architecture would.</w:t>
      </w:r>
    </w:p>
    <w:p w:rsidR="00DE4EA8" w:rsidRDefault="00E4770A">
      <w:pPr>
        <w:tabs>
          <w:tab w:val="left" w:pos="1576"/>
        </w:tabs>
        <w:rPr>
          <w:rFonts w:asciiTheme="majorHAnsi" w:cs="Times New Roman"/>
          <w:bCs/>
          <w:sz w:val="24"/>
          <w:szCs w:val="24"/>
          <w:shd w:val="clear" w:color="auto" w:fill="FFFFFF"/>
        </w:rPr>
      </w:pPr>
      <w:r>
        <w:rPr>
          <w:rFonts w:asciiTheme="majorHAnsi" w:cs="Times New Roman"/>
          <w:bCs/>
          <w:sz w:val="24"/>
          <w:szCs w:val="24"/>
          <w:shd w:val="clear" w:color="auto" w:fill="FFFFFF"/>
        </w:rPr>
        <w:t>Template</w:t>
      </w:r>
      <w:r>
        <w:rPr>
          <w:rFonts w:asciiTheme="majorHAnsi" w:cs="Times New Roman"/>
          <w:bCs/>
          <w:sz w:val="24"/>
          <w:szCs w:val="24"/>
          <w:shd w:val="clear" w:color="auto" w:fill="FFFFFF"/>
        </w:rPr>
        <w:t>’</w:t>
      </w:r>
      <w:r>
        <w:rPr>
          <w:rFonts w:asciiTheme="majorHAnsi" w:cs="Times New Roman"/>
          <w:bCs/>
          <w:sz w:val="24"/>
          <w:szCs w:val="24"/>
          <w:shd w:val="clear" w:color="auto" w:fill="FFFFFF"/>
        </w:rPr>
        <w:t>s main goal is to keep everything that browser renders. The model</w:t>
      </w:r>
      <w:r>
        <w:rPr>
          <w:rFonts w:asciiTheme="majorHAnsi" w:cs="Times New Roman"/>
          <w:bCs/>
          <w:sz w:val="24"/>
          <w:szCs w:val="24"/>
          <w:shd w:val="clear" w:color="auto" w:fill="FFFFFF"/>
        </w:rPr>
        <w:t>’</w:t>
      </w:r>
      <w:r>
        <w:rPr>
          <w:rFonts w:asciiTheme="majorHAnsi" w:cs="Times New Roman"/>
          <w:bCs/>
          <w:sz w:val="24"/>
          <w:szCs w:val="24"/>
          <w:shd w:val="clear" w:color="auto" w:fill="FFFFFF"/>
        </w:rPr>
        <w:t>s data that</w:t>
      </w:r>
      <w:r>
        <w:rPr>
          <w:rFonts w:asciiTheme="majorHAnsi" w:cs="Times New Roman"/>
          <w:bCs/>
          <w:sz w:val="24"/>
          <w:szCs w:val="24"/>
          <w:shd w:val="clear" w:color="auto" w:fill="FFFFFF"/>
        </w:rPr>
        <w:t>’</w:t>
      </w:r>
      <w:r>
        <w:rPr>
          <w:rFonts w:asciiTheme="majorHAnsi" w:cs="Times New Roman"/>
          <w:bCs/>
          <w:sz w:val="24"/>
          <w:szCs w:val="24"/>
          <w:shd w:val="clear" w:color="auto" w:fill="FFFFFF"/>
        </w:rPr>
        <w:t>s coming from the server in different parts while integrating the sam</w:t>
      </w:r>
      <w:r>
        <w:rPr>
          <w:rFonts w:asciiTheme="majorHAnsi" w:cs="Times New Roman"/>
          <w:bCs/>
          <w:sz w:val="24"/>
          <w:szCs w:val="24"/>
          <w:shd w:val="clear" w:color="auto" w:fill="FFFFFF"/>
        </w:rPr>
        <w:t>e when the user interacts with the website. Here, the template layer in Django is more similar to the views layer in MVC pattern. This layer is more focused and with</w:t>
      </w:r>
      <w:r>
        <w:rPr>
          <w:rFonts w:asciiTheme="majorHAnsi" w:cs="Times New Roman"/>
          <w:bCs/>
          <w:sz w:val="24"/>
          <w:szCs w:val="24"/>
          <w:shd w:val="clear" w:color="auto" w:fill="FFFFFF"/>
        </w:rPr>
        <w:t> </w:t>
      </w:r>
      <w:hyperlink r:id="rId36" w:history="1">
        <w:r>
          <w:rPr>
            <w:rStyle w:val="Hyperlink"/>
            <w:rFonts w:asciiTheme="majorHAnsi" w:cs="Times New Roman"/>
            <w:bCs/>
            <w:color w:val="auto"/>
            <w:sz w:val="24"/>
            <w:szCs w:val="24"/>
            <w:shd w:val="clear" w:color="auto" w:fill="FFFFFF"/>
          </w:rPr>
          <w:t>Django framework</w:t>
        </w:r>
      </w:hyperlink>
      <w:r>
        <w:rPr>
          <w:rFonts w:asciiTheme="majorHAnsi" w:cs="Times New Roman"/>
          <w:bCs/>
          <w:sz w:val="24"/>
          <w:szCs w:val="24"/>
          <w:shd w:val="clear" w:color="auto" w:fill="FFFFFF"/>
        </w:rPr>
        <w:t>, it pr</w:t>
      </w:r>
      <w:r>
        <w:rPr>
          <w:rFonts w:asciiTheme="majorHAnsi" w:cs="Times New Roman"/>
          <w:bCs/>
          <w:sz w:val="24"/>
          <w:szCs w:val="24"/>
          <w:shd w:val="clear" w:color="auto" w:fill="FFFFFF"/>
        </w:rPr>
        <w:t>ovides much more extendibility to the frontend developers than what MVC architecture was giving.</w:t>
      </w:r>
    </w:p>
    <w:p w:rsidR="00DE4EA8" w:rsidRDefault="00E4770A">
      <w:pPr>
        <w:tabs>
          <w:tab w:val="left" w:pos="1576"/>
        </w:tabs>
        <w:rPr>
          <w:rFonts w:asciiTheme="majorHAnsi" w:cs="Times New Roman"/>
          <w:bCs/>
          <w:sz w:val="24"/>
          <w:szCs w:val="24"/>
        </w:rPr>
      </w:pPr>
      <w:r>
        <w:rPr>
          <w:rFonts w:asciiTheme="majorHAnsi" w:cs="Times New Roman"/>
          <w:bCs/>
          <w:sz w:val="24"/>
          <w:szCs w:val="24"/>
        </w:rPr>
        <w:t xml:space="preserve">                   </w:t>
      </w:r>
      <w:r>
        <w:rPr>
          <w:rFonts w:asciiTheme="majorHAnsi" w:cs="Times New Roman"/>
          <w:bCs/>
          <w:noProof/>
          <w:sz w:val="24"/>
          <w:szCs w:val="24"/>
          <w:lang w:val="en-US"/>
        </w:rPr>
        <w:drawing>
          <wp:inline distT="0" distB="0" distL="0" distR="0">
            <wp:extent cx="3500120" cy="1831340"/>
            <wp:effectExtent l="0" t="0" r="5080" b="16510"/>
            <wp:docPr id="24" name="Picture 4" descr="Working-of-MTV-Archite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Working-of-MTV-Architecture-1.jpg"/>
                    <pic:cNvPicPr>
                      <a:picLocks noChangeAspect="1"/>
                    </pic:cNvPicPr>
                  </pic:nvPicPr>
                  <pic:blipFill>
                    <a:blip r:embed="rId37" cstate="print"/>
                    <a:stretch>
                      <a:fillRect/>
                    </a:stretch>
                  </pic:blipFill>
                  <pic:spPr>
                    <a:xfrm>
                      <a:off x="0" y="0"/>
                      <a:ext cx="3501586" cy="1832347"/>
                    </a:xfrm>
                    <a:prstGeom prst="rect">
                      <a:avLst/>
                    </a:prstGeom>
                  </pic:spPr>
                </pic:pic>
              </a:graphicData>
            </a:graphic>
          </wp:inline>
        </w:drawing>
      </w:r>
    </w:p>
    <w:p w:rsidR="00DE4EA8" w:rsidRDefault="00E4770A">
      <w:pPr>
        <w:spacing w:after="0" w:line="240" w:lineRule="auto"/>
        <w:rPr>
          <w:rFonts w:asciiTheme="majorHAnsi"/>
          <w:bCs/>
          <w:sz w:val="24"/>
          <w:szCs w:val="24"/>
          <w:lang w:val="en-US"/>
        </w:rPr>
      </w:pPr>
      <w:r>
        <w:rPr>
          <w:rFonts w:asciiTheme="majorHAnsi"/>
          <w:bCs/>
          <w:sz w:val="24"/>
          <w:szCs w:val="24"/>
        </w:rPr>
        <w:lastRenderedPageBreak/>
        <w:t>10</w:t>
      </w:r>
      <w:r>
        <w:rPr>
          <w:rFonts w:asciiTheme="majorHAnsi"/>
          <w:bCs/>
          <w:sz w:val="24"/>
          <w:szCs w:val="24"/>
          <w:lang w:val="en-US"/>
        </w:rPr>
        <w:t>.</w:t>
      </w:r>
    </w:p>
    <w:p w:rsidR="00DE4EA8" w:rsidRDefault="00E4770A">
      <w:pPr>
        <w:spacing w:after="0" w:line="240" w:lineRule="auto"/>
        <w:rPr>
          <w:rFonts w:asciiTheme="majorHAnsi" w:cs="Times New Roman"/>
          <w:bCs/>
          <w:sz w:val="24"/>
          <w:szCs w:val="24"/>
        </w:rPr>
      </w:pPr>
      <w:r>
        <w:rPr>
          <w:rFonts w:asciiTheme="majorHAnsi"/>
          <w:bCs/>
          <w:sz w:val="24"/>
          <w:szCs w:val="24"/>
        </w:rPr>
        <w:t xml:space="preserve"> </w:t>
      </w:r>
      <w:r>
        <w:rPr>
          <w:rFonts w:asciiTheme="majorHAnsi" w:cs="Times New Roman"/>
          <w:bCs/>
          <w:sz w:val="24"/>
          <w:szCs w:val="24"/>
        </w:rPr>
        <w:t xml:space="preserve">import csv </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 xml:space="preserve">def readcsv(): </w:t>
      </w:r>
    </w:p>
    <w:p w:rsidR="00DE4EA8" w:rsidRDefault="00E4770A">
      <w:pPr>
        <w:spacing w:after="0" w:line="240" w:lineRule="auto"/>
        <w:ind w:firstLine="720"/>
        <w:rPr>
          <w:rFonts w:asciiTheme="majorHAnsi" w:cs="Times New Roman"/>
          <w:bCs/>
          <w:sz w:val="24"/>
          <w:szCs w:val="24"/>
        </w:rPr>
      </w:pPr>
      <w:r>
        <w:rPr>
          <w:rFonts w:asciiTheme="majorHAnsi" w:cs="Times New Roman"/>
          <w:bCs/>
          <w:sz w:val="24"/>
          <w:szCs w:val="24"/>
        </w:rPr>
        <w:t>with open('C:\\Users\\ViNi\\Downloads\\data.csv','rt')as f:</w:t>
      </w:r>
    </w:p>
    <w:p w:rsidR="00DE4EA8" w:rsidRDefault="00E4770A">
      <w:pPr>
        <w:spacing w:after="0" w:line="240" w:lineRule="auto"/>
        <w:ind w:left="1545"/>
        <w:rPr>
          <w:rFonts w:asciiTheme="majorHAnsi" w:cs="Times New Roman"/>
          <w:bCs/>
          <w:sz w:val="24"/>
          <w:szCs w:val="24"/>
        </w:rPr>
      </w:pPr>
      <w:r>
        <w:rPr>
          <w:rFonts w:asciiTheme="majorHAnsi" w:cs="Times New Roman"/>
          <w:bCs/>
          <w:sz w:val="24"/>
          <w:szCs w:val="24"/>
        </w:rPr>
        <w:t xml:space="preserve">data = csv.reader(f) </w:t>
      </w:r>
      <w:r>
        <w:rPr>
          <w:rFonts w:asciiTheme="majorHAnsi" w:cs="Times New Roman"/>
          <w:bCs/>
          <w:sz w:val="24"/>
          <w:szCs w:val="24"/>
        </w:rPr>
        <w:tab/>
        <w:t xml:space="preserve">#reader function to </w:t>
      </w:r>
      <w:r>
        <w:rPr>
          <w:rFonts w:asciiTheme="majorHAnsi" w:cs="Times New Roman"/>
          <w:bCs/>
          <w:sz w:val="24"/>
          <w:szCs w:val="24"/>
        </w:rPr>
        <w:t>generate a reader object</w:t>
      </w:r>
    </w:p>
    <w:p w:rsidR="00DE4EA8" w:rsidRDefault="00E4770A">
      <w:pPr>
        <w:spacing w:after="0" w:line="240" w:lineRule="auto"/>
        <w:ind w:left="1545"/>
        <w:rPr>
          <w:rFonts w:asciiTheme="majorHAnsi" w:cs="Times New Roman"/>
          <w:bCs/>
          <w:sz w:val="24"/>
          <w:szCs w:val="24"/>
        </w:rPr>
      </w:pPr>
      <w:r>
        <w:rPr>
          <w:rFonts w:asciiTheme="majorHAnsi" w:cs="Times New Roman"/>
          <w:bCs/>
          <w:sz w:val="24"/>
          <w:szCs w:val="24"/>
        </w:rPr>
        <w:t xml:space="preserve"> for row in data: </w:t>
      </w:r>
    </w:p>
    <w:p w:rsidR="00DE4EA8" w:rsidRDefault="00E4770A">
      <w:pPr>
        <w:spacing w:after="0" w:line="240" w:lineRule="auto"/>
        <w:ind w:left="1545" w:firstLine="615"/>
        <w:rPr>
          <w:rFonts w:asciiTheme="majorHAnsi" w:cs="Times New Roman"/>
          <w:bCs/>
          <w:sz w:val="24"/>
          <w:szCs w:val="24"/>
        </w:rPr>
      </w:pPr>
      <w:r>
        <w:rPr>
          <w:rFonts w:asciiTheme="majorHAnsi" w:cs="Times New Roman"/>
          <w:bCs/>
          <w:sz w:val="24"/>
          <w:szCs w:val="24"/>
        </w:rPr>
        <w:t>print(row)</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 xml:space="preserve">def writecsv( ): </w:t>
      </w:r>
    </w:p>
    <w:p w:rsidR="00DE4EA8" w:rsidRDefault="00E4770A">
      <w:pPr>
        <w:spacing w:after="0" w:line="240" w:lineRule="auto"/>
        <w:ind w:firstLine="720"/>
        <w:rPr>
          <w:rFonts w:asciiTheme="majorHAnsi" w:cs="Times New Roman"/>
          <w:bCs/>
          <w:sz w:val="24"/>
          <w:szCs w:val="24"/>
        </w:rPr>
      </w:pPr>
      <w:r>
        <w:rPr>
          <w:rFonts w:asciiTheme="majorHAnsi" w:cs="Times New Roman"/>
          <w:bCs/>
          <w:sz w:val="24"/>
          <w:szCs w:val="24"/>
        </w:rPr>
        <w:t>with open('C:\\Users\\ViNi\\Downloads\\data.csv', mode='a', newline='') as file:</w:t>
      </w:r>
    </w:p>
    <w:p w:rsidR="00DE4EA8" w:rsidRDefault="00E4770A">
      <w:pPr>
        <w:spacing w:after="0" w:line="240" w:lineRule="auto"/>
        <w:ind w:left="1440"/>
        <w:rPr>
          <w:rFonts w:asciiTheme="majorHAnsi" w:cs="Times New Roman"/>
          <w:bCs/>
          <w:sz w:val="24"/>
          <w:szCs w:val="24"/>
        </w:rPr>
      </w:pPr>
      <w:r>
        <w:rPr>
          <w:rFonts w:asciiTheme="majorHAnsi" w:cs="Times New Roman"/>
          <w:bCs/>
          <w:sz w:val="24"/>
          <w:szCs w:val="24"/>
        </w:rPr>
        <w:t>writer = csv.writer(file, delimiter=',', quotechar='"') #write new record in file writer.writerow(['4'</w:t>
      </w:r>
      <w:r>
        <w:rPr>
          <w:rFonts w:asciiTheme="majorHAnsi" w:cs="Times New Roman"/>
          <w:bCs/>
          <w:sz w:val="24"/>
          <w:szCs w:val="24"/>
        </w:rPr>
        <w:t>, 'Devansh', 'Arts', '404'])</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print("Press-1 to Read Data and Press-2 to Write data: ")</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a=int(input())</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if a==1:</w:t>
      </w:r>
    </w:p>
    <w:p w:rsidR="00DE4EA8" w:rsidRDefault="00E4770A">
      <w:pPr>
        <w:spacing w:after="0" w:line="240" w:lineRule="auto"/>
        <w:ind w:firstLine="720"/>
        <w:rPr>
          <w:rFonts w:asciiTheme="majorHAnsi" w:cs="Times New Roman"/>
          <w:bCs/>
          <w:sz w:val="24"/>
          <w:szCs w:val="24"/>
        </w:rPr>
      </w:pPr>
      <w:r>
        <w:rPr>
          <w:rFonts w:asciiTheme="majorHAnsi" w:cs="Times New Roman"/>
          <w:bCs/>
          <w:sz w:val="24"/>
          <w:szCs w:val="24"/>
        </w:rPr>
        <w:t xml:space="preserve"> readcsv()</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 xml:space="preserve">elif a==2: </w:t>
      </w:r>
    </w:p>
    <w:p w:rsidR="00DE4EA8" w:rsidRDefault="00E4770A">
      <w:pPr>
        <w:spacing w:after="0" w:line="240" w:lineRule="auto"/>
        <w:ind w:firstLine="720"/>
        <w:rPr>
          <w:rFonts w:asciiTheme="majorHAnsi" w:cs="Times New Roman"/>
          <w:bCs/>
          <w:sz w:val="24"/>
          <w:szCs w:val="24"/>
        </w:rPr>
      </w:pPr>
      <w:r>
        <w:rPr>
          <w:rFonts w:asciiTheme="majorHAnsi" w:cs="Times New Roman"/>
          <w:bCs/>
          <w:sz w:val="24"/>
          <w:szCs w:val="24"/>
        </w:rPr>
        <w:t>writecsv()</w:t>
      </w:r>
    </w:p>
    <w:p w:rsidR="00DE4EA8" w:rsidRDefault="00E4770A">
      <w:pPr>
        <w:spacing w:after="0" w:line="240" w:lineRule="auto"/>
        <w:rPr>
          <w:rFonts w:asciiTheme="majorHAnsi" w:cs="Times New Roman"/>
          <w:bCs/>
          <w:sz w:val="24"/>
          <w:szCs w:val="24"/>
        </w:rPr>
      </w:pPr>
      <w:r>
        <w:rPr>
          <w:rFonts w:asciiTheme="majorHAnsi" w:cs="Times New Roman"/>
          <w:bCs/>
          <w:sz w:val="24"/>
          <w:szCs w:val="24"/>
        </w:rPr>
        <w:t xml:space="preserve"> else:</w:t>
      </w:r>
    </w:p>
    <w:p w:rsidR="00DE4EA8" w:rsidRDefault="00E4770A">
      <w:pPr>
        <w:spacing w:after="0" w:line="240" w:lineRule="auto"/>
        <w:ind w:firstLine="720"/>
        <w:rPr>
          <w:rFonts w:asciiTheme="majorHAnsi" w:cs="Times New Roman"/>
          <w:bCs/>
          <w:sz w:val="24"/>
          <w:szCs w:val="24"/>
        </w:rPr>
      </w:pPr>
      <w:r>
        <w:rPr>
          <w:rFonts w:asciiTheme="majorHAnsi" w:cs="Times New Roman"/>
          <w:bCs/>
          <w:sz w:val="24"/>
          <w:szCs w:val="24"/>
        </w:rPr>
        <w:t xml:space="preserve"> print("Invalid value")</w:t>
      </w:r>
    </w:p>
    <w:p w:rsidR="00DE4EA8" w:rsidRDefault="00DE4EA8">
      <w:pPr>
        <w:pStyle w:val="TableParagraph"/>
        <w:spacing w:line="304" w:lineRule="exact"/>
        <w:ind w:left="105"/>
        <w:rPr>
          <w:rFonts w:asciiTheme="majorHAnsi" w:hAnsiTheme="minorHAnsi"/>
          <w:bCs/>
          <w:sz w:val="24"/>
          <w:szCs w:val="24"/>
        </w:rPr>
      </w:pPr>
    </w:p>
    <w:p w:rsidR="00DE4EA8" w:rsidRDefault="00DE4EA8">
      <w:pPr>
        <w:pStyle w:val="TableParagraph"/>
        <w:spacing w:line="304" w:lineRule="exact"/>
        <w:ind w:left="105"/>
        <w:rPr>
          <w:rFonts w:asciiTheme="majorHAnsi" w:hAnsiTheme="minorHAnsi"/>
          <w:bCs/>
          <w:sz w:val="24"/>
          <w:szCs w:val="24"/>
        </w:rPr>
      </w:pPr>
    </w:p>
    <w:p w:rsidR="00DE4EA8" w:rsidRDefault="00E4770A">
      <w:pPr>
        <w:rPr>
          <w:rFonts w:asciiTheme="majorHAnsi" w:eastAsia="Times New Roman"/>
          <w:bCs/>
          <w:sz w:val="24"/>
          <w:szCs w:val="24"/>
        </w:rPr>
      </w:pPr>
      <w:r>
        <w:rPr>
          <w:rFonts w:asciiTheme="majorHAnsi" w:eastAsia="Times New Roman"/>
          <w:bCs/>
          <w:sz w:val="24"/>
          <w:szCs w:val="24"/>
          <w:lang w:val="en-US"/>
        </w:rPr>
        <w:t>11 .</w:t>
      </w:r>
      <w:r>
        <w:rPr>
          <w:rFonts w:asciiTheme="majorHAnsi" w:eastAsia="Times New Roman"/>
          <w:bCs/>
          <w:sz w:val="24"/>
          <w:szCs w:val="24"/>
        </w:rPr>
        <w:t>When Django server starts, it first looks for settings.py. As the name set</w:t>
      </w:r>
      <w:r>
        <w:rPr>
          <w:rFonts w:asciiTheme="majorHAnsi" w:eastAsia="Times New Roman"/>
          <w:bCs/>
          <w:sz w:val="24"/>
          <w:szCs w:val="24"/>
        </w:rPr>
        <w:t>tings, it is the main settings file of your web application. Everything inside your Django project like databases, backend engines, middlewares, installed applications, main URL configurations, static file addresses, templating engines, allowed hosts and s</w:t>
      </w:r>
      <w:r>
        <w:rPr>
          <w:rFonts w:asciiTheme="majorHAnsi" w:eastAsia="Times New Roman"/>
          <w:bCs/>
          <w:sz w:val="24"/>
          <w:szCs w:val="24"/>
        </w:rPr>
        <w:t>ervers and security key stores in this file as a list or dictionary.</w:t>
      </w:r>
    </w:p>
    <w:p w:rsidR="00DE4EA8" w:rsidRDefault="00E4770A">
      <w:pPr>
        <w:rPr>
          <w:rFonts w:asciiTheme="majorHAnsi" w:eastAsia="Times New Roman"/>
          <w:bCs/>
          <w:sz w:val="24"/>
          <w:szCs w:val="24"/>
        </w:rPr>
      </w:pPr>
      <w:r>
        <w:rPr>
          <w:rFonts w:asciiTheme="majorHAnsi" w:eastAsia="Times New Roman"/>
          <w:bCs/>
          <w:sz w:val="24"/>
          <w:szCs w:val="24"/>
        </w:rPr>
        <w:t>So, when your Django server starts it executes settings.py file and then loads particular engines and databases so that when a request is given it can serve the same quickly.</w:t>
      </w:r>
    </w:p>
    <w:p w:rsidR="00DE4EA8" w:rsidRDefault="00E4770A">
      <w:pPr>
        <w:rPr>
          <w:rFonts w:asciiTheme="majorHAnsi" w:eastAsia="Times New Roman" w:cs="Times New Roman"/>
          <w:bCs/>
          <w:sz w:val="24"/>
          <w:szCs w:val="24"/>
          <w:lang w:val="en-US"/>
        </w:rPr>
      </w:pPr>
      <w:r>
        <w:rPr>
          <w:rFonts w:asciiTheme="majorHAnsi" w:eastAsia="Times New Roman" w:cs="Times New Roman"/>
          <w:bCs/>
          <w:sz w:val="24"/>
          <w:szCs w:val="24"/>
        </w:rPr>
        <w:t>12</w:t>
      </w:r>
      <w:r>
        <w:rPr>
          <w:rFonts w:asciiTheme="majorHAnsi" w:eastAsia="Times New Roman" w:cs="Times New Roman"/>
          <w:bCs/>
          <w:sz w:val="24"/>
          <w:szCs w:val="24"/>
          <w:lang w:val="en-US"/>
        </w:rPr>
        <w:t xml:space="preserve"> .</w:t>
      </w:r>
    </w:p>
    <w:p w:rsidR="00DE4EA8" w:rsidRDefault="00E4770A">
      <w:pPr>
        <w:rPr>
          <w:rFonts w:asciiTheme="majorHAnsi"/>
          <w:bCs/>
          <w:sz w:val="24"/>
          <w:szCs w:val="24"/>
        </w:rPr>
      </w:pPr>
      <w:r>
        <w:rPr>
          <w:rFonts w:asciiTheme="majorHAnsi" w:eastAsia="Times New Roman" w:cs="Times New Roman"/>
          <w:bCs/>
          <w:sz w:val="24"/>
          <w:szCs w:val="24"/>
        </w:rPr>
        <w:t xml:space="preserve"> </w:t>
      </w:r>
      <w:r>
        <w:rPr>
          <w:rFonts w:asciiTheme="majorHAnsi"/>
          <w:bCs/>
          <w:sz w:val="24"/>
          <w:szCs w:val="24"/>
        </w:rPr>
        <w:t xml:space="preserve"> i)django-admin start project XYZ</w:t>
      </w:r>
    </w:p>
    <w:p w:rsidR="00DE4EA8" w:rsidRDefault="00E4770A">
      <w:pPr>
        <w:rPr>
          <w:rFonts w:asciiTheme="majorHAnsi"/>
          <w:bCs/>
          <w:sz w:val="24"/>
          <w:szCs w:val="24"/>
        </w:rPr>
      </w:pPr>
      <w:r>
        <w:rPr>
          <w:rFonts w:asciiTheme="majorHAnsi"/>
          <w:bCs/>
          <w:sz w:val="24"/>
          <w:szCs w:val="24"/>
        </w:rPr>
        <w:t>ii)python manage.py runserver</w:t>
      </w:r>
    </w:p>
    <w:p w:rsidR="00DE4EA8" w:rsidRDefault="00E4770A">
      <w:pPr>
        <w:rPr>
          <w:rFonts w:asciiTheme="majorHAnsi"/>
          <w:bCs/>
          <w:sz w:val="24"/>
          <w:szCs w:val="24"/>
        </w:rPr>
      </w:pPr>
      <w:r>
        <w:rPr>
          <w:rFonts w:asciiTheme="majorHAnsi"/>
          <w:bCs/>
          <w:sz w:val="24"/>
          <w:szCs w:val="24"/>
        </w:rPr>
        <w:t>iii)python manage.py startapp employee</w:t>
      </w:r>
    </w:p>
    <w:p w:rsidR="00DE4EA8" w:rsidRDefault="00E4770A">
      <w:pPr>
        <w:rPr>
          <w:rFonts w:asciiTheme="majorHAnsi"/>
          <w:bCs/>
          <w:sz w:val="24"/>
          <w:szCs w:val="24"/>
        </w:rPr>
      </w:pPr>
      <w:r>
        <w:rPr>
          <w:rFonts w:asciiTheme="majorHAnsi"/>
          <w:bCs/>
          <w:sz w:val="24"/>
          <w:szCs w:val="24"/>
        </w:rPr>
        <w:t>iv)virtualenv &lt;projectname&gt;</w:t>
      </w:r>
    </w:p>
    <w:p w:rsidR="00DE4EA8" w:rsidRDefault="00E4770A">
      <w:pPr>
        <w:rPr>
          <w:rFonts w:asciiTheme="majorHAnsi"/>
          <w:bCs/>
          <w:sz w:val="24"/>
          <w:szCs w:val="24"/>
        </w:rPr>
      </w:pPr>
      <w:r>
        <w:rPr>
          <w:rFonts w:asciiTheme="majorHAnsi" w:eastAsia="Times New Roman" w:cs="Times New Roman"/>
          <w:bCs/>
          <w:sz w:val="24"/>
          <w:szCs w:val="24"/>
        </w:rPr>
        <w:t xml:space="preserve">13 </w:t>
      </w:r>
      <w:r>
        <w:rPr>
          <w:rFonts w:asciiTheme="majorHAnsi" w:eastAsia="Times New Roman" w:cs="Times New Roman"/>
          <w:bCs/>
          <w:sz w:val="24"/>
          <w:szCs w:val="24"/>
          <w:lang w:val="en-US"/>
        </w:rPr>
        <w:t xml:space="preserve"> .</w:t>
      </w:r>
      <w:r>
        <w:rPr>
          <w:rFonts w:asciiTheme="majorHAnsi"/>
          <w:bCs/>
          <w:sz w:val="24"/>
          <w:szCs w:val="24"/>
        </w:rPr>
        <w:t>we add the name of app Friendchat with the INSTALLED_APPS sections of the file name settings.py</w:t>
      </w:r>
    </w:p>
    <w:p w:rsidR="00DE4EA8" w:rsidRDefault="00E4770A">
      <w:pPr>
        <w:rPr>
          <w:rFonts w:asciiTheme="majorHAnsi"/>
          <w:bCs/>
          <w:sz w:val="24"/>
          <w:szCs w:val="24"/>
        </w:rPr>
      </w:pPr>
      <w:r>
        <w:rPr>
          <w:rFonts w:asciiTheme="majorHAnsi"/>
          <w:bCs/>
          <w:sz w:val="24"/>
          <w:szCs w:val="24"/>
        </w:rPr>
        <w:t>14</w:t>
      </w:r>
      <w:r>
        <w:rPr>
          <w:rFonts w:asciiTheme="majorHAnsi"/>
          <w:bCs/>
          <w:sz w:val="24"/>
          <w:szCs w:val="24"/>
          <w:lang w:val="en-US"/>
        </w:rPr>
        <w:t xml:space="preserve"> . </w:t>
      </w:r>
      <w:r>
        <w:rPr>
          <w:rFonts w:asciiTheme="majorHAnsi"/>
          <w:bCs/>
          <w:sz w:val="24"/>
          <w:szCs w:val="24"/>
        </w:rPr>
        <w:t xml:space="preserve"> init_.py,settings.py,urls.py,wsgi.py</w:t>
      </w:r>
    </w:p>
    <w:p w:rsidR="00DE4EA8" w:rsidRDefault="00E4770A">
      <w:pPr>
        <w:numPr>
          <w:ilvl w:val="0"/>
          <w:numId w:val="36"/>
        </w:numPr>
        <w:rPr>
          <w:rFonts w:asciiTheme="majorHAnsi"/>
          <w:bCs/>
          <w:sz w:val="24"/>
          <w:szCs w:val="24"/>
        </w:rPr>
      </w:pPr>
      <w:r>
        <w:rPr>
          <w:rFonts w:asciiTheme="majorHAnsi"/>
          <w:bCs/>
          <w:sz w:val="24"/>
          <w:szCs w:val="24"/>
        </w:rPr>
        <w:t xml:space="preserve"> init_.py,admin.py,apps.py,models.py,test.py,views.py</w:t>
      </w:r>
    </w:p>
    <w:p w:rsidR="00DE4EA8" w:rsidRDefault="00E4770A">
      <w:pPr>
        <w:rPr>
          <w:rFonts w:asciiTheme="majorHAnsi"/>
          <w:bCs/>
          <w:sz w:val="24"/>
          <w:szCs w:val="24"/>
        </w:rPr>
      </w:pPr>
      <w:r>
        <w:rPr>
          <w:rFonts w:asciiTheme="majorHAnsi"/>
          <w:bCs/>
          <w:sz w:val="24"/>
          <w:szCs w:val="24"/>
        </w:rPr>
        <w:br w:type="page"/>
      </w:r>
    </w:p>
    <w:p w:rsidR="00DE4EA8" w:rsidRDefault="00E4770A">
      <w:pPr>
        <w:pStyle w:val="NormalWeb"/>
        <w:spacing w:before="120" w:beforeAutospacing="0" w:after="144" w:afterAutospacing="0"/>
        <w:ind w:left="768" w:right="48"/>
        <w:jc w:val="center"/>
        <w:rPr>
          <w:rFonts w:asciiTheme="majorHAnsi" w:hAnsiTheme="minorHAnsi" w:cs="Arial"/>
          <w:b/>
          <w:u w:val="single"/>
        </w:rPr>
      </w:pPr>
      <w:r>
        <w:rPr>
          <w:rFonts w:asciiTheme="majorHAnsi" w:hAnsiTheme="minorHAnsi" w:cs="Arial"/>
          <w:b/>
          <w:u w:val="single"/>
        </w:rPr>
        <w:lastRenderedPageBreak/>
        <w:t>INTERFACE PYTHON WITH SQL</w:t>
      </w:r>
    </w:p>
    <w:p w:rsidR="00DE4EA8" w:rsidRDefault="00DE4EA8">
      <w:pPr>
        <w:pStyle w:val="NormalWeb"/>
        <w:spacing w:before="120" w:beforeAutospacing="0" w:after="144" w:afterAutospacing="0"/>
        <w:ind w:left="768" w:right="48"/>
        <w:jc w:val="center"/>
        <w:rPr>
          <w:rFonts w:asciiTheme="majorHAnsi" w:hAnsiTheme="minorHAnsi" w:cs="Arial"/>
          <w:b/>
          <w:u w:val="single"/>
        </w:rPr>
      </w:pPr>
    </w:p>
    <w:p w:rsidR="00DE4EA8" w:rsidRDefault="00E4770A">
      <w:pPr>
        <w:pStyle w:val="NormalWeb"/>
        <w:spacing w:before="120" w:beforeAutospacing="0" w:after="144" w:afterAutospacing="0" w:line="480" w:lineRule="auto"/>
        <w:ind w:left="768" w:right="48"/>
        <w:jc w:val="both"/>
        <w:rPr>
          <w:rFonts w:asciiTheme="majorHAnsi" w:hAnsiTheme="minorHAnsi" w:cs="Arial"/>
          <w:bCs/>
        </w:rPr>
      </w:pPr>
      <w:r>
        <w:rPr>
          <w:rFonts w:asciiTheme="majorHAnsi" w:hAnsiTheme="minorHAnsi" w:cs="Arial"/>
          <w:bCs/>
        </w:rPr>
        <w:t>Q1. What is My</w:t>
      </w:r>
      <w:r>
        <w:rPr>
          <w:rFonts w:asciiTheme="majorHAnsi" w:hAnsiTheme="minorHAnsi" w:cs="Arial"/>
          <w:bCs/>
          <w:lang w:val="en-US"/>
        </w:rPr>
        <w:t>44</w:t>
      </w:r>
      <w:r>
        <w:rPr>
          <w:rFonts w:asciiTheme="majorHAnsi" w:hAnsiTheme="minorHAnsi" w:cs="Arial"/>
          <w:bCs/>
        </w:rPr>
        <w:t>db?</w:t>
      </w:r>
    </w:p>
    <w:p w:rsidR="00DE4EA8" w:rsidRDefault="00E4770A">
      <w:pPr>
        <w:pStyle w:val="NormalWeb"/>
        <w:spacing w:before="120" w:beforeAutospacing="0" w:after="144" w:afterAutospacing="0" w:line="480" w:lineRule="auto"/>
        <w:ind w:left="768" w:right="48"/>
        <w:jc w:val="both"/>
        <w:rPr>
          <w:rFonts w:asciiTheme="majorHAnsi" w:hAnsiTheme="minorHAnsi" w:cs="Arial"/>
          <w:bCs/>
        </w:rPr>
      </w:pPr>
      <w:bookmarkStart w:id="2" w:name="Python-database-Connection"/>
      <w:bookmarkEnd w:id="2"/>
      <w:r>
        <w:rPr>
          <w:rFonts w:asciiTheme="majorHAnsi" w:hAnsiTheme="minorHAnsi" w:cs="Arial"/>
          <w:bCs/>
        </w:rPr>
        <w:t>Q2. What is resultset?</w:t>
      </w:r>
    </w:p>
    <w:p w:rsidR="00DE4EA8" w:rsidRDefault="00E4770A">
      <w:pPr>
        <w:pStyle w:val="NormalWeb"/>
        <w:spacing w:before="120" w:beforeAutospacing="0" w:after="144" w:afterAutospacing="0" w:line="480" w:lineRule="auto"/>
        <w:ind w:left="768" w:right="48"/>
        <w:jc w:val="both"/>
        <w:rPr>
          <w:rFonts w:asciiTheme="majorHAnsi" w:hAnsiTheme="minorHAnsi" w:cs="Arial"/>
          <w:bCs/>
        </w:rPr>
      </w:pPr>
      <w:r>
        <w:rPr>
          <w:rFonts w:asciiTheme="majorHAnsi" w:hAnsiTheme="minorHAnsi" w:cs="Arial"/>
          <w:bCs/>
        </w:rPr>
        <w:t>Q3. What is database cursor?</w:t>
      </w:r>
    </w:p>
    <w:p w:rsidR="00DE4EA8" w:rsidRDefault="00E4770A">
      <w:pPr>
        <w:pStyle w:val="NormalWeb"/>
        <w:spacing w:before="120" w:beforeAutospacing="0" w:after="144" w:afterAutospacing="0" w:line="480" w:lineRule="auto"/>
        <w:ind w:left="768" w:right="48"/>
        <w:jc w:val="both"/>
        <w:rPr>
          <w:rFonts w:asciiTheme="majorHAnsi" w:hAnsiTheme="minorHAnsi" w:cs="Arial"/>
          <w:bCs/>
        </w:rPr>
      </w:pPr>
      <w:r>
        <w:rPr>
          <w:rFonts w:asciiTheme="majorHAnsi" w:hAnsiTheme="minorHAnsi" w:cs="Arial"/>
          <w:bCs/>
        </w:rPr>
        <w:t>Q4. What is database connectivity?</w:t>
      </w:r>
    </w:p>
    <w:p w:rsidR="00DE4EA8" w:rsidRDefault="00E4770A">
      <w:pPr>
        <w:pStyle w:val="NormalWeb"/>
        <w:spacing w:before="120" w:beforeAutospacing="0" w:after="144" w:afterAutospacing="0" w:line="480" w:lineRule="auto"/>
        <w:ind w:left="768" w:right="48"/>
        <w:jc w:val="both"/>
        <w:rPr>
          <w:rFonts w:asciiTheme="majorHAnsi" w:hAnsiTheme="minorHAnsi" w:cs="Arial"/>
          <w:bCs/>
        </w:rPr>
      </w:pPr>
      <w:r>
        <w:rPr>
          <w:rFonts w:asciiTheme="majorHAnsi" w:hAnsiTheme="minorHAnsi" w:cs="Arial"/>
          <w:bCs/>
        </w:rPr>
        <w:t>Q5.Which function do use for</w:t>
      </w:r>
      <w:r>
        <w:rPr>
          <w:rFonts w:asciiTheme="majorHAnsi" w:hAnsiTheme="minorHAnsi" w:cs="Arial"/>
          <w:bCs/>
        </w:rPr>
        <w:t xml:space="preserve"> executing a SQL query?</w:t>
      </w:r>
    </w:p>
    <w:p w:rsidR="00DE4EA8" w:rsidRDefault="00E4770A">
      <w:pPr>
        <w:pStyle w:val="NormalWeb"/>
        <w:shd w:val="clear" w:color="auto" w:fill="FFFFFF"/>
        <w:spacing w:beforeAutospacing="0" w:after="0" w:afterAutospacing="0" w:line="480" w:lineRule="auto"/>
        <w:rPr>
          <w:rFonts w:asciiTheme="majorHAnsi" w:hAnsiTheme="minorHAnsi" w:cs="Arial"/>
          <w:bCs/>
        </w:rPr>
      </w:pPr>
      <w:r>
        <w:rPr>
          <w:rFonts w:asciiTheme="majorHAnsi" w:hAnsiTheme="minorHAnsi" w:cs="Arial"/>
          <w:bCs/>
        </w:rPr>
        <w:t>Q6. Which package must be imported to create a database connectivity application?</w:t>
      </w:r>
    </w:p>
    <w:p w:rsidR="00DE4EA8" w:rsidRDefault="00E4770A">
      <w:pPr>
        <w:pStyle w:val="NormalWeb"/>
        <w:spacing w:before="120" w:beforeAutospacing="0" w:after="144" w:afterAutospacing="0" w:line="480" w:lineRule="auto"/>
        <w:ind w:left="8" w:right="48" w:hanging="8"/>
        <w:jc w:val="both"/>
        <w:rPr>
          <w:rFonts w:asciiTheme="majorHAnsi" w:hAnsiTheme="minorHAnsi" w:cs="Arial"/>
          <w:bCs/>
        </w:rPr>
      </w:pPr>
      <w:r>
        <w:rPr>
          <w:rFonts w:asciiTheme="majorHAnsi" w:hAnsiTheme="minorHAnsi" w:cs="Arial"/>
          <w:bCs/>
        </w:rPr>
        <w:t>Q7. Differentiate between fetchone() and fetchall()</w:t>
      </w:r>
    </w:p>
    <w:p w:rsidR="00DE4EA8" w:rsidRDefault="00E4770A">
      <w:pPr>
        <w:pStyle w:val="NormalWeb"/>
        <w:spacing w:before="120" w:beforeAutospacing="0" w:after="144" w:afterAutospacing="0" w:line="480" w:lineRule="auto"/>
        <w:ind w:right="48"/>
        <w:jc w:val="both"/>
        <w:rPr>
          <w:rFonts w:asciiTheme="majorHAnsi" w:hAnsiTheme="minorHAnsi" w:cs="Arial"/>
          <w:bCs/>
        </w:rPr>
      </w:pPr>
      <w:r>
        <w:rPr>
          <w:rFonts w:asciiTheme="majorHAnsi" w:hAnsiTheme="minorHAnsi" w:cs="Arial"/>
          <w:bCs/>
        </w:rPr>
        <w:t>Q8. How we can import MYSQL database in python?</w:t>
      </w:r>
    </w:p>
    <w:p w:rsidR="00DE4EA8" w:rsidRDefault="00E4770A">
      <w:pPr>
        <w:pStyle w:val="NormalWeb"/>
        <w:shd w:val="clear" w:color="auto" w:fill="FFFFFF"/>
        <w:spacing w:beforeAutospacing="0" w:afterAutospacing="0" w:line="480" w:lineRule="auto"/>
        <w:rPr>
          <w:rFonts w:asciiTheme="majorHAnsi" w:hAnsiTheme="minorHAnsi" w:cs="Arial"/>
          <w:bCs/>
        </w:rPr>
      </w:pPr>
      <w:r>
        <w:rPr>
          <w:rFonts w:asciiTheme="majorHAnsi" w:hAnsiTheme="minorHAnsi" w:cs="Arial"/>
          <w:bCs/>
        </w:rPr>
        <w:t>Q9. Write a query to rename the name of the artist</w:t>
      </w:r>
      <w:r>
        <w:rPr>
          <w:rFonts w:asciiTheme="majorHAnsi" w:hAnsiTheme="minorHAnsi" w:cs="Arial"/>
          <w:bCs/>
        </w:rPr>
        <w:t xml:space="preserve"> from Towang to Tauwang.</w:t>
      </w:r>
    </w:p>
    <w:p w:rsidR="00DE4EA8" w:rsidRDefault="00E4770A">
      <w:pPr>
        <w:pStyle w:val="NormalWeb"/>
        <w:shd w:val="clear" w:color="auto" w:fill="FFFFFF"/>
        <w:spacing w:beforeAutospacing="0" w:afterAutospacing="0" w:line="480" w:lineRule="auto"/>
        <w:rPr>
          <w:rFonts w:asciiTheme="majorHAnsi" w:hAnsiTheme="minorHAnsi" w:cs="Arial"/>
          <w:bCs/>
        </w:rPr>
      </w:pPr>
      <w:r>
        <w:rPr>
          <w:rFonts w:asciiTheme="majorHAnsi" w:hAnsiTheme="minorHAnsi" w:cs="Arial"/>
          <w:bCs/>
        </w:rPr>
        <w:t>Q10. Write a query to delete an entity from the table Artists whose id is 1</w:t>
      </w:r>
    </w:p>
    <w:p w:rsidR="00DE4EA8" w:rsidRDefault="00E4770A">
      <w:pPr>
        <w:pStyle w:val="NormalWeb"/>
        <w:shd w:val="clear" w:color="auto" w:fill="FFFFFF"/>
        <w:spacing w:beforeAutospacing="0" w:afterAutospacing="0" w:line="480" w:lineRule="auto"/>
        <w:rPr>
          <w:rFonts w:asciiTheme="majorHAnsi" w:hAnsiTheme="minorHAnsi" w:cs="Arial"/>
          <w:bCs/>
        </w:rPr>
      </w:pPr>
      <w:r>
        <w:rPr>
          <w:rFonts w:asciiTheme="majorHAnsi" w:hAnsiTheme="minorHAnsi" w:cs="Arial"/>
          <w:bCs/>
        </w:rPr>
        <w:t xml:space="preserve">Q. 11 </w:t>
      </w:r>
      <w:r>
        <w:rPr>
          <w:rFonts w:asciiTheme="majorHAnsi" w:hAnsiTheme="minorHAnsi"/>
          <w:bCs/>
        </w:rPr>
        <w:t>Write a small python program to insert a record in the table books with attributes (title ,isbn).</w:t>
      </w:r>
    </w:p>
    <w:p w:rsidR="00DE4EA8" w:rsidRDefault="00E4770A">
      <w:pPr>
        <w:spacing w:line="480" w:lineRule="auto"/>
        <w:rPr>
          <w:rFonts w:asciiTheme="majorHAnsi" w:cs="Times New Roman"/>
          <w:bCs/>
          <w:sz w:val="24"/>
          <w:szCs w:val="24"/>
        </w:rPr>
      </w:pPr>
      <w:r>
        <w:rPr>
          <w:rFonts w:asciiTheme="majorHAnsi" w:cs="Times New Roman"/>
          <w:bCs/>
          <w:sz w:val="24"/>
          <w:szCs w:val="24"/>
        </w:rPr>
        <w:t xml:space="preserve">Q. 12 </w:t>
      </w:r>
      <w:r>
        <w:rPr>
          <w:rFonts w:asciiTheme="majorHAnsi"/>
          <w:bCs/>
          <w:sz w:val="24"/>
          <w:szCs w:val="24"/>
        </w:rPr>
        <w:t xml:space="preserve">Write a small python program to retrieve all </w:t>
      </w:r>
      <w:r>
        <w:rPr>
          <w:rFonts w:asciiTheme="majorHAnsi"/>
          <w:bCs/>
          <w:sz w:val="24"/>
          <w:szCs w:val="24"/>
        </w:rPr>
        <w:t>record from  the table books with attributes (title ,isbn).</w:t>
      </w:r>
      <w:r>
        <w:rPr>
          <w:rFonts w:asciiTheme="majorHAnsi" w:cs="Times New Roman"/>
          <w:bCs/>
          <w:sz w:val="24"/>
          <w:szCs w:val="24"/>
        </w:rPr>
        <w:br/>
      </w:r>
    </w:p>
    <w:p w:rsidR="00DE4EA8" w:rsidRDefault="00E4770A">
      <w:pPr>
        <w:rPr>
          <w:rFonts w:asciiTheme="majorHAnsi" w:cs="Times New Roman"/>
          <w:bCs/>
          <w:sz w:val="24"/>
          <w:szCs w:val="24"/>
        </w:rPr>
      </w:pPr>
      <w:r>
        <w:rPr>
          <w:rFonts w:asciiTheme="majorHAnsi" w:cs="Times New Roman"/>
          <w:bCs/>
          <w:sz w:val="24"/>
          <w:szCs w:val="24"/>
        </w:rPr>
        <w:br w:type="page"/>
      </w:r>
    </w:p>
    <w:p w:rsidR="00DE4EA8" w:rsidRDefault="00E4770A">
      <w:pPr>
        <w:jc w:val="center"/>
        <w:rPr>
          <w:rFonts w:asciiTheme="majorHAnsi" w:cs="Times New Roman"/>
          <w:b/>
          <w:sz w:val="24"/>
          <w:szCs w:val="24"/>
          <w:u w:val="single"/>
        </w:rPr>
      </w:pPr>
      <w:r>
        <w:rPr>
          <w:rFonts w:asciiTheme="majorHAnsi" w:cs="Times New Roman"/>
          <w:b/>
          <w:sz w:val="24"/>
          <w:szCs w:val="24"/>
          <w:u w:val="single"/>
        </w:rPr>
        <w:lastRenderedPageBreak/>
        <w:t>ANSWER</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 xml:space="preserve">1. MySQLdb is an open-source freely available relational database management system that uses Structured Query Language. Now one of the most important question here is </w:t>
      </w:r>
      <w:r>
        <w:rPr>
          <w:rFonts w:asciiTheme="majorHAnsi" w:hAnsiTheme="minorHAnsi" w:cs="Arial"/>
          <w:bCs/>
        </w:rPr>
        <w:t>“</w:t>
      </w:r>
      <w:r>
        <w:rPr>
          <w:rFonts w:asciiTheme="majorHAnsi" w:hAnsiTheme="minorHAnsi" w:cs="Arial"/>
          <w:bCs/>
        </w:rPr>
        <w:t>What is SQL?</w:t>
      </w:r>
      <w:r>
        <w:rPr>
          <w:rFonts w:asciiTheme="majorHAnsi" w:hAnsiTheme="minorHAnsi" w:cs="Arial"/>
          <w:bCs/>
        </w:rPr>
        <w:t>”</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SQL</w:t>
      </w:r>
      <w:r>
        <w:rPr>
          <w:rFonts w:asciiTheme="majorHAnsi" w:hAnsiTheme="minorHAnsi" w:cs="Arial"/>
          <w:bCs/>
        </w:rPr>
        <w:t xml:space="preserve"> (Structured Query Language) is a standard language for relational databases that allow users to do various operations on data like, Manipulating, Creating, Dropping, etc.</w:t>
      </w:r>
      <w:r>
        <w:rPr>
          <w:rFonts w:asciiTheme="majorHAnsi" w:hAnsiTheme="minorHAnsi" w:cs="Arial"/>
          <w:bCs/>
        </w:rPr>
        <w:t> </w:t>
      </w:r>
      <w:r>
        <w:rPr>
          <w:rFonts w:asciiTheme="majorHAnsi" w:hAnsiTheme="minorHAnsi" w:cs="Arial"/>
          <w:bCs/>
        </w:rPr>
        <w:t xml:space="preserve"> In a nutshell, SQL allows you to do anything with the data.</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2. Result set refers to</w:t>
      </w:r>
      <w:r>
        <w:rPr>
          <w:rFonts w:asciiTheme="majorHAnsi" w:hAnsiTheme="minorHAnsi" w:cs="Arial"/>
          <w:bCs/>
        </w:rPr>
        <w:t xml:space="preserve"> a logical set of records that are fetched from the database by executing a query.</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3. Database cursor is a special control structure that facilitates the row by row processing of records in the result set</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4. Database connectivity refers to connection and c</w:t>
      </w:r>
      <w:r>
        <w:rPr>
          <w:rFonts w:asciiTheme="majorHAnsi" w:hAnsiTheme="minorHAnsi" w:cs="Arial"/>
          <w:bCs/>
        </w:rPr>
        <w:t>ommunication between an application and a database system.</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5. Cursor. execute(sql query)</w:t>
      </w:r>
    </w:p>
    <w:p w:rsidR="00DE4EA8" w:rsidRDefault="00E4770A">
      <w:pPr>
        <w:pStyle w:val="NormalWeb"/>
        <w:shd w:val="clear" w:color="auto" w:fill="FFFFFF"/>
        <w:spacing w:beforeAutospacing="0" w:after="0" w:afterAutospacing="0"/>
        <w:rPr>
          <w:rFonts w:asciiTheme="majorHAnsi" w:hAnsiTheme="minorHAnsi" w:cs="Arial"/>
          <w:bCs/>
        </w:rPr>
      </w:pPr>
      <w:r>
        <w:rPr>
          <w:rFonts w:asciiTheme="majorHAnsi" w:hAnsiTheme="minorHAnsi" w:cs="Arial"/>
          <w:bCs/>
        </w:rPr>
        <w:t>6. Mysql.connector</w:t>
      </w:r>
    </w:p>
    <w:p w:rsidR="00DE4EA8" w:rsidRDefault="00E4770A">
      <w:pPr>
        <w:pStyle w:val="NormalWeb"/>
        <w:spacing w:before="120" w:beforeAutospacing="0" w:after="144" w:afterAutospacing="0"/>
        <w:ind w:right="48"/>
        <w:jc w:val="both"/>
        <w:rPr>
          <w:rFonts w:asciiTheme="majorHAnsi" w:hAnsiTheme="minorHAnsi" w:cs="Arial"/>
          <w:bCs/>
        </w:rPr>
      </w:pPr>
      <w:r>
        <w:rPr>
          <w:rFonts w:asciiTheme="majorHAnsi" w:hAnsiTheme="minorHAnsi" w:cs="Arial"/>
          <w:bCs/>
        </w:rPr>
        <w:t>7.  fetchone()</w:t>
      </w:r>
      <w:r>
        <w:rPr>
          <w:rFonts w:asciiTheme="majorHAnsi" w:hAnsiTheme="minorHAnsi" w:cs="Arial"/>
          <w:bCs/>
        </w:rPr>
        <w:t> −</w:t>
      </w:r>
      <w:r>
        <w:rPr>
          <w:rFonts w:asciiTheme="majorHAnsi" w:hAnsiTheme="minorHAnsi" w:cs="Arial"/>
          <w:bCs/>
        </w:rPr>
        <w:t xml:space="preserve"> It fetches the next row of a query result set. A result set is an object   that is</w:t>
      </w:r>
      <w:r>
        <w:rPr>
          <w:rFonts w:asciiTheme="majorHAnsi" w:hAnsiTheme="minorHAnsi" w:cs="Arial"/>
          <w:bCs/>
          <w:lang w:val="en-US"/>
        </w:rPr>
        <w:t xml:space="preserve"> </w:t>
      </w:r>
      <w:r>
        <w:rPr>
          <w:rFonts w:asciiTheme="majorHAnsi" w:hAnsiTheme="minorHAnsi" w:cs="Arial"/>
          <w:bCs/>
        </w:rPr>
        <w:t>returned when a cursor object is used to query a</w:t>
      </w:r>
      <w:r>
        <w:rPr>
          <w:rFonts w:asciiTheme="majorHAnsi" w:hAnsiTheme="minorHAnsi" w:cs="Arial"/>
          <w:bCs/>
        </w:rPr>
        <w:t xml:space="preserve"> table.</w:t>
      </w:r>
    </w:p>
    <w:p w:rsidR="00DE4EA8" w:rsidRDefault="00E4770A">
      <w:pPr>
        <w:pStyle w:val="NormalWeb"/>
        <w:spacing w:before="120" w:beforeAutospacing="0" w:after="144" w:afterAutospacing="0"/>
        <w:ind w:left="768" w:right="48"/>
        <w:jc w:val="both"/>
        <w:rPr>
          <w:rFonts w:asciiTheme="majorHAnsi" w:hAnsiTheme="minorHAnsi" w:cs="Arial"/>
          <w:bCs/>
        </w:rPr>
      </w:pPr>
      <w:r>
        <w:rPr>
          <w:rFonts w:asciiTheme="majorHAnsi" w:hAnsiTheme="minorHAnsi" w:cs="Arial"/>
          <w:bCs/>
        </w:rPr>
        <w:t>fetchall()</w:t>
      </w:r>
      <w:r>
        <w:rPr>
          <w:rFonts w:asciiTheme="majorHAnsi" w:hAnsiTheme="minorHAnsi" w:cs="Arial"/>
          <w:bCs/>
        </w:rPr>
        <w:t> −</w:t>
      </w:r>
      <w:r>
        <w:rPr>
          <w:rFonts w:asciiTheme="majorHAnsi" w:hAnsiTheme="minorHAnsi" w:cs="Arial"/>
          <w:bCs/>
        </w:rPr>
        <w:t xml:space="preserve"> It fetches all the rows in a result set. If some rows have already been extracted from the result set, then it retrieves the remaining rows from the result set.</w:t>
      </w:r>
    </w:p>
    <w:p w:rsidR="00DE4EA8" w:rsidRDefault="00E4770A">
      <w:pPr>
        <w:pStyle w:val="NormalWeb"/>
        <w:spacing w:before="120" w:beforeAutospacing="0" w:after="144" w:afterAutospacing="0"/>
        <w:ind w:left="720" w:right="48"/>
        <w:jc w:val="both"/>
        <w:rPr>
          <w:rFonts w:asciiTheme="majorHAnsi" w:hAnsiTheme="minorHAnsi" w:cs="Arial"/>
          <w:bCs/>
          <w:lang w:val="en-US"/>
        </w:rPr>
      </w:pPr>
      <w:r>
        <w:rPr>
          <w:rFonts w:asciiTheme="majorHAnsi" w:hAnsiTheme="minorHAnsi" w:cs="Arial"/>
          <w:bCs/>
        </w:rPr>
        <w:t>8. Use the</w:t>
      </w:r>
      <w:r>
        <w:rPr>
          <w:rFonts w:asciiTheme="majorHAnsi" w:hAnsiTheme="minorHAnsi" w:cs="Arial"/>
          <w:bCs/>
        </w:rPr>
        <w:t> </w:t>
      </w:r>
      <w:r>
        <w:rPr>
          <w:rFonts w:asciiTheme="majorHAnsi" w:hAnsiTheme="minorHAnsi" w:cs="Arial"/>
          <w:bCs/>
        </w:rPr>
        <w:t>mysql.connector.connect() method of</w:t>
      </w:r>
      <w:r>
        <w:rPr>
          <w:rFonts w:asciiTheme="majorHAnsi" w:hAnsiTheme="minorHAnsi" w:cs="Arial"/>
          <w:bCs/>
        </w:rPr>
        <w:t> </w:t>
      </w:r>
      <w:r>
        <w:rPr>
          <w:rFonts w:asciiTheme="majorHAnsi" w:hAnsiTheme="minorHAnsi" w:cs="Arial"/>
          <w:bCs/>
        </w:rPr>
        <w:t>MySQL</w:t>
      </w:r>
      <w:r>
        <w:rPr>
          <w:rFonts w:asciiTheme="majorHAnsi" w:hAnsiTheme="minorHAnsi" w:cs="Arial"/>
          <w:bCs/>
        </w:rPr>
        <w:t> </w:t>
      </w:r>
      <w:r>
        <w:rPr>
          <w:rFonts w:asciiTheme="majorHAnsi" w:hAnsiTheme="minorHAnsi" w:cs="Arial"/>
          <w:bCs/>
        </w:rPr>
        <w:t>Connector</w:t>
      </w:r>
      <w:r>
        <w:rPr>
          <w:rFonts w:asciiTheme="majorHAnsi" w:hAnsiTheme="minorHAnsi" w:cs="Arial"/>
          <w:bCs/>
        </w:rPr>
        <w:t> </w:t>
      </w:r>
      <w:r>
        <w:rPr>
          <w:rFonts w:asciiTheme="majorHAnsi" w:hAnsiTheme="minorHAnsi" w:cs="Arial"/>
          <w:bCs/>
        </w:rPr>
        <w:t>Python</w:t>
      </w:r>
      <w:r>
        <w:rPr>
          <w:rFonts w:asciiTheme="majorHAnsi" w:hAnsiTheme="minorHAnsi" w:cs="Arial"/>
          <w:bCs/>
        </w:rPr>
        <w:t> </w:t>
      </w:r>
      <w:r>
        <w:rPr>
          <w:rFonts w:asciiTheme="majorHAnsi" w:hAnsiTheme="minorHAnsi" w:cs="Arial"/>
          <w:bCs/>
        </w:rPr>
        <w:t>with</w:t>
      </w:r>
      <w:r>
        <w:rPr>
          <w:rFonts w:asciiTheme="majorHAnsi" w:hAnsiTheme="minorHAnsi" w:cs="Arial"/>
          <w:bCs/>
        </w:rPr>
        <w:t xml:space="preserve"> required parameters to connect</w:t>
      </w:r>
      <w:r>
        <w:rPr>
          <w:rFonts w:asciiTheme="majorHAnsi" w:hAnsiTheme="minorHAnsi" w:cs="Arial"/>
          <w:bCs/>
        </w:rPr>
        <w:t> </w:t>
      </w:r>
      <w:r>
        <w:rPr>
          <w:rFonts w:asciiTheme="majorHAnsi" w:hAnsiTheme="minorHAnsi" w:cs="Arial"/>
          <w:bCs/>
        </w:rPr>
        <w:t>MySQL. Use   the connection object returned by a connect() method to create a cursor object to perform</w:t>
      </w:r>
      <w:r>
        <w:rPr>
          <w:rFonts w:asciiTheme="majorHAnsi" w:hAnsiTheme="minorHAnsi" w:cs="Arial"/>
          <w:bCs/>
        </w:rPr>
        <w:t> </w:t>
      </w:r>
      <w:r>
        <w:rPr>
          <w:rFonts w:asciiTheme="majorHAnsi" w:hAnsiTheme="minorHAnsi" w:cs="Arial"/>
          <w:bCs/>
        </w:rPr>
        <w:t>Database</w:t>
      </w:r>
      <w:r>
        <w:rPr>
          <w:rFonts w:asciiTheme="majorHAnsi" w:hAnsiTheme="minorHAnsi" w:cs="Arial"/>
          <w:bCs/>
        </w:rPr>
        <w:t> </w:t>
      </w:r>
      <w:r>
        <w:rPr>
          <w:rFonts w:asciiTheme="majorHAnsi" w:hAnsiTheme="minorHAnsi" w:cs="Arial"/>
          <w:bCs/>
        </w:rPr>
        <w:t>Operations. The cursor.execute() to execute SQL queries from</w:t>
      </w:r>
      <w:r>
        <w:rPr>
          <w:rFonts w:asciiTheme="majorHAnsi" w:hAnsiTheme="minorHAnsi" w:cs="Arial"/>
          <w:bCs/>
        </w:rPr>
        <w:t> </w:t>
      </w:r>
      <w:r>
        <w:rPr>
          <w:rFonts w:asciiTheme="majorHAnsi" w:hAnsiTheme="minorHAnsi" w:cs="Arial"/>
          <w:bCs/>
        </w:rPr>
        <w:t>Python.</w:t>
      </w:r>
      <w:r>
        <w:rPr>
          <w:rFonts w:asciiTheme="majorHAnsi" w:hAnsiTheme="minorHAnsi" w:cs="Arial"/>
          <w:bCs/>
          <w:lang w:val="en-US"/>
        </w:rPr>
        <w:t xml:space="preserve"> </w:t>
      </w:r>
    </w:p>
    <w:p w:rsidR="00DE4EA8" w:rsidRDefault="00E4770A">
      <w:pPr>
        <w:pStyle w:val="NormalWeb"/>
        <w:shd w:val="clear" w:color="auto" w:fill="FFFFFF"/>
        <w:spacing w:beforeAutospacing="0" w:afterAutospacing="0" w:line="240" w:lineRule="atLeast"/>
        <w:rPr>
          <w:rFonts w:asciiTheme="majorHAnsi" w:hAnsiTheme="minorHAnsi" w:cs="Arial"/>
          <w:bCs/>
        </w:rPr>
      </w:pPr>
      <w:r>
        <w:rPr>
          <w:rFonts w:asciiTheme="majorHAnsi" w:hAnsiTheme="minorHAnsi" w:cs="Arial"/>
          <w:bCs/>
        </w:rPr>
        <w:t>9.</w:t>
      </w:r>
    </w:p>
    <w:p w:rsidR="00DE4EA8" w:rsidRDefault="00E4770A">
      <w:pPr>
        <w:pStyle w:val="NormalWeb"/>
        <w:shd w:val="clear" w:color="auto" w:fill="FFFFFF"/>
        <w:spacing w:beforeAutospacing="0" w:afterAutospacing="0" w:line="240" w:lineRule="atLeast"/>
        <w:rPr>
          <w:rFonts w:asciiTheme="majorHAnsi" w:hAnsiTheme="minorHAnsi" w:cs="Arial"/>
          <w:bCs/>
        </w:rPr>
      </w:pPr>
      <w:r>
        <w:rPr>
          <w:rFonts w:asciiTheme="majorHAnsi" w:hAnsiTheme="minorHAnsi" w:cs="Arial"/>
          <w:bCs/>
        </w:rPr>
        <w:t xml:space="preserve">updateSql = "UPDATE  Artists SET NAME= </w:t>
      </w:r>
      <w:r>
        <w:rPr>
          <w:rFonts w:asciiTheme="majorHAnsi" w:hAnsiTheme="minorHAnsi" w:cs="Arial"/>
          <w:bCs/>
        </w:rPr>
        <w:t>'Tauwang'  WHERE ID = '1' ;"</w:t>
      </w:r>
    </w:p>
    <w:p w:rsidR="00DE4EA8" w:rsidRDefault="00E4770A">
      <w:pPr>
        <w:pStyle w:val="NormalWeb"/>
        <w:shd w:val="clear" w:color="auto" w:fill="FFFFFF"/>
        <w:spacing w:beforeAutospacing="0" w:afterAutospacing="0" w:line="240" w:lineRule="atLeast"/>
        <w:rPr>
          <w:rFonts w:asciiTheme="majorHAnsi" w:hAnsiTheme="minorHAnsi" w:cs="Arial"/>
          <w:bCs/>
        </w:rPr>
      </w:pPr>
      <w:r>
        <w:rPr>
          <w:rFonts w:asciiTheme="majorHAnsi" w:hAnsiTheme="minorHAnsi" w:cs="Arial"/>
          <w:bCs/>
        </w:rPr>
        <w:t>cursor.execute(updateSql)</w:t>
      </w:r>
    </w:p>
    <w:p w:rsidR="00DE4EA8" w:rsidRDefault="00E4770A">
      <w:pPr>
        <w:pStyle w:val="NormalWeb"/>
        <w:shd w:val="clear" w:color="auto" w:fill="FFFFFF"/>
        <w:spacing w:beforeAutospacing="0" w:after="0" w:afterAutospacing="0"/>
        <w:rPr>
          <w:rFonts w:asciiTheme="majorHAnsi" w:hAnsiTheme="minorHAnsi" w:cs="Arial"/>
          <w:bCs/>
        </w:rPr>
      </w:pPr>
      <w:r>
        <w:rPr>
          <w:rFonts w:asciiTheme="majorHAnsi" w:hAnsiTheme="minorHAnsi" w:cs="Arial"/>
          <w:bCs/>
        </w:rPr>
        <w:t xml:space="preserve">10. deleteSql = "DELETE FROM Artists WHERE ID = '1'; </w:t>
      </w:r>
    </w:p>
    <w:p w:rsidR="00DE4EA8" w:rsidRDefault="00E4770A">
      <w:pPr>
        <w:pStyle w:val="NormalWeb"/>
        <w:shd w:val="clear" w:color="auto" w:fill="FFFFFF"/>
        <w:spacing w:beforeAutospacing="0" w:after="0" w:afterAutospacing="0"/>
        <w:rPr>
          <w:rFonts w:asciiTheme="majorHAnsi" w:hAnsiTheme="minorHAnsi" w:cs="Arial"/>
          <w:bCs/>
        </w:rPr>
      </w:pPr>
      <w:r>
        <w:rPr>
          <w:rFonts w:asciiTheme="majorHAnsi" w:hAnsiTheme="minorHAnsi" w:cs="Arial"/>
          <w:bCs/>
        </w:rPr>
        <w:t xml:space="preserve"> cursor.execute(deleteSql)</w:t>
      </w:r>
    </w:p>
    <w:p w:rsidR="00DE4EA8" w:rsidRDefault="00DE4EA8">
      <w:pPr>
        <w:spacing w:after="0" w:line="240" w:lineRule="auto"/>
        <w:rPr>
          <w:rFonts w:asciiTheme="majorHAnsi" w:eastAsia="Times New Roman" w:cs="Arial"/>
          <w:bCs/>
          <w:sz w:val="24"/>
          <w:szCs w:val="24"/>
        </w:rPr>
      </w:pPr>
    </w:p>
    <w:p w:rsidR="00DE4EA8" w:rsidRDefault="00E4770A">
      <w:pPr>
        <w:contextualSpacing/>
        <w:rPr>
          <w:rFonts w:asciiTheme="majorHAnsi" w:cs="Times New Roman"/>
          <w:bCs/>
          <w:sz w:val="24"/>
          <w:szCs w:val="24"/>
          <w:lang w:val="en-US"/>
        </w:rPr>
      </w:pPr>
      <w:r>
        <w:rPr>
          <w:rFonts w:asciiTheme="majorHAnsi" w:cs="Times New Roman"/>
          <w:bCs/>
          <w:sz w:val="24"/>
          <w:szCs w:val="24"/>
        </w:rPr>
        <w:t>11</w:t>
      </w:r>
      <w:r>
        <w:rPr>
          <w:rFonts w:asciiTheme="majorHAnsi" w:cs="Times New Roman"/>
          <w:bCs/>
          <w:sz w:val="24"/>
          <w:szCs w:val="24"/>
          <w:lang w:val="en-US"/>
        </w:rPr>
        <w:t>.</w:t>
      </w:r>
    </w:p>
    <w:p w:rsidR="00DE4EA8" w:rsidRDefault="00E4770A">
      <w:pPr>
        <w:contextualSpacing/>
        <w:rPr>
          <w:rFonts w:asciiTheme="majorHAnsi"/>
          <w:bCs/>
          <w:sz w:val="24"/>
          <w:szCs w:val="24"/>
        </w:rPr>
      </w:pPr>
      <w:r>
        <w:rPr>
          <w:rFonts w:asciiTheme="majorHAnsi" w:cs="Times New Roman"/>
          <w:bCs/>
          <w:sz w:val="24"/>
          <w:szCs w:val="24"/>
        </w:rPr>
        <w:t xml:space="preserve"> </w:t>
      </w:r>
      <w:r>
        <w:rPr>
          <w:rFonts w:asciiTheme="majorHAnsi" w:cs="Times New Roman"/>
          <w:bCs/>
          <w:sz w:val="24"/>
          <w:szCs w:val="24"/>
          <w:lang w:val="en-US"/>
        </w:rPr>
        <w:t xml:space="preserve">     </w:t>
      </w:r>
      <w:r>
        <w:rPr>
          <w:rFonts w:asciiTheme="majorHAnsi"/>
          <w:bCs/>
          <w:sz w:val="24"/>
          <w:szCs w:val="24"/>
        </w:rPr>
        <w:t>import mysql.connector as Sqlator</w:t>
      </w:r>
    </w:p>
    <w:p w:rsidR="00DE4EA8" w:rsidRDefault="00E4770A">
      <w:pPr>
        <w:contextualSpacing/>
        <w:rPr>
          <w:rFonts w:asciiTheme="majorHAnsi"/>
          <w:bCs/>
          <w:sz w:val="24"/>
          <w:szCs w:val="24"/>
        </w:rPr>
      </w:pPr>
      <w:r>
        <w:rPr>
          <w:rFonts w:asciiTheme="majorHAnsi"/>
          <w:bCs/>
          <w:sz w:val="24"/>
          <w:szCs w:val="24"/>
        </w:rPr>
        <w:t xml:space="preserve">       conn =sqlator.connect(host=</w:t>
      </w:r>
      <w:r>
        <w:rPr>
          <w:rFonts w:asciiTheme="majorHAnsi"/>
          <w:bCs/>
          <w:sz w:val="24"/>
          <w:szCs w:val="24"/>
        </w:rPr>
        <w:t>”</w:t>
      </w:r>
      <w:r>
        <w:rPr>
          <w:rFonts w:asciiTheme="majorHAnsi"/>
          <w:bCs/>
          <w:sz w:val="24"/>
          <w:szCs w:val="24"/>
        </w:rPr>
        <w:t>localhost</w:t>
      </w:r>
      <w:r>
        <w:rPr>
          <w:rFonts w:asciiTheme="majorHAnsi"/>
          <w:bCs/>
          <w:sz w:val="24"/>
          <w:szCs w:val="24"/>
        </w:rPr>
        <w:t>”</w:t>
      </w:r>
      <w:r>
        <w:rPr>
          <w:rFonts w:asciiTheme="majorHAnsi"/>
          <w:bCs/>
          <w:sz w:val="24"/>
          <w:szCs w:val="24"/>
        </w:rPr>
        <w:t>,user=</w:t>
      </w:r>
      <w:r>
        <w:rPr>
          <w:rFonts w:asciiTheme="majorHAnsi"/>
          <w:bCs/>
          <w:sz w:val="24"/>
          <w:szCs w:val="24"/>
        </w:rPr>
        <w:t>”</w:t>
      </w:r>
      <w:r>
        <w:rPr>
          <w:rFonts w:asciiTheme="majorHAnsi"/>
          <w:bCs/>
          <w:sz w:val="24"/>
          <w:szCs w:val="24"/>
        </w:rPr>
        <w:t>root</w:t>
      </w:r>
      <w:r>
        <w:rPr>
          <w:rFonts w:asciiTheme="majorHAnsi"/>
          <w:bCs/>
          <w:sz w:val="24"/>
          <w:szCs w:val="24"/>
        </w:rPr>
        <w:t>”</w:t>
      </w:r>
      <w:r>
        <w:rPr>
          <w:rFonts w:asciiTheme="majorHAnsi"/>
          <w:bCs/>
          <w:sz w:val="24"/>
          <w:szCs w:val="24"/>
        </w:rPr>
        <w:t>,passwd=</w:t>
      </w:r>
      <w:r>
        <w:rPr>
          <w:rFonts w:asciiTheme="majorHAnsi"/>
          <w:bCs/>
          <w:sz w:val="24"/>
          <w:szCs w:val="24"/>
        </w:rPr>
        <w:t>””</w:t>
      </w:r>
      <w:r>
        <w:rPr>
          <w:rFonts w:asciiTheme="majorHAnsi"/>
          <w:bCs/>
          <w:sz w:val="24"/>
          <w:szCs w:val="24"/>
        </w:rPr>
        <w:t>,database=</w:t>
      </w:r>
      <w:r>
        <w:rPr>
          <w:rFonts w:asciiTheme="majorHAnsi"/>
          <w:bCs/>
          <w:sz w:val="24"/>
          <w:szCs w:val="24"/>
        </w:rPr>
        <w:t>”</w:t>
      </w:r>
      <w:r>
        <w:rPr>
          <w:rFonts w:asciiTheme="majorHAnsi"/>
          <w:bCs/>
          <w:sz w:val="24"/>
          <w:szCs w:val="24"/>
        </w:rPr>
        <w:t>test</w:t>
      </w:r>
      <w:r>
        <w:rPr>
          <w:rFonts w:asciiTheme="majorHAnsi"/>
          <w:bCs/>
          <w:sz w:val="24"/>
          <w:szCs w:val="24"/>
        </w:rPr>
        <w:t>”</w:t>
      </w:r>
      <w:r>
        <w:rPr>
          <w:rFonts w:asciiTheme="majorHAnsi"/>
          <w:bCs/>
          <w:sz w:val="24"/>
          <w:szCs w:val="24"/>
        </w:rPr>
        <w:t>)</w:t>
      </w:r>
    </w:p>
    <w:p w:rsidR="00DE4EA8" w:rsidRDefault="00E4770A">
      <w:pPr>
        <w:contextualSpacing/>
        <w:rPr>
          <w:rFonts w:asciiTheme="majorHAnsi"/>
          <w:bCs/>
          <w:sz w:val="24"/>
          <w:szCs w:val="24"/>
        </w:rPr>
      </w:pPr>
      <w:r>
        <w:rPr>
          <w:rFonts w:asciiTheme="majorHAnsi"/>
          <w:bCs/>
          <w:sz w:val="24"/>
          <w:szCs w:val="24"/>
        </w:rPr>
        <w:t xml:space="preserve">       cursor=con.cursor()</w:t>
      </w:r>
    </w:p>
    <w:p w:rsidR="00DE4EA8" w:rsidRDefault="00E4770A">
      <w:pPr>
        <w:contextualSpacing/>
        <w:rPr>
          <w:rFonts w:asciiTheme="majorHAnsi"/>
          <w:bCs/>
          <w:sz w:val="24"/>
          <w:szCs w:val="24"/>
        </w:rPr>
      </w:pPr>
      <w:r>
        <w:rPr>
          <w:rFonts w:asciiTheme="majorHAnsi"/>
          <w:bCs/>
          <w:sz w:val="24"/>
          <w:szCs w:val="24"/>
        </w:rPr>
        <w:t xml:space="preserve">      query=</w:t>
      </w:r>
      <w:r>
        <w:rPr>
          <w:rFonts w:asciiTheme="majorHAnsi"/>
          <w:bCs/>
          <w:sz w:val="24"/>
          <w:szCs w:val="24"/>
        </w:rPr>
        <w:t>”</w:t>
      </w:r>
      <w:r>
        <w:rPr>
          <w:rFonts w:asciiTheme="majorHAnsi"/>
          <w:bCs/>
          <w:sz w:val="24"/>
          <w:szCs w:val="24"/>
        </w:rPr>
        <w:t>INSERT into books(title,isbn) values(</w:t>
      </w:r>
      <w:r>
        <w:rPr>
          <w:rFonts w:asciiTheme="majorHAnsi"/>
          <w:bCs/>
          <w:sz w:val="24"/>
          <w:szCs w:val="24"/>
        </w:rPr>
        <w:t>‘</w:t>
      </w:r>
      <w:r>
        <w:rPr>
          <w:rFonts w:asciiTheme="majorHAnsi"/>
          <w:bCs/>
          <w:sz w:val="24"/>
          <w:szCs w:val="24"/>
        </w:rPr>
        <w:t>{}</w:t>
      </w:r>
      <w:r>
        <w:rPr>
          <w:rFonts w:asciiTheme="majorHAnsi"/>
          <w:bCs/>
          <w:sz w:val="24"/>
          <w:szCs w:val="24"/>
        </w:rPr>
        <w:t>’</w:t>
      </w:r>
      <w:r>
        <w:rPr>
          <w:rFonts w:asciiTheme="majorHAnsi"/>
          <w:bCs/>
          <w:sz w:val="24"/>
          <w:szCs w:val="24"/>
        </w:rPr>
        <w:t>{})</w:t>
      </w:r>
      <w:r>
        <w:rPr>
          <w:rFonts w:asciiTheme="majorHAnsi"/>
          <w:bCs/>
          <w:sz w:val="24"/>
          <w:szCs w:val="24"/>
        </w:rPr>
        <w:t>”</w:t>
      </w:r>
      <w:r>
        <w:rPr>
          <w:rFonts w:asciiTheme="majorHAnsi"/>
          <w:bCs/>
          <w:sz w:val="24"/>
          <w:szCs w:val="24"/>
        </w:rPr>
        <w:t>.format(</w:t>
      </w:r>
      <w:r>
        <w:rPr>
          <w:rFonts w:asciiTheme="majorHAnsi"/>
          <w:bCs/>
          <w:sz w:val="24"/>
          <w:szCs w:val="24"/>
        </w:rPr>
        <w:t>‘</w:t>
      </w:r>
      <w:r>
        <w:rPr>
          <w:rFonts w:asciiTheme="majorHAnsi"/>
          <w:bCs/>
          <w:sz w:val="24"/>
          <w:szCs w:val="24"/>
        </w:rPr>
        <w:t>Neelesh</w:t>
      </w:r>
      <w:r>
        <w:rPr>
          <w:rFonts w:asciiTheme="majorHAnsi"/>
          <w:bCs/>
          <w:sz w:val="24"/>
          <w:szCs w:val="24"/>
        </w:rPr>
        <w:t>’</w:t>
      </w:r>
      <w:r>
        <w:rPr>
          <w:rFonts w:asciiTheme="majorHAnsi"/>
          <w:bCs/>
          <w:sz w:val="24"/>
          <w:szCs w:val="24"/>
        </w:rPr>
        <w:t>,</w:t>
      </w:r>
      <w:r>
        <w:rPr>
          <w:rFonts w:asciiTheme="majorHAnsi"/>
          <w:bCs/>
          <w:sz w:val="24"/>
          <w:szCs w:val="24"/>
        </w:rPr>
        <w:t>’</w:t>
      </w:r>
      <w:r>
        <w:rPr>
          <w:rFonts w:asciiTheme="majorHAnsi"/>
          <w:bCs/>
          <w:sz w:val="24"/>
          <w:szCs w:val="24"/>
        </w:rPr>
        <w:t>5143</w:t>
      </w:r>
      <w:r>
        <w:rPr>
          <w:rFonts w:asciiTheme="majorHAnsi"/>
          <w:bCs/>
          <w:sz w:val="24"/>
          <w:szCs w:val="24"/>
        </w:rPr>
        <w:t>’</w:t>
      </w:r>
      <w:r>
        <w:rPr>
          <w:rFonts w:asciiTheme="majorHAnsi"/>
          <w:bCs/>
          <w:sz w:val="24"/>
          <w:szCs w:val="24"/>
        </w:rPr>
        <w:t>)</w:t>
      </w:r>
      <w:r>
        <w:rPr>
          <w:rFonts w:asciiTheme="majorHAnsi"/>
          <w:bCs/>
          <w:sz w:val="24"/>
          <w:szCs w:val="24"/>
        </w:rPr>
        <w:tab/>
      </w:r>
    </w:p>
    <w:p w:rsidR="00DE4EA8" w:rsidRDefault="00E4770A">
      <w:pPr>
        <w:contextualSpacing/>
        <w:rPr>
          <w:rFonts w:asciiTheme="majorHAnsi"/>
          <w:bCs/>
          <w:sz w:val="24"/>
          <w:szCs w:val="24"/>
        </w:rPr>
      </w:pPr>
      <w:r>
        <w:rPr>
          <w:rFonts w:asciiTheme="majorHAnsi"/>
          <w:bCs/>
          <w:sz w:val="24"/>
          <w:szCs w:val="24"/>
        </w:rPr>
        <w:t xml:space="preserve">      cursor.execute(query)</w:t>
      </w:r>
    </w:p>
    <w:p w:rsidR="00DE4EA8" w:rsidRDefault="00E4770A">
      <w:pPr>
        <w:contextualSpacing/>
        <w:rPr>
          <w:rFonts w:asciiTheme="majorHAnsi"/>
          <w:bCs/>
          <w:sz w:val="24"/>
          <w:szCs w:val="24"/>
        </w:rPr>
      </w:pPr>
      <w:r>
        <w:rPr>
          <w:rFonts w:asciiTheme="majorHAnsi"/>
          <w:bCs/>
          <w:sz w:val="24"/>
          <w:szCs w:val="24"/>
        </w:rPr>
        <w:t xml:space="preserve">     con.close()</w:t>
      </w:r>
    </w:p>
    <w:p w:rsidR="00DE4EA8" w:rsidRDefault="00DE4EA8">
      <w:pPr>
        <w:contextualSpacing/>
        <w:rPr>
          <w:rFonts w:asciiTheme="majorHAnsi"/>
          <w:bCs/>
          <w:sz w:val="24"/>
          <w:szCs w:val="24"/>
        </w:rPr>
      </w:pPr>
    </w:p>
    <w:p w:rsidR="00DE4EA8" w:rsidRDefault="00DE4EA8">
      <w:pPr>
        <w:contextualSpacing/>
        <w:rPr>
          <w:rFonts w:asciiTheme="majorHAnsi"/>
          <w:bCs/>
          <w:sz w:val="24"/>
          <w:szCs w:val="24"/>
        </w:rPr>
      </w:pPr>
    </w:p>
    <w:p w:rsidR="00DE4EA8" w:rsidRDefault="00DE4EA8">
      <w:pPr>
        <w:contextualSpacing/>
        <w:rPr>
          <w:rFonts w:asciiTheme="majorHAnsi"/>
          <w:bCs/>
          <w:sz w:val="24"/>
          <w:szCs w:val="24"/>
        </w:rPr>
      </w:pPr>
    </w:p>
    <w:p w:rsidR="00DE4EA8" w:rsidRDefault="00E4770A">
      <w:pPr>
        <w:contextualSpacing/>
        <w:rPr>
          <w:rFonts w:asciiTheme="majorHAnsi" w:cs="Times New Roman"/>
          <w:bCs/>
          <w:sz w:val="24"/>
          <w:szCs w:val="24"/>
          <w:lang w:val="en-US"/>
        </w:rPr>
      </w:pPr>
      <w:r>
        <w:rPr>
          <w:rFonts w:asciiTheme="majorHAnsi" w:cs="Times New Roman"/>
          <w:bCs/>
          <w:sz w:val="24"/>
          <w:szCs w:val="24"/>
        </w:rPr>
        <w:t>12</w:t>
      </w:r>
      <w:r>
        <w:rPr>
          <w:rFonts w:asciiTheme="majorHAnsi" w:cs="Times New Roman"/>
          <w:bCs/>
          <w:sz w:val="24"/>
          <w:szCs w:val="24"/>
          <w:lang w:val="en-US"/>
        </w:rPr>
        <w:t>.</w:t>
      </w:r>
    </w:p>
    <w:p w:rsidR="00DE4EA8" w:rsidRDefault="00E4770A">
      <w:pPr>
        <w:contextualSpacing/>
        <w:rPr>
          <w:rFonts w:asciiTheme="majorHAnsi"/>
          <w:bCs/>
          <w:sz w:val="24"/>
          <w:szCs w:val="24"/>
        </w:rPr>
      </w:pPr>
      <w:r>
        <w:rPr>
          <w:rFonts w:asciiTheme="majorHAnsi" w:cs="Times New Roman"/>
          <w:bCs/>
          <w:sz w:val="24"/>
          <w:szCs w:val="24"/>
        </w:rPr>
        <w:lastRenderedPageBreak/>
        <w:t xml:space="preserve"> </w:t>
      </w:r>
      <w:r>
        <w:rPr>
          <w:rFonts w:asciiTheme="majorHAnsi"/>
          <w:bCs/>
          <w:sz w:val="24"/>
          <w:szCs w:val="24"/>
        </w:rPr>
        <w:t>import</w:t>
      </w:r>
      <w:r>
        <w:rPr>
          <w:rFonts w:asciiTheme="majorHAnsi"/>
          <w:bCs/>
          <w:sz w:val="24"/>
          <w:szCs w:val="24"/>
        </w:rPr>
        <w:t xml:space="preserve"> mysql.connector as Sqlator</w:t>
      </w:r>
    </w:p>
    <w:p w:rsidR="00DE4EA8" w:rsidRDefault="00E4770A">
      <w:pPr>
        <w:contextualSpacing/>
        <w:jc w:val="both"/>
        <w:rPr>
          <w:rFonts w:asciiTheme="majorHAnsi"/>
          <w:bCs/>
          <w:sz w:val="24"/>
          <w:szCs w:val="24"/>
        </w:rPr>
      </w:pPr>
      <w:r>
        <w:rPr>
          <w:rFonts w:asciiTheme="majorHAnsi"/>
          <w:bCs/>
          <w:sz w:val="24"/>
          <w:szCs w:val="24"/>
        </w:rPr>
        <w:t xml:space="preserve">       conn =sqlator.connect(host=</w:t>
      </w:r>
      <w:r>
        <w:rPr>
          <w:rFonts w:asciiTheme="majorHAnsi"/>
          <w:bCs/>
          <w:sz w:val="24"/>
          <w:szCs w:val="24"/>
        </w:rPr>
        <w:t>”</w:t>
      </w:r>
      <w:r>
        <w:rPr>
          <w:rFonts w:asciiTheme="majorHAnsi"/>
          <w:bCs/>
          <w:sz w:val="24"/>
          <w:szCs w:val="24"/>
        </w:rPr>
        <w:t>localhost</w:t>
      </w:r>
      <w:r>
        <w:rPr>
          <w:rFonts w:asciiTheme="majorHAnsi"/>
          <w:bCs/>
          <w:sz w:val="24"/>
          <w:szCs w:val="24"/>
        </w:rPr>
        <w:t>”</w:t>
      </w:r>
      <w:r>
        <w:rPr>
          <w:rFonts w:asciiTheme="majorHAnsi"/>
          <w:bCs/>
          <w:sz w:val="24"/>
          <w:szCs w:val="24"/>
        </w:rPr>
        <w:t>,user=</w:t>
      </w:r>
      <w:r>
        <w:rPr>
          <w:rFonts w:asciiTheme="majorHAnsi"/>
          <w:bCs/>
          <w:sz w:val="24"/>
          <w:szCs w:val="24"/>
        </w:rPr>
        <w:t>”</w:t>
      </w:r>
      <w:r>
        <w:rPr>
          <w:rFonts w:asciiTheme="majorHAnsi"/>
          <w:bCs/>
          <w:sz w:val="24"/>
          <w:szCs w:val="24"/>
        </w:rPr>
        <w:t>root</w:t>
      </w:r>
      <w:r>
        <w:rPr>
          <w:rFonts w:asciiTheme="majorHAnsi"/>
          <w:bCs/>
          <w:sz w:val="24"/>
          <w:szCs w:val="24"/>
        </w:rPr>
        <w:t>”</w:t>
      </w:r>
      <w:r>
        <w:rPr>
          <w:rFonts w:asciiTheme="majorHAnsi"/>
          <w:bCs/>
          <w:sz w:val="24"/>
          <w:szCs w:val="24"/>
        </w:rPr>
        <w:t>,passwd=</w:t>
      </w:r>
      <w:r>
        <w:rPr>
          <w:rFonts w:asciiTheme="majorHAnsi"/>
          <w:bCs/>
          <w:sz w:val="24"/>
          <w:szCs w:val="24"/>
        </w:rPr>
        <w:t>””</w:t>
      </w:r>
      <w:r>
        <w:rPr>
          <w:rFonts w:asciiTheme="majorHAnsi"/>
          <w:bCs/>
          <w:sz w:val="24"/>
          <w:szCs w:val="24"/>
        </w:rPr>
        <w:t>,database=</w:t>
      </w:r>
      <w:r>
        <w:rPr>
          <w:rFonts w:asciiTheme="majorHAnsi"/>
          <w:bCs/>
          <w:sz w:val="24"/>
          <w:szCs w:val="24"/>
        </w:rPr>
        <w:t>”</w:t>
      </w:r>
      <w:r>
        <w:rPr>
          <w:rFonts w:asciiTheme="majorHAnsi"/>
          <w:bCs/>
          <w:sz w:val="24"/>
          <w:szCs w:val="24"/>
        </w:rPr>
        <w:t>test</w:t>
      </w:r>
      <w:r>
        <w:rPr>
          <w:rFonts w:asciiTheme="majorHAnsi"/>
          <w:bCs/>
          <w:sz w:val="24"/>
          <w:szCs w:val="24"/>
        </w:rPr>
        <w:t>”</w:t>
      </w:r>
      <w:r>
        <w:rPr>
          <w:rFonts w:asciiTheme="majorHAnsi"/>
          <w:bCs/>
          <w:sz w:val="24"/>
          <w:szCs w:val="24"/>
        </w:rPr>
        <w:t>)</w:t>
      </w:r>
    </w:p>
    <w:p w:rsidR="00DE4EA8" w:rsidRDefault="00E4770A">
      <w:pPr>
        <w:contextualSpacing/>
        <w:jc w:val="both"/>
        <w:rPr>
          <w:rFonts w:asciiTheme="majorHAnsi"/>
          <w:bCs/>
          <w:sz w:val="24"/>
          <w:szCs w:val="24"/>
        </w:rPr>
      </w:pPr>
      <w:r>
        <w:rPr>
          <w:rFonts w:asciiTheme="majorHAnsi"/>
          <w:bCs/>
          <w:sz w:val="24"/>
          <w:szCs w:val="24"/>
        </w:rPr>
        <w:t xml:space="preserve">       cursor=con.cursor()</w:t>
      </w:r>
    </w:p>
    <w:p w:rsidR="00DE4EA8" w:rsidRDefault="00E4770A">
      <w:pPr>
        <w:contextualSpacing/>
        <w:jc w:val="both"/>
        <w:rPr>
          <w:rFonts w:asciiTheme="majorHAnsi"/>
          <w:bCs/>
          <w:sz w:val="24"/>
          <w:szCs w:val="24"/>
        </w:rPr>
      </w:pPr>
      <w:r>
        <w:rPr>
          <w:rFonts w:asciiTheme="majorHAnsi"/>
          <w:bCs/>
          <w:sz w:val="24"/>
          <w:szCs w:val="24"/>
        </w:rPr>
        <w:t xml:space="preserve">    </w:t>
      </w:r>
      <w:r>
        <w:rPr>
          <w:rFonts w:asciiTheme="majorHAnsi"/>
          <w:bCs/>
          <w:sz w:val="24"/>
          <w:szCs w:val="24"/>
          <w:lang w:val="en-US"/>
        </w:rPr>
        <w:t xml:space="preserve"> </w:t>
      </w:r>
      <w:r>
        <w:rPr>
          <w:rFonts w:asciiTheme="majorHAnsi"/>
          <w:bCs/>
          <w:sz w:val="24"/>
          <w:szCs w:val="24"/>
        </w:rPr>
        <w:t xml:space="preserve">  query=</w:t>
      </w:r>
      <w:r>
        <w:rPr>
          <w:rFonts w:asciiTheme="majorHAnsi"/>
          <w:bCs/>
          <w:sz w:val="24"/>
          <w:szCs w:val="24"/>
        </w:rPr>
        <w:t>”</w:t>
      </w:r>
      <w:r>
        <w:rPr>
          <w:rFonts w:asciiTheme="majorHAnsi"/>
          <w:bCs/>
          <w:sz w:val="24"/>
          <w:szCs w:val="24"/>
        </w:rPr>
        <w:t>select * from query</w:t>
      </w:r>
      <w:r>
        <w:rPr>
          <w:rFonts w:asciiTheme="majorHAnsi"/>
          <w:bCs/>
          <w:sz w:val="24"/>
          <w:szCs w:val="24"/>
        </w:rPr>
        <w:t>”</w:t>
      </w:r>
      <w:r>
        <w:rPr>
          <w:rFonts w:asciiTheme="majorHAnsi"/>
          <w:bCs/>
          <w:sz w:val="24"/>
          <w:szCs w:val="24"/>
        </w:rPr>
        <w:tab/>
      </w:r>
    </w:p>
    <w:p w:rsidR="00DE4EA8" w:rsidRDefault="00E4770A">
      <w:pPr>
        <w:contextualSpacing/>
        <w:jc w:val="both"/>
        <w:rPr>
          <w:rFonts w:asciiTheme="majorHAnsi"/>
          <w:bCs/>
          <w:sz w:val="24"/>
          <w:szCs w:val="24"/>
        </w:rPr>
      </w:pPr>
      <w:r>
        <w:rPr>
          <w:rFonts w:asciiTheme="majorHAnsi"/>
          <w:bCs/>
          <w:sz w:val="24"/>
          <w:szCs w:val="24"/>
        </w:rPr>
        <w:t xml:space="preserve">     </w:t>
      </w:r>
      <w:r>
        <w:rPr>
          <w:rFonts w:asciiTheme="majorHAnsi"/>
          <w:bCs/>
          <w:sz w:val="24"/>
          <w:szCs w:val="24"/>
          <w:lang w:val="en-US"/>
        </w:rPr>
        <w:t xml:space="preserve"> </w:t>
      </w:r>
      <w:r>
        <w:rPr>
          <w:rFonts w:asciiTheme="majorHAnsi"/>
          <w:bCs/>
          <w:sz w:val="24"/>
          <w:szCs w:val="24"/>
        </w:rPr>
        <w:t xml:space="preserve"> cursor.execute(query)</w:t>
      </w:r>
    </w:p>
    <w:p w:rsidR="00DE4EA8" w:rsidRDefault="00E4770A">
      <w:pPr>
        <w:contextualSpacing/>
        <w:jc w:val="both"/>
        <w:rPr>
          <w:rFonts w:asciiTheme="majorHAnsi"/>
          <w:bCs/>
          <w:sz w:val="24"/>
          <w:szCs w:val="24"/>
        </w:rPr>
      </w:pPr>
      <w:r>
        <w:rPr>
          <w:rFonts w:asciiTheme="majorHAnsi"/>
          <w:bCs/>
          <w:sz w:val="24"/>
          <w:szCs w:val="24"/>
        </w:rPr>
        <w:t xml:space="preserve">    </w:t>
      </w:r>
      <w:r>
        <w:rPr>
          <w:rFonts w:asciiTheme="majorHAnsi"/>
          <w:bCs/>
          <w:sz w:val="24"/>
          <w:szCs w:val="24"/>
          <w:lang w:val="en-US"/>
        </w:rPr>
        <w:t xml:space="preserve">  </w:t>
      </w:r>
      <w:r>
        <w:rPr>
          <w:rFonts w:asciiTheme="majorHAnsi"/>
          <w:bCs/>
          <w:sz w:val="24"/>
          <w:szCs w:val="24"/>
        </w:rPr>
        <w:t xml:space="preserve"> data=cursor.fetchall()</w:t>
      </w:r>
    </w:p>
    <w:p w:rsidR="00DE4EA8" w:rsidRDefault="00E4770A">
      <w:pPr>
        <w:contextualSpacing/>
        <w:jc w:val="both"/>
        <w:rPr>
          <w:rFonts w:asciiTheme="majorHAnsi"/>
          <w:bCs/>
          <w:sz w:val="24"/>
          <w:szCs w:val="24"/>
        </w:rPr>
      </w:pPr>
      <w:r>
        <w:rPr>
          <w:rFonts w:asciiTheme="majorHAnsi"/>
          <w:bCs/>
          <w:sz w:val="24"/>
          <w:szCs w:val="24"/>
        </w:rPr>
        <w:t xml:space="preserve">   </w:t>
      </w:r>
      <w:r>
        <w:rPr>
          <w:rFonts w:asciiTheme="majorHAnsi"/>
          <w:bCs/>
          <w:sz w:val="24"/>
          <w:szCs w:val="24"/>
          <w:lang w:val="en-US"/>
        </w:rPr>
        <w:t xml:space="preserve">   </w:t>
      </w:r>
      <w:r>
        <w:rPr>
          <w:rFonts w:asciiTheme="majorHAnsi"/>
          <w:bCs/>
          <w:sz w:val="24"/>
          <w:szCs w:val="24"/>
        </w:rPr>
        <w:t xml:space="preserve"> for row in dat</w:t>
      </w:r>
      <w:r>
        <w:rPr>
          <w:rFonts w:asciiTheme="majorHAnsi"/>
          <w:bCs/>
          <w:sz w:val="24"/>
          <w:szCs w:val="24"/>
        </w:rPr>
        <w:t>a:</w:t>
      </w:r>
    </w:p>
    <w:p w:rsidR="00DE4EA8" w:rsidRDefault="00E4770A">
      <w:pPr>
        <w:contextualSpacing/>
        <w:jc w:val="both"/>
        <w:rPr>
          <w:rFonts w:asciiTheme="majorHAnsi"/>
          <w:bCs/>
          <w:sz w:val="24"/>
          <w:szCs w:val="24"/>
        </w:rPr>
      </w:pPr>
      <w:r>
        <w:rPr>
          <w:rFonts w:asciiTheme="majorHAnsi"/>
          <w:bCs/>
          <w:sz w:val="24"/>
          <w:szCs w:val="24"/>
        </w:rPr>
        <w:tab/>
        <w:t>print(row)</w:t>
      </w:r>
    </w:p>
    <w:p w:rsidR="00DE4EA8" w:rsidRDefault="00E4770A">
      <w:pPr>
        <w:contextualSpacing/>
        <w:jc w:val="both"/>
        <w:rPr>
          <w:rFonts w:asciiTheme="majorHAnsi"/>
          <w:bCs/>
          <w:sz w:val="24"/>
          <w:szCs w:val="24"/>
        </w:rPr>
      </w:pPr>
      <w:r>
        <w:rPr>
          <w:rFonts w:asciiTheme="majorHAnsi"/>
          <w:bCs/>
          <w:sz w:val="24"/>
          <w:szCs w:val="24"/>
        </w:rPr>
        <w:t xml:space="preserve">    </w:t>
      </w:r>
      <w:r>
        <w:rPr>
          <w:rFonts w:asciiTheme="majorHAnsi"/>
          <w:bCs/>
          <w:sz w:val="24"/>
          <w:szCs w:val="24"/>
          <w:lang w:val="en-US"/>
        </w:rPr>
        <w:t xml:space="preserve">   </w:t>
      </w:r>
      <w:r>
        <w:rPr>
          <w:rFonts w:asciiTheme="majorHAnsi"/>
          <w:bCs/>
          <w:sz w:val="24"/>
          <w:szCs w:val="24"/>
        </w:rPr>
        <w:t xml:space="preserve"> conn.close()</w:t>
      </w:r>
    </w:p>
    <w:p w:rsidR="00DE4EA8" w:rsidRDefault="00E4770A">
      <w:pPr>
        <w:jc w:val="center"/>
        <w:rPr>
          <w:rFonts w:asciiTheme="majorHAnsi" w:hAnsi="Arial" w:cs="Arial"/>
          <w:bCs/>
          <w:sz w:val="24"/>
          <w:szCs w:val="24"/>
          <w:lang w:val="en-US"/>
        </w:rPr>
      </w:pPr>
      <w:r>
        <w:rPr>
          <w:rFonts w:asciiTheme="majorHAnsi" w:cs="Times New Roman"/>
          <w:bCs/>
          <w:sz w:val="24"/>
          <w:szCs w:val="24"/>
        </w:rPr>
        <w:br w:type="page"/>
      </w:r>
      <w:r>
        <w:rPr>
          <w:rFonts w:asciiTheme="majorHAnsi" w:hAnsi="Arial" w:cs="Arial"/>
          <w:b/>
          <w:sz w:val="24"/>
          <w:szCs w:val="24"/>
          <w:u w:val="single"/>
          <w:lang w:val="en-US"/>
        </w:rPr>
        <w:lastRenderedPageBreak/>
        <w:t>SOCIETY, LAW AND ETHICS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 What do you mean by ethics? What is it necessary?</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 What is Spam?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 what is Hacking?</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Q4. What do you know about computer viruses?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Q5. Do computers have an impact in our daily lives. </w:t>
      </w:r>
      <w:r>
        <w:rPr>
          <w:rFonts w:asciiTheme="majorHAnsi"/>
          <w:bCs/>
          <w:sz w:val="24"/>
          <w:szCs w:val="24"/>
        </w:rPr>
        <w:t>Give examples to support your argument.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Q6. What do you understand by </w:t>
      </w:r>
      <w:r>
        <w:rPr>
          <w:rFonts w:asciiTheme="majorHAnsi"/>
          <w:bCs/>
          <w:sz w:val="24"/>
          <w:szCs w:val="24"/>
        </w:rPr>
        <w:t>‘</w:t>
      </w:r>
      <w:r>
        <w:rPr>
          <w:rFonts w:asciiTheme="majorHAnsi"/>
          <w:bCs/>
          <w:sz w:val="24"/>
          <w:szCs w:val="24"/>
        </w:rPr>
        <w:t>Intellectual Property Rights</w:t>
      </w:r>
      <w:r>
        <w:rPr>
          <w:rFonts w:asciiTheme="majorHAnsi"/>
          <w:bCs/>
          <w:sz w:val="24"/>
          <w:szCs w:val="24"/>
        </w:rPr>
        <w:t>’</w:t>
      </w:r>
      <w:r>
        <w:rPr>
          <w:rFonts w:asciiTheme="majorHAnsi"/>
          <w:bCs/>
          <w:sz w:val="24"/>
          <w:szCs w:val="24"/>
        </w:rPr>
        <w: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Q7. Name the types of intellectual property rights.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Q8. Complete the following abbreviation: NASSCOM, HOLMES, DPA.</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Q9. What should a user had do to pr</w:t>
      </w:r>
      <w:r>
        <w:rPr>
          <w:rFonts w:asciiTheme="majorHAnsi"/>
          <w:bCs/>
          <w:sz w:val="24"/>
          <w:szCs w:val="24"/>
        </w:rPr>
        <w:t>otect the database from being changed or misused by other internet users.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Q10. What do you know about software copyright law?</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Q11. List the measure taken by an individual to protect his/her rights to privacy.</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Q12. What is the difference between Junk and</w:t>
      </w:r>
      <w:r>
        <w:rPr>
          <w:rFonts w:asciiTheme="majorHAnsi"/>
          <w:bCs/>
          <w:sz w:val="24"/>
          <w:szCs w:val="24"/>
        </w:rPr>
        <w:t xml:space="preserve"> Junk e-mails.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Q13. What is spoofing?</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Q14. What do you understand by Malicious code?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Q15. Name the types of malicious code?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Q16. What is worm?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Q17. What is Trojan?</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Q18. What is viruses?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Q19. What a short note on Cyber Crime.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Q20. The illegal use of</w:t>
      </w:r>
      <w:r>
        <w:rPr>
          <w:rFonts w:asciiTheme="majorHAnsi"/>
          <w:bCs/>
          <w:sz w:val="24"/>
          <w:szCs w:val="24"/>
        </w:rPr>
        <w:t xml:space="preserve"> computer system is sometimes known as computer related crimes.  (i)  Give three distinct examples of computer related crimes. (ii) Give three steps can be computers related crimes are: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Q21. Describe four separate measure that can be taken to prevent acci</w:t>
      </w:r>
      <w:r>
        <w:rPr>
          <w:rFonts w:asciiTheme="majorHAnsi"/>
          <w:bCs/>
          <w:sz w:val="24"/>
          <w:szCs w:val="24"/>
        </w:rPr>
        <w:t>dental or deliberate misuse of date on a stand- alone computer system.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Q22. What do you understand by Internal and External threats to a computer system.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Q23. Describes some Internal Threats to the system.</w:t>
      </w:r>
    </w:p>
    <w:p w:rsidR="00DE4EA8" w:rsidRDefault="00DE4EA8">
      <w:pPr>
        <w:spacing w:after="0"/>
        <w:rPr>
          <w:rFonts w:asciiTheme="majorHAnsi"/>
          <w:bCs/>
          <w:sz w:val="24"/>
          <w:szCs w:val="24"/>
        </w:rPr>
      </w:pP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Q24. Mention some External Threats to the syst</w:t>
      </w:r>
      <w:r>
        <w:rPr>
          <w:rFonts w:asciiTheme="majorHAnsi"/>
          <w:bCs/>
          <w:sz w:val="24"/>
          <w:szCs w:val="24"/>
        </w:rPr>
        <w:t>ems.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Q25. What do you understand by the word Privacy ? Why does many companies routinely monitor their purchase through the Internet.</w:t>
      </w:r>
    </w:p>
    <w:p w:rsidR="00DE4EA8" w:rsidRDefault="00E4770A">
      <w:pPr>
        <w:spacing w:after="0"/>
        <w:rPr>
          <w:rFonts w:asciiTheme="majorHAnsi"/>
          <w:bCs/>
          <w:sz w:val="24"/>
          <w:szCs w:val="24"/>
        </w:rPr>
      </w:pPr>
      <w:r>
        <w:rPr>
          <w:rFonts w:asciiTheme="majorHAnsi"/>
          <w:bCs/>
          <w:sz w:val="24"/>
          <w:szCs w:val="24"/>
        </w:rPr>
        <w:t>Q26. What are software ethics?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Q27. What are individual</w:t>
      </w:r>
      <w:r>
        <w:rPr>
          <w:rFonts w:asciiTheme="majorHAnsi"/>
          <w:bCs/>
          <w:sz w:val="24"/>
          <w:szCs w:val="24"/>
        </w:rPr>
        <w:t>’</w:t>
      </w:r>
      <w:r>
        <w:rPr>
          <w:rFonts w:asciiTheme="majorHAnsi"/>
          <w:bCs/>
          <w:sz w:val="24"/>
          <w:szCs w:val="24"/>
        </w:rPr>
        <w:t>s right to privacy?</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Q28. What are  intellectual property </w:t>
      </w:r>
      <w:r>
        <w:rPr>
          <w:rFonts w:asciiTheme="majorHAnsi"/>
          <w:bCs/>
          <w:sz w:val="24"/>
          <w:szCs w:val="24"/>
        </w:rPr>
        <w:t>rights?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Q29. Explain in Brief </w:t>
      </w:r>
      <w:r>
        <w:rPr>
          <w:rFonts w:asciiTheme="majorHAnsi"/>
          <w:bCs/>
          <w:sz w:val="24"/>
          <w:szCs w:val="24"/>
        </w:rPr>
        <w:t>“</w:t>
      </w:r>
      <w:r>
        <w:rPr>
          <w:rFonts w:asciiTheme="majorHAnsi"/>
          <w:bCs/>
          <w:sz w:val="24"/>
          <w:szCs w:val="24"/>
        </w:rPr>
        <w:t>Software Piracy</w:t>
      </w:r>
      <w:r>
        <w:rPr>
          <w:rFonts w:asciiTheme="majorHAnsi"/>
          <w:bCs/>
          <w:sz w:val="24"/>
          <w:szCs w:val="24"/>
        </w:rPr>
        <w:t>”</w:t>
      </w:r>
      <w:r>
        <w:rPr>
          <w:rFonts w:asciiTheme="majorHAnsi"/>
          <w:bCs/>
          <w:sz w:val="24"/>
          <w:szCs w:val="24"/>
        </w:rPr>
        <w: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Q30. Explain gender and disability issues while teaching and using computers.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Q31. What are the possible causes that contribute to gender and disability issues?</w:t>
      </w:r>
    </w:p>
    <w:p w:rsidR="00DE4EA8" w:rsidRDefault="00DE4EA8">
      <w:pPr>
        <w:spacing w:after="0"/>
        <w:rPr>
          <w:rFonts w:asciiTheme="majorHAnsi"/>
          <w:bCs/>
          <w:sz w:val="24"/>
          <w:szCs w:val="24"/>
        </w:rPr>
      </w:pP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Q32. What is Biometrics?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Q33. How Does a</w:t>
      </w:r>
      <w:r>
        <w:rPr>
          <w:rFonts w:asciiTheme="majorHAnsi"/>
          <w:bCs/>
          <w:sz w:val="24"/>
          <w:szCs w:val="24"/>
        </w:rPr>
        <w:t xml:space="preserve"> Fingerprint Optical Scanner Work?</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Q34. What do you understand by Employees Privacy and Cleanliness Concerns?</w:t>
      </w:r>
    </w:p>
    <w:p w:rsidR="00DE4EA8" w:rsidRDefault="00DE4EA8">
      <w:pPr>
        <w:spacing w:after="0"/>
        <w:rPr>
          <w:rFonts w:asciiTheme="majorHAnsi"/>
          <w:bCs/>
          <w:sz w:val="24"/>
          <w:szCs w:val="24"/>
        </w:rPr>
      </w:pP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Q35. Name few top Advantages of Fingerprint Authentication</w:t>
      </w:r>
    </w:p>
    <w:p w:rsidR="00DE4EA8" w:rsidRDefault="00E4770A">
      <w:pPr>
        <w:rPr>
          <w:rFonts w:asciiTheme="majorHAnsi" w:cs="Times New Roman"/>
          <w:bCs/>
          <w:sz w:val="24"/>
          <w:szCs w:val="24"/>
        </w:rPr>
      </w:pPr>
      <w:r>
        <w:rPr>
          <w:rFonts w:asciiTheme="majorHAnsi" w:cs="Times New Roman"/>
          <w:bCs/>
          <w:sz w:val="24"/>
          <w:szCs w:val="24"/>
        </w:rPr>
        <w:br w:type="page"/>
      </w:r>
    </w:p>
    <w:p w:rsidR="00DE4EA8" w:rsidRDefault="00E4770A">
      <w:pPr>
        <w:spacing w:after="0"/>
        <w:rPr>
          <w:rFonts w:asciiTheme="majorHAnsi"/>
          <w:bCs/>
          <w:sz w:val="24"/>
          <w:szCs w:val="24"/>
        </w:rPr>
      </w:pPr>
      <w:r>
        <w:rPr>
          <w:rFonts w:asciiTheme="majorHAnsi"/>
          <w:bCs/>
          <w:sz w:val="24"/>
          <w:szCs w:val="24"/>
        </w:rPr>
        <w:lastRenderedPageBreak/>
        <w:t>Answer</w:t>
      </w:r>
    </w:p>
    <w:p w:rsidR="00DE4EA8" w:rsidRDefault="00E4770A">
      <w:pPr>
        <w:spacing w:after="0"/>
        <w:jc w:val="both"/>
        <w:rPr>
          <w:rFonts w:asciiTheme="majorHAnsi"/>
          <w:bCs/>
          <w:sz w:val="24"/>
          <w:szCs w:val="24"/>
        </w:rPr>
      </w:pPr>
      <w:r>
        <w:rPr>
          <w:rFonts w:asciiTheme="majorHAnsi"/>
          <w:bCs/>
          <w:sz w:val="24"/>
          <w:szCs w:val="24"/>
        </w:rPr>
        <w:t>1 Ethics is the classical sense, refers to the rules and standards governin</w:t>
      </w:r>
      <w:r>
        <w:rPr>
          <w:rFonts w:asciiTheme="majorHAnsi"/>
          <w:bCs/>
          <w:sz w:val="24"/>
          <w:szCs w:val="24"/>
        </w:rPr>
        <w:t>g the conduct of an individual with others. In order to keep healthy environment in computer room, to make good relation co-workers and to improve the working efficiency some basic ethics are necessary.</w:t>
      </w:r>
    </w:p>
    <w:p w:rsidR="00DE4EA8" w:rsidRDefault="00DE4EA8">
      <w:pPr>
        <w:spacing w:after="0"/>
        <w:jc w:val="both"/>
        <w:rPr>
          <w:rFonts w:asciiTheme="majorHAnsi"/>
          <w:bCs/>
          <w:sz w:val="24"/>
          <w:szCs w:val="24"/>
        </w:rPr>
      </w:pPr>
    </w:p>
    <w:p w:rsidR="00DE4EA8" w:rsidRDefault="00E4770A">
      <w:pPr>
        <w:numPr>
          <w:ilvl w:val="0"/>
          <w:numId w:val="37"/>
        </w:numPr>
        <w:spacing w:after="0"/>
        <w:jc w:val="both"/>
        <w:rPr>
          <w:rFonts w:asciiTheme="majorHAnsi"/>
          <w:bCs/>
          <w:sz w:val="24"/>
          <w:szCs w:val="24"/>
        </w:rPr>
      </w:pPr>
      <w:r>
        <w:rPr>
          <w:rFonts w:asciiTheme="majorHAnsi"/>
          <w:bCs/>
          <w:sz w:val="24"/>
          <w:szCs w:val="24"/>
        </w:rPr>
        <w:t xml:space="preserve">Spam are unwanted e-mail which are business related </w:t>
      </w:r>
      <w:r>
        <w:rPr>
          <w:rFonts w:asciiTheme="majorHAnsi"/>
          <w:bCs/>
          <w:sz w:val="24"/>
          <w:szCs w:val="24"/>
        </w:rPr>
        <w:t>and sent to the e-mail account in bulk.</w:t>
      </w:r>
    </w:p>
    <w:p w:rsidR="00DE4EA8" w:rsidRDefault="00DE4EA8">
      <w:pPr>
        <w:spacing w:after="0"/>
        <w:jc w:val="both"/>
        <w:rPr>
          <w:rFonts w:asciiTheme="majorHAnsi"/>
          <w:bCs/>
          <w:sz w:val="24"/>
          <w:szCs w:val="24"/>
        </w:rPr>
      </w:pPr>
    </w:p>
    <w:p w:rsidR="00DE4EA8" w:rsidRDefault="00E4770A">
      <w:pPr>
        <w:numPr>
          <w:ilvl w:val="0"/>
          <w:numId w:val="37"/>
        </w:numPr>
        <w:spacing w:after="0"/>
        <w:jc w:val="both"/>
        <w:rPr>
          <w:rFonts w:asciiTheme="majorHAnsi"/>
          <w:bCs/>
          <w:sz w:val="24"/>
          <w:szCs w:val="24"/>
        </w:rPr>
      </w:pPr>
      <w:r>
        <w:rPr>
          <w:rFonts w:asciiTheme="majorHAnsi"/>
          <w:bCs/>
          <w:sz w:val="24"/>
          <w:szCs w:val="24"/>
        </w:rPr>
        <w:t>Hacking is a technique by which some computers experts reach to any private or confidential area of the computer and steal information available on the computer.</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4</w:t>
      </w:r>
      <w:r>
        <w:rPr>
          <w:rFonts w:asciiTheme="majorHAnsi"/>
          <w:bCs/>
          <w:sz w:val="24"/>
          <w:szCs w:val="24"/>
          <w:lang w:val="en-US"/>
        </w:rPr>
        <w:t>.</w:t>
      </w:r>
      <w:r>
        <w:rPr>
          <w:rFonts w:asciiTheme="majorHAnsi"/>
          <w:bCs/>
          <w:sz w:val="24"/>
          <w:szCs w:val="24"/>
        </w:rPr>
        <w:t xml:space="preserve"> Computer Viruses are generally developed with a definite intention to change computer files or cause inconvenience and annoyance to computer users.</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 xml:space="preserve">5 </w:t>
      </w:r>
      <w:r>
        <w:rPr>
          <w:rFonts w:asciiTheme="majorHAnsi"/>
          <w:bCs/>
          <w:sz w:val="24"/>
          <w:szCs w:val="24"/>
          <w:lang w:val="en-US"/>
        </w:rPr>
        <w:t>.</w:t>
      </w:r>
      <w:r>
        <w:rPr>
          <w:rFonts w:asciiTheme="majorHAnsi"/>
          <w:bCs/>
          <w:sz w:val="24"/>
          <w:szCs w:val="24"/>
        </w:rPr>
        <w:t>Yes. Computers prevail every aspect of modern life.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 xml:space="preserve">6 </w:t>
      </w:r>
      <w:r>
        <w:rPr>
          <w:rFonts w:asciiTheme="majorHAnsi"/>
          <w:bCs/>
          <w:sz w:val="24"/>
          <w:szCs w:val="24"/>
          <w:lang w:val="en-US"/>
        </w:rPr>
        <w:t>.</w:t>
      </w:r>
      <w:r>
        <w:rPr>
          <w:rFonts w:asciiTheme="majorHAnsi"/>
          <w:bCs/>
          <w:sz w:val="24"/>
          <w:szCs w:val="24"/>
        </w:rPr>
        <w:t xml:space="preserve">Intellectual property rights are the rights </w:t>
      </w:r>
      <w:r>
        <w:rPr>
          <w:rFonts w:asciiTheme="majorHAnsi"/>
          <w:bCs/>
          <w:sz w:val="24"/>
          <w:szCs w:val="24"/>
        </w:rPr>
        <w:t>given to people for the original creations of their minds. They usually give the creator an exclusive rights over the use of his/her creation for a certain period of time.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7</w:t>
      </w:r>
      <w:r>
        <w:rPr>
          <w:rFonts w:asciiTheme="majorHAnsi"/>
          <w:bCs/>
          <w:sz w:val="24"/>
          <w:szCs w:val="24"/>
          <w:lang w:val="en-US"/>
        </w:rPr>
        <w:t xml:space="preserve"> .</w:t>
      </w:r>
      <w:r>
        <w:rPr>
          <w:rFonts w:asciiTheme="majorHAnsi"/>
          <w:bCs/>
          <w:sz w:val="24"/>
          <w:szCs w:val="24"/>
        </w:rPr>
        <w:t xml:space="preserve"> The types of intellectual property protection rights are Copyright. Patents and</w:t>
      </w:r>
      <w:r>
        <w:rPr>
          <w:rFonts w:asciiTheme="majorHAnsi"/>
          <w:bCs/>
          <w:sz w:val="24"/>
          <w:szCs w:val="24"/>
        </w:rPr>
        <w:t xml:space="preserve"> Trademarks.</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8</w:t>
      </w:r>
      <w:r>
        <w:rPr>
          <w:rFonts w:asciiTheme="majorHAnsi"/>
          <w:bCs/>
          <w:sz w:val="24"/>
          <w:szCs w:val="24"/>
          <w:lang w:val="en-US"/>
        </w:rPr>
        <w:t>.</w:t>
      </w:r>
      <w:r>
        <w:rPr>
          <w:rFonts w:asciiTheme="majorHAnsi"/>
          <w:bCs/>
          <w:sz w:val="24"/>
          <w:szCs w:val="24"/>
        </w:rPr>
        <w:t xml:space="preserve"> NASSCOM: National Association of Software and Service Companies. HOLMES:  Home Office Large Major Enquiry System. DPA   : Data Protection Act.</w:t>
      </w:r>
    </w:p>
    <w:p w:rsidR="00DE4EA8" w:rsidRDefault="00DE4EA8">
      <w:pPr>
        <w:spacing w:after="0"/>
        <w:jc w:val="both"/>
        <w:rPr>
          <w:rFonts w:asciiTheme="majorHAnsi"/>
          <w:bCs/>
          <w:sz w:val="24"/>
          <w:szCs w:val="24"/>
        </w:rPr>
      </w:pPr>
    </w:p>
    <w:p w:rsidR="00DE4EA8" w:rsidRDefault="00E4770A">
      <w:pPr>
        <w:numPr>
          <w:ilvl w:val="0"/>
          <w:numId w:val="38"/>
        </w:numPr>
        <w:spacing w:after="0"/>
        <w:jc w:val="both"/>
        <w:rPr>
          <w:rFonts w:asciiTheme="majorHAnsi"/>
          <w:bCs/>
          <w:sz w:val="24"/>
          <w:szCs w:val="24"/>
        </w:rPr>
      </w:pPr>
      <w:r>
        <w:rPr>
          <w:rFonts w:asciiTheme="majorHAnsi"/>
          <w:bCs/>
          <w:sz w:val="24"/>
          <w:szCs w:val="24"/>
        </w:rPr>
        <w:t>User should have to change his/her password very frequently.</w:t>
      </w:r>
    </w:p>
    <w:p w:rsidR="00DE4EA8" w:rsidRDefault="00DE4EA8">
      <w:pPr>
        <w:spacing w:after="0"/>
        <w:jc w:val="both"/>
        <w:rPr>
          <w:rFonts w:asciiTheme="majorHAnsi"/>
          <w:bCs/>
          <w:sz w:val="24"/>
          <w:szCs w:val="24"/>
        </w:rPr>
      </w:pPr>
    </w:p>
    <w:p w:rsidR="00DE4EA8" w:rsidRDefault="00E4770A">
      <w:pPr>
        <w:numPr>
          <w:ilvl w:val="0"/>
          <w:numId w:val="38"/>
        </w:numPr>
        <w:spacing w:after="0"/>
        <w:jc w:val="both"/>
        <w:rPr>
          <w:rFonts w:asciiTheme="majorHAnsi"/>
          <w:bCs/>
          <w:sz w:val="24"/>
          <w:szCs w:val="24"/>
        </w:rPr>
      </w:pPr>
      <w:r>
        <w:rPr>
          <w:rFonts w:asciiTheme="majorHAnsi"/>
          <w:bCs/>
          <w:sz w:val="24"/>
          <w:szCs w:val="24"/>
        </w:rPr>
        <w:t xml:space="preserve"> Computer software is covered by </w:t>
      </w:r>
      <w:r>
        <w:rPr>
          <w:rFonts w:asciiTheme="majorHAnsi"/>
          <w:bCs/>
          <w:sz w:val="24"/>
          <w:szCs w:val="24"/>
        </w:rPr>
        <w:t>the laws, which covers a wide range of intellectual property such as music, literature and software. The main provisions of the act is to make illegal to:(i) Copy software.(ii) Run pirated software.(iii) Transmit software over a telecommunication line, the</w:t>
      </w:r>
      <w:r>
        <w:rPr>
          <w:rFonts w:asciiTheme="majorHAnsi"/>
          <w:bCs/>
          <w:sz w:val="24"/>
          <w:szCs w:val="24"/>
        </w:rPr>
        <w:t>reby creating a copy.</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11 .(i) Avoid being added to mailing lists.(ii) Make online purchase only through secure websites.(iii) Never assume that  your e-mail is private.(iv) Be careful when posting to newsgroups.(v) Do not make online argument.</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12 Junk fa</w:t>
      </w:r>
      <w:r>
        <w:rPr>
          <w:rFonts w:asciiTheme="majorHAnsi"/>
          <w:bCs/>
          <w:sz w:val="24"/>
          <w:szCs w:val="24"/>
        </w:rPr>
        <w:t>xes: The unsolicited and unwanted messages receive from unnamed senders, are junk faxes. junk e-mails: The unwanted messages from various senders in an electronic mail box are junk e-mail.</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13 Spoofing enables the junk e-mail to hide his or her identity fr</w:t>
      </w:r>
      <w:r>
        <w:rPr>
          <w:rFonts w:asciiTheme="majorHAnsi"/>
          <w:bCs/>
          <w:sz w:val="24"/>
          <w:szCs w:val="24"/>
        </w:rPr>
        <w:t>om the recipient spoofing the sender places a false return address on the junk message.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 xml:space="preserve"> 14 Malicious code can be defined as </w:t>
      </w:r>
      <w:r>
        <w:rPr>
          <w:rFonts w:asciiTheme="majorHAnsi"/>
          <w:bCs/>
          <w:sz w:val="24"/>
          <w:szCs w:val="24"/>
        </w:rPr>
        <w:t>“</w:t>
      </w:r>
      <w:r>
        <w:rPr>
          <w:rFonts w:asciiTheme="majorHAnsi"/>
          <w:bCs/>
          <w:sz w:val="24"/>
          <w:szCs w:val="24"/>
        </w:rPr>
        <w:t>software which interferes with the normal operation  of a computer system</w:t>
      </w:r>
      <w:r>
        <w:rPr>
          <w:rFonts w:asciiTheme="majorHAnsi"/>
          <w:bCs/>
          <w:sz w:val="24"/>
          <w:szCs w:val="24"/>
        </w:rPr>
        <w:t>”</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15 There are three types of malicious code: (i) Virus</w:t>
      </w:r>
      <w:r>
        <w:rPr>
          <w:rFonts w:asciiTheme="majorHAnsi"/>
          <w:bCs/>
          <w:sz w:val="24"/>
          <w:szCs w:val="24"/>
        </w:rPr>
        <w:t xml:space="preserve"> (ii) Worm (iii) Trojan.</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16 A program which copies itself into nodes in a network, without permission is called a worm.</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17 A program which masquerades as a legitimate program, but does something  other than what was intended.</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 xml:space="preserve">18 Viruses  are generally </w:t>
      </w:r>
      <w:r>
        <w:rPr>
          <w:rFonts w:asciiTheme="majorHAnsi"/>
          <w:bCs/>
          <w:sz w:val="24"/>
          <w:szCs w:val="24"/>
        </w:rPr>
        <w:t>developed with a definite intention to damage files or cause inconvenience and annoyance to computer users.</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19 Cyber Crime: Cyber crime  is that crime which is done through internet. The Cyber act 2000, was now enforced by Indian government to punish  the</w:t>
      </w:r>
      <w:r>
        <w:rPr>
          <w:rFonts w:asciiTheme="majorHAnsi"/>
          <w:bCs/>
          <w:sz w:val="24"/>
          <w:szCs w:val="24"/>
        </w:rPr>
        <w:t xml:space="preserve"> cyber Criminals. The points of cyber act 2000 are as follows. (i) The documents transferred through internet are legally valid and can be produced in court of law. (ii) The digital signatures are described on Authentic documents. (iii) Cyber crime is defi</w:t>
      </w:r>
      <w:r>
        <w:rPr>
          <w:rFonts w:asciiTheme="majorHAnsi"/>
          <w:bCs/>
          <w:sz w:val="24"/>
          <w:szCs w:val="24"/>
        </w:rPr>
        <w:t>ned and provision of giving punishment to the cyber criminals. (iv) A plan is made to investigate the cyber crime and to take action on the criminal activities in cyber field.</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20 (a) Hacking: Hacking is defined as unauthorized access to data held on compu</w:t>
      </w:r>
      <w:r>
        <w:rPr>
          <w:rFonts w:asciiTheme="majorHAnsi"/>
          <w:bCs/>
          <w:sz w:val="24"/>
          <w:szCs w:val="24"/>
        </w:rPr>
        <w:t>ter system. Hacking is often caused by employees of a company who  have inside knowledge  of particular users and passwords. The ability of such hackers to carry out illegal actions without being detected is hampered by the audit and monitor software  that</w:t>
      </w:r>
      <w:r>
        <w:rPr>
          <w:rFonts w:asciiTheme="majorHAnsi"/>
          <w:bCs/>
          <w:sz w:val="24"/>
          <w:szCs w:val="24"/>
        </w:rPr>
        <w:t xml:space="preserve"> comes with operating systems. The motive behind hacking can often be mischievous, computing student who are learning about operating system may take delight in penetrating a school</w:t>
      </w:r>
      <w:r>
        <w:rPr>
          <w:rFonts w:asciiTheme="majorHAnsi"/>
          <w:bCs/>
          <w:sz w:val="24"/>
          <w:szCs w:val="24"/>
        </w:rPr>
        <w:t>’</w:t>
      </w:r>
      <w:r>
        <w:rPr>
          <w:rFonts w:asciiTheme="majorHAnsi"/>
          <w:bCs/>
          <w:sz w:val="24"/>
          <w:szCs w:val="24"/>
        </w:rPr>
        <w:t>s security system  to prove that it can be done.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(b) Viruses: Viruses are</w:t>
      </w:r>
      <w:r>
        <w:rPr>
          <w:rFonts w:asciiTheme="majorHAnsi"/>
          <w:bCs/>
          <w:sz w:val="24"/>
          <w:szCs w:val="24"/>
        </w:rPr>
        <w:t xml:space="preserve"> generally developed with a definite intention to damage computer files or, cause inconvenience and annoyance to computer user. The virus usually overwrites the first few instructions of a particular program on an infected disk and relies on a user choosin</w:t>
      </w:r>
      <w:r>
        <w:rPr>
          <w:rFonts w:asciiTheme="majorHAnsi"/>
          <w:bCs/>
          <w:sz w:val="24"/>
          <w:szCs w:val="24"/>
        </w:rPr>
        <w:t>g to execute that program. When an infected program is executed the virus spreads by first series of instructions. In most cases the viruses first action is to copy itself from the diskette into the PC and hide within obscure files. The virus can than proc</w:t>
      </w:r>
      <w:r>
        <w:rPr>
          <w:rFonts w:asciiTheme="majorHAnsi"/>
          <w:bCs/>
          <w:sz w:val="24"/>
          <w:szCs w:val="24"/>
        </w:rPr>
        <w:t xml:space="preserve">eed to perform any of the tasks ranging from irritating to disaster such as reformatting the hard disk. Some viruses lie sleeping waiting to be particular event or date the </w:t>
      </w:r>
      <w:r>
        <w:rPr>
          <w:rFonts w:asciiTheme="majorHAnsi"/>
          <w:bCs/>
          <w:sz w:val="24"/>
          <w:szCs w:val="24"/>
        </w:rPr>
        <w:t>‘</w:t>
      </w:r>
      <w:r>
        <w:rPr>
          <w:rFonts w:asciiTheme="majorHAnsi"/>
          <w:bCs/>
          <w:sz w:val="24"/>
          <w:szCs w:val="24"/>
        </w:rPr>
        <w:t>Friday 13th virus</w:t>
      </w:r>
      <w:r>
        <w:rPr>
          <w:rFonts w:asciiTheme="majorHAnsi"/>
          <w:bCs/>
          <w:sz w:val="24"/>
          <w:szCs w:val="24"/>
        </w:rPr>
        <w:t>’</w:t>
      </w:r>
      <w:r>
        <w:rPr>
          <w:rFonts w:asciiTheme="majorHAnsi"/>
          <w:bCs/>
          <w:sz w:val="24"/>
          <w:szCs w:val="24"/>
        </w:rPr>
        <w:t xml:space="preserve"> being a well-known one. The virus then infect other diskettes o</w:t>
      </w:r>
      <w:r>
        <w:rPr>
          <w:rFonts w:asciiTheme="majorHAnsi"/>
          <w:bCs/>
          <w:sz w:val="24"/>
          <w:szCs w:val="24"/>
        </w:rPr>
        <w:t>r spreads through e-mail to other system.</w:t>
      </w:r>
    </w:p>
    <w:p w:rsidR="00DE4EA8" w:rsidRDefault="00E4770A">
      <w:pPr>
        <w:spacing w:after="0"/>
        <w:jc w:val="both"/>
        <w:rPr>
          <w:rFonts w:asciiTheme="majorHAnsi"/>
          <w:bCs/>
          <w:sz w:val="24"/>
          <w:szCs w:val="24"/>
        </w:rPr>
      </w:pPr>
      <w:r>
        <w:rPr>
          <w:rFonts w:asciiTheme="majorHAnsi"/>
          <w:bCs/>
          <w:sz w:val="24"/>
          <w:szCs w:val="24"/>
        </w:rPr>
        <w:t>(c) Spamming: Spam are unwanted e-mail which are business related and sent to the e-mail account in bulk. This fills the e-mail storage capacity and wastes user time because the subject are shown very attractive li</w:t>
      </w:r>
      <w:r>
        <w:rPr>
          <w:rFonts w:asciiTheme="majorHAnsi"/>
          <w:bCs/>
          <w:sz w:val="24"/>
          <w:szCs w:val="24"/>
        </w:rPr>
        <w:t xml:space="preserve">ke- </w:t>
      </w:r>
      <w:r>
        <w:rPr>
          <w:rFonts w:asciiTheme="majorHAnsi"/>
          <w:bCs/>
          <w:sz w:val="24"/>
          <w:szCs w:val="24"/>
        </w:rPr>
        <w:t>‘</w:t>
      </w:r>
      <w:r>
        <w:rPr>
          <w:rFonts w:asciiTheme="majorHAnsi"/>
          <w:bCs/>
          <w:sz w:val="24"/>
          <w:szCs w:val="24"/>
        </w:rPr>
        <w:t>Some one is waiting for you</w:t>
      </w:r>
      <w:r>
        <w:rPr>
          <w:rFonts w:asciiTheme="majorHAnsi"/>
          <w:bCs/>
          <w:sz w:val="24"/>
          <w:szCs w:val="24"/>
        </w:rPr>
        <w:t>’</w:t>
      </w:r>
      <w:r>
        <w:rPr>
          <w:rFonts w:asciiTheme="majorHAnsi"/>
          <w:bCs/>
          <w:sz w:val="24"/>
          <w:szCs w:val="24"/>
        </w:rPr>
        <w:t xml:space="preserve">, </w:t>
      </w:r>
      <w:r>
        <w:rPr>
          <w:rFonts w:asciiTheme="majorHAnsi"/>
          <w:bCs/>
          <w:sz w:val="24"/>
          <w:szCs w:val="24"/>
        </w:rPr>
        <w:t>‘</w:t>
      </w:r>
      <w:r>
        <w:rPr>
          <w:rFonts w:asciiTheme="majorHAnsi"/>
          <w:bCs/>
          <w:sz w:val="24"/>
          <w:szCs w:val="24"/>
        </w:rPr>
        <w:t>Get a car free</w:t>
      </w:r>
      <w:r>
        <w:rPr>
          <w:rFonts w:asciiTheme="majorHAnsi"/>
          <w:bCs/>
          <w:sz w:val="24"/>
          <w:szCs w:val="24"/>
        </w:rPr>
        <w:t>’</w:t>
      </w:r>
      <w:r>
        <w:rPr>
          <w:rFonts w:asciiTheme="majorHAnsi"/>
          <w:bCs/>
          <w:sz w:val="24"/>
          <w:szCs w:val="24"/>
        </w:rPr>
        <w:t xml:space="preserve">, </w:t>
      </w:r>
      <w:r>
        <w:rPr>
          <w:rFonts w:asciiTheme="majorHAnsi"/>
          <w:bCs/>
          <w:sz w:val="24"/>
          <w:szCs w:val="24"/>
        </w:rPr>
        <w:t>‘</w:t>
      </w:r>
      <w:r>
        <w:rPr>
          <w:rFonts w:asciiTheme="majorHAnsi"/>
          <w:bCs/>
          <w:sz w:val="24"/>
          <w:szCs w:val="24"/>
        </w:rPr>
        <w:t>Give answer and be millionaire</w:t>
      </w:r>
      <w:r>
        <w:rPr>
          <w:rFonts w:asciiTheme="majorHAnsi"/>
          <w:bCs/>
          <w:sz w:val="24"/>
          <w:szCs w:val="24"/>
        </w:rPr>
        <w:t>’</w:t>
      </w:r>
      <w:r>
        <w:rPr>
          <w:rFonts w:asciiTheme="majorHAnsi"/>
          <w:bCs/>
          <w:sz w:val="24"/>
          <w:szCs w:val="24"/>
        </w:rPr>
        <w:t xml:space="preserve"> etc., and users could not resist themselves from reading it. Some times they get many links on that e-mail and visit on different web sites. Thus it is clear that spams a</w:t>
      </w:r>
      <w:r>
        <w:rPr>
          <w:rFonts w:asciiTheme="majorHAnsi"/>
          <w:bCs/>
          <w:sz w:val="24"/>
          <w:szCs w:val="24"/>
        </w:rPr>
        <w:t>re unwanted e-mail which waste our time, efforts and cover the memory space Sometimes they send virus too. (ii) The three steps that can be taken to help in preventing computer related crimes are: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 xml:space="preserve">(a) In Cyber act 2000 there are various sections in which </w:t>
      </w:r>
      <w:r>
        <w:rPr>
          <w:rFonts w:asciiTheme="majorHAnsi"/>
          <w:bCs/>
          <w:sz w:val="24"/>
          <w:szCs w:val="24"/>
        </w:rPr>
        <w:t>hackers can be pushed. In section 43 and 44 punishment are very hard so it is very difficult to courage to hack the system. According to section 43 of Cyber act 2000 t he hacker can be fined upto Rs. One crore.</w:t>
      </w:r>
    </w:p>
    <w:p w:rsidR="00DE4EA8" w:rsidRDefault="00DE4EA8">
      <w:pPr>
        <w:spacing w:after="0"/>
        <w:jc w:val="both"/>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rPr>
        <w:t>(b) To protect the computer from virus users</w:t>
      </w:r>
      <w:r>
        <w:rPr>
          <w:rFonts w:asciiTheme="majorHAnsi"/>
          <w:bCs/>
          <w:sz w:val="24"/>
          <w:szCs w:val="24"/>
        </w:rPr>
        <w:t xml:space="preserve"> must have a latest powerful anti virus software which can scan all types of virus and kill them if encountered.</w:t>
      </w:r>
    </w:p>
    <w:p w:rsidR="00DE4EA8" w:rsidRDefault="00DE4EA8">
      <w:pPr>
        <w:spacing w:after="0"/>
        <w:jc w:val="both"/>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(c) To protect the computer against spam, there are some tools know as filter. The filters are software which control the flow of e-mail, Spam</w:t>
      </w:r>
      <w:r>
        <w:rPr>
          <w:rFonts w:asciiTheme="majorHAnsi"/>
          <w:bCs/>
          <w:sz w:val="24"/>
          <w:szCs w:val="24"/>
        </w:rPr>
        <w:t xml:space="preserve"> Cide Spam Hater, Spam Attack Pro and Spam EX are example of such filters.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21 Measure that can betaken include: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 Physical restrictions to the computer departments. Most organizations require all employees to wear an ID badge. The computer rooms are co</w:t>
      </w:r>
      <w:r>
        <w:rPr>
          <w:rFonts w:asciiTheme="majorHAnsi"/>
          <w:bCs/>
          <w:sz w:val="24"/>
          <w:szCs w:val="24"/>
        </w:rPr>
        <w:t>mmonly protected  from access by a locked door, which can only be opened by authorized personnel.</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 While using a computer terminal, people are require to sign on with a user-ID and password, Password must not be written down must not be composed of co</w:t>
      </w:r>
      <w:r>
        <w:rPr>
          <w:rFonts w:asciiTheme="majorHAnsi"/>
          <w:bCs/>
          <w:sz w:val="24"/>
          <w:szCs w:val="24"/>
        </w:rPr>
        <w:t>mmon names, word or dates and must be changed frequently.</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(iii) Restrictions are placed on the location and time at which computer can be used to access data. So that for example a user in the production department will not be able to access records.</w:t>
      </w:r>
    </w:p>
    <w:p w:rsidR="00DE4EA8" w:rsidRDefault="00DE4EA8">
      <w:pPr>
        <w:spacing w:after="0"/>
        <w:rPr>
          <w:rFonts w:asciiTheme="majorHAnsi"/>
          <w:bCs/>
          <w:sz w:val="24"/>
          <w:szCs w:val="24"/>
        </w:rPr>
      </w:pPr>
    </w:p>
    <w:p w:rsidR="00DE4EA8" w:rsidRDefault="00E4770A">
      <w:pPr>
        <w:spacing w:after="0"/>
        <w:jc w:val="both"/>
        <w:rPr>
          <w:rFonts w:asciiTheme="majorHAnsi"/>
          <w:bCs/>
          <w:sz w:val="24"/>
          <w:szCs w:val="24"/>
        </w:rPr>
      </w:pPr>
      <w:r>
        <w:rPr>
          <w:rFonts w:asciiTheme="majorHAnsi"/>
          <w:bCs/>
          <w:sz w:val="24"/>
          <w:szCs w:val="24"/>
          <w:lang w:val="en-US"/>
        </w:rPr>
        <w:t>IV)</w:t>
      </w:r>
      <w:r>
        <w:rPr>
          <w:rFonts w:asciiTheme="majorHAnsi"/>
          <w:bCs/>
          <w:sz w:val="24"/>
          <w:szCs w:val="24"/>
          <w:lang w:val="en-US"/>
        </w:rPr>
        <w:t xml:space="preserve"> </w:t>
      </w:r>
      <w:r>
        <w:rPr>
          <w:rFonts w:asciiTheme="majorHAnsi"/>
          <w:bCs/>
          <w:sz w:val="24"/>
          <w:szCs w:val="24"/>
        </w:rPr>
        <w:t xml:space="preserve">Special software can be installed on a computer system which will maintain an </w:t>
      </w:r>
      <w:r>
        <w:rPr>
          <w:rFonts w:asciiTheme="majorHAnsi"/>
          <w:bCs/>
          <w:sz w:val="24"/>
          <w:szCs w:val="24"/>
        </w:rPr>
        <w:t>‘</w:t>
      </w:r>
      <w:r>
        <w:rPr>
          <w:rFonts w:asciiTheme="majorHAnsi"/>
          <w:bCs/>
          <w:sz w:val="24"/>
          <w:szCs w:val="24"/>
        </w:rPr>
        <w:t>audit</w:t>
      </w:r>
      <w:r>
        <w:rPr>
          <w:rFonts w:asciiTheme="majorHAnsi"/>
          <w:bCs/>
          <w:sz w:val="24"/>
          <w:szCs w:val="24"/>
        </w:rPr>
        <w:t>’</w:t>
      </w:r>
      <w:r>
        <w:rPr>
          <w:rFonts w:asciiTheme="majorHAnsi"/>
          <w:bCs/>
          <w:sz w:val="24"/>
          <w:szCs w:val="24"/>
        </w:rPr>
        <w:t xml:space="preserve"> of who has logged on from which computer terminal and for how much time. This will enable any unusual activity to be spotted and  investigations made.</w:t>
      </w:r>
    </w:p>
    <w:p w:rsidR="00DE4EA8" w:rsidRDefault="00DE4EA8">
      <w:pPr>
        <w:spacing w:after="0"/>
        <w:ind w:left="108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22 Internal Threa</w:t>
      </w:r>
      <w:r>
        <w:rPr>
          <w:rFonts w:asciiTheme="majorHAnsi"/>
          <w:bCs/>
          <w:sz w:val="24"/>
          <w:szCs w:val="24"/>
        </w:rPr>
        <w:t xml:space="preserve">ts: Data and programs within a computer system are vulnerable to deliberate and accidental destruction both from within an organization and from outside it. When it is floppy disk, Which after months of the project loading without complaint. comes up with </w:t>
      </w:r>
      <w:r>
        <w:rPr>
          <w:rFonts w:asciiTheme="majorHAnsi"/>
          <w:bCs/>
          <w:sz w:val="24"/>
          <w:szCs w:val="24"/>
        </w:rPr>
        <w:t>a message, disk unreliable, then it is termed as Internal Threat to the system.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External Threats: Criminals hacking into major banks  computer system can steal millions or rupees i.e., by transferring money to phony accounts or making fund credit and </w:t>
      </w:r>
      <w:r>
        <w:rPr>
          <w:rFonts w:asciiTheme="majorHAnsi"/>
          <w:bCs/>
          <w:sz w:val="24"/>
          <w:szCs w:val="24"/>
        </w:rPr>
        <w:t>purchased. This phenomenon is called as External Threat to the system.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23 Internal Threats to the System.</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Some Internal Threats to the System are as follows.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lastRenderedPageBreak/>
        <w:t>(i) Hardware Failure:- A disk head crash for example can make the contents of a hard disk unrea</w:t>
      </w:r>
      <w:r>
        <w:rPr>
          <w:rFonts w:asciiTheme="majorHAnsi"/>
          <w:bCs/>
          <w:sz w:val="24"/>
          <w:szCs w:val="24"/>
        </w:rPr>
        <w:t>dable.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 Faulty Procedures:- A careless employees who makes entries into an accounts system can cause havoc.</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(iii) Natural Disasters:- Fire flood hurricanes and earthquakes can destroy a building  taking every last customer record with it.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(iv) Disho</w:t>
      </w:r>
      <w:r>
        <w:rPr>
          <w:rFonts w:asciiTheme="majorHAnsi"/>
          <w:bCs/>
          <w:sz w:val="24"/>
          <w:szCs w:val="24"/>
        </w:rPr>
        <w:t>nest staff:- Computer systems are vulnerable fraud and theft of data both from inside and outside the organization.</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24 External Threats to the Systems.</w:t>
      </w:r>
    </w:p>
    <w:p w:rsidR="00DE4EA8" w:rsidRDefault="00E4770A">
      <w:pPr>
        <w:spacing w:after="0"/>
        <w:rPr>
          <w:rFonts w:asciiTheme="majorHAnsi"/>
          <w:bCs/>
          <w:sz w:val="24"/>
          <w:szCs w:val="24"/>
        </w:rPr>
      </w:pPr>
      <w:r>
        <w:rPr>
          <w:rFonts w:asciiTheme="majorHAnsi"/>
          <w:bCs/>
          <w:sz w:val="24"/>
          <w:szCs w:val="24"/>
        </w:rPr>
        <w:t>(i) Hackers gaining entry to company databases and stealing or corrupting data or using the information</w:t>
      </w:r>
      <w:r>
        <w:rPr>
          <w:rFonts w:asciiTheme="majorHAnsi"/>
          <w:bCs/>
          <w:sz w:val="24"/>
          <w:szCs w:val="24"/>
        </w:rPr>
        <w:t xml:space="preserve"> gained to carry out fraudulent transctions.</w:t>
      </w:r>
    </w:p>
    <w:p w:rsidR="00DE4EA8" w:rsidRDefault="00E4770A">
      <w:pPr>
        <w:spacing w:after="0"/>
        <w:rPr>
          <w:rFonts w:asciiTheme="majorHAnsi"/>
          <w:bCs/>
          <w:sz w:val="24"/>
          <w:szCs w:val="24"/>
        </w:rPr>
      </w:pPr>
      <w:r>
        <w:rPr>
          <w:rFonts w:asciiTheme="majorHAnsi"/>
          <w:bCs/>
          <w:sz w:val="24"/>
          <w:szCs w:val="24"/>
        </w:rPr>
        <w:t>(ii) Viruses being downloaded from the internet.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Unless system are perceived to be secure organization many suffer from a lack of confidence by the customers. Bank are generally reluctant  to disclose how much </w:t>
      </w:r>
      <w:r>
        <w:rPr>
          <w:rFonts w:asciiTheme="majorHAnsi"/>
          <w:bCs/>
          <w:sz w:val="24"/>
          <w:szCs w:val="24"/>
        </w:rPr>
        <w:t>money they have lost through insecure systems. Many people are unwilling to give credit card numbers while making purchased through the Internet.</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25 Privacy:- Privacy includes the person</w:t>
      </w:r>
      <w:r>
        <w:rPr>
          <w:rFonts w:asciiTheme="majorHAnsi"/>
          <w:bCs/>
          <w:sz w:val="24"/>
          <w:szCs w:val="24"/>
        </w:rPr>
        <w:t>’</w:t>
      </w:r>
      <w:r>
        <w:rPr>
          <w:rFonts w:asciiTheme="majorHAnsi"/>
          <w:bCs/>
          <w:sz w:val="24"/>
          <w:szCs w:val="24"/>
        </w:rPr>
        <w:t xml:space="preserve">s private information such as address, phone number social security </w:t>
      </w:r>
      <w:r>
        <w:rPr>
          <w:rFonts w:asciiTheme="majorHAnsi"/>
          <w:bCs/>
          <w:sz w:val="24"/>
          <w:szCs w:val="24"/>
        </w:rPr>
        <w:t>number and so on.</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Many companies routinely monitor their employees communications due to several compelling reasons:-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 To protect trade secrets.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 To prevent the distribution of libelous or slanderous messages.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(iii) To prevent the system</w:t>
      </w:r>
      <w:r>
        <w:rPr>
          <w:rFonts w:asciiTheme="majorHAnsi"/>
          <w:bCs/>
          <w:sz w:val="24"/>
          <w:szCs w:val="24"/>
        </w:rPr>
        <w:t>’</w:t>
      </w:r>
      <w:r>
        <w:rPr>
          <w:rFonts w:asciiTheme="majorHAnsi"/>
          <w:bCs/>
          <w:sz w:val="24"/>
          <w:szCs w:val="24"/>
        </w:rPr>
        <w:t>s users</w:t>
      </w:r>
      <w:r>
        <w:rPr>
          <w:rFonts w:asciiTheme="majorHAnsi"/>
          <w:bCs/>
          <w:sz w:val="24"/>
          <w:szCs w:val="24"/>
        </w:rPr>
        <w:t xml:space="preserve"> from downloading or copying data that is illegal pornographic or infected by computer viruses.</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(iv) To ensure that organizational resources are not being wasted or abused.</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26 </w:t>
      </w:r>
      <w:r>
        <w:rPr>
          <w:rFonts w:asciiTheme="majorHAnsi"/>
          <w:bCs/>
          <w:sz w:val="24"/>
          <w:szCs w:val="24"/>
          <w:lang w:val="en-US"/>
        </w:rPr>
        <w:t xml:space="preserve">. </w:t>
      </w:r>
      <w:r>
        <w:rPr>
          <w:rFonts w:asciiTheme="majorHAnsi"/>
          <w:bCs/>
          <w:sz w:val="24"/>
          <w:szCs w:val="24"/>
        </w:rPr>
        <w:t xml:space="preserve">Software ethics refer to ensuring that the software being used is not </w:t>
      </w:r>
      <w:r>
        <w:rPr>
          <w:rFonts w:asciiTheme="majorHAnsi"/>
          <w:bCs/>
          <w:sz w:val="24"/>
          <w:szCs w:val="24"/>
        </w:rPr>
        <w:t>pirated or unauthorized. These also include developers should be given a fair return of their work.</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27 </w:t>
      </w:r>
      <w:r>
        <w:rPr>
          <w:rFonts w:asciiTheme="majorHAnsi"/>
          <w:bCs/>
          <w:sz w:val="24"/>
          <w:szCs w:val="24"/>
          <w:lang w:val="en-US"/>
        </w:rPr>
        <w:t xml:space="preserve">. </w:t>
      </w:r>
      <w:r>
        <w:rPr>
          <w:rFonts w:asciiTheme="majorHAnsi"/>
          <w:bCs/>
          <w:sz w:val="24"/>
          <w:szCs w:val="24"/>
        </w:rPr>
        <w:t>The right to privacy also involves the decisions pertaining to question like  what information about one</w:t>
      </w:r>
      <w:r>
        <w:rPr>
          <w:rFonts w:asciiTheme="majorHAnsi"/>
          <w:bCs/>
          <w:sz w:val="24"/>
          <w:szCs w:val="24"/>
        </w:rPr>
        <w:t>’</w:t>
      </w:r>
      <w:r>
        <w:rPr>
          <w:rFonts w:asciiTheme="majorHAnsi"/>
          <w:bCs/>
          <w:sz w:val="24"/>
          <w:szCs w:val="24"/>
        </w:rPr>
        <w:t>s self or one</w:t>
      </w:r>
      <w:r>
        <w:rPr>
          <w:rFonts w:asciiTheme="majorHAnsi"/>
          <w:bCs/>
          <w:sz w:val="24"/>
          <w:szCs w:val="24"/>
        </w:rPr>
        <w:t>’</w:t>
      </w:r>
      <w:r>
        <w:rPr>
          <w:rFonts w:asciiTheme="majorHAnsi"/>
          <w:bCs/>
          <w:sz w:val="24"/>
          <w:szCs w:val="24"/>
        </w:rPr>
        <w:t>s associations must a person re</w:t>
      </w:r>
      <w:r>
        <w:rPr>
          <w:rFonts w:asciiTheme="majorHAnsi"/>
          <w:bCs/>
          <w:sz w:val="24"/>
          <w:szCs w:val="24"/>
        </w:rPr>
        <w:t>veal to other under what conditions and with what safeguards? What things can people keep to them and not be forced to reveal to others?</w:t>
      </w:r>
    </w:p>
    <w:p w:rsidR="00DE4EA8" w:rsidRDefault="00DE4EA8">
      <w:pPr>
        <w:spacing w:after="0"/>
        <w:rPr>
          <w:rFonts w:asciiTheme="majorHAnsi"/>
          <w:bCs/>
          <w:sz w:val="24"/>
          <w:szCs w:val="24"/>
        </w:rPr>
      </w:pPr>
    </w:p>
    <w:p w:rsidR="00DE4EA8" w:rsidRDefault="00E4770A">
      <w:pPr>
        <w:numPr>
          <w:ilvl w:val="0"/>
          <w:numId w:val="39"/>
        </w:numPr>
        <w:spacing w:after="0"/>
        <w:rPr>
          <w:rFonts w:asciiTheme="majorHAnsi"/>
          <w:bCs/>
          <w:sz w:val="24"/>
          <w:szCs w:val="24"/>
        </w:rPr>
      </w:pPr>
      <w:r>
        <w:rPr>
          <w:rFonts w:asciiTheme="majorHAnsi"/>
          <w:bCs/>
          <w:sz w:val="24"/>
          <w:szCs w:val="24"/>
        </w:rPr>
        <w:t xml:space="preserve"> Intellectual property rights are the rights of the owners of information to decide how much information is to be exch</w:t>
      </w:r>
      <w:r>
        <w:rPr>
          <w:rFonts w:asciiTheme="majorHAnsi"/>
          <w:bCs/>
          <w:sz w:val="24"/>
          <w:szCs w:val="24"/>
        </w:rPr>
        <w:t>anged shared or distributed. Also it given the owners a rights to decide the price for doing (exchanging/ sharing/ distributing) so.</w:t>
      </w:r>
    </w:p>
    <w:p w:rsidR="00DE4EA8" w:rsidRDefault="00DE4EA8">
      <w:pPr>
        <w:spacing w:after="0"/>
        <w:rPr>
          <w:rFonts w:asciiTheme="majorHAnsi"/>
          <w:bCs/>
          <w:sz w:val="24"/>
          <w:szCs w:val="24"/>
        </w:rPr>
      </w:pPr>
    </w:p>
    <w:p w:rsidR="00DE4EA8" w:rsidRDefault="00E4770A">
      <w:pPr>
        <w:numPr>
          <w:ilvl w:val="0"/>
          <w:numId w:val="39"/>
        </w:numPr>
        <w:spacing w:after="0"/>
        <w:rPr>
          <w:rFonts w:asciiTheme="majorHAnsi"/>
          <w:bCs/>
          <w:sz w:val="24"/>
          <w:szCs w:val="24"/>
        </w:rPr>
      </w:pPr>
      <w:r>
        <w:rPr>
          <w:rFonts w:asciiTheme="majorHAnsi"/>
          <w:bCs/>
          <w:sz w:val="24"/>
          <w:szCs w:val="24"/>
        </w:rPr>
        <w:t xml:space="preserve"> The biggest illegal issue affecting the computer industry is Software Piracy. Software Piracy is the illegal copying of p</w:t>
      </w:r>
      <w:r>
        <w:rPr>
          <w:rFonts w:asciiTheme="majorHAnsi"/>
          <w:bCs/>
          <w:sz w:val="24"/>
          <w:szCs w:val="24"/>
        </w:rPr>
        <w:t>rograms. it is a crime that effects the sale of original software and encourage illegal work of theft of the effort of the original software makers. Software</w:t>
      </w:r>
      <w:r>
        <w:rPr>
          <w:rFonts w:asciiTheme="majorHAnsi"/>
          <w:bCs/>
          <w:sz w:val="24"/>
          <w:szCs w:val="24"/>
        </w:rPr>
        <w:t>’</w:t>
      </w:r>
      <w:r>
        <w:rPr>
          <w:rFonts w:asciiTheme="majorHAnsi"/>
          <w:bCs/>
          <w:sz w:val="24"/>
          <w:szCs w:val="24"/>
        </w:rPr>
        <w:t>s are pirated in many ways. The simplest method is to copy the software from its original floppy d</w:t>
      </w:r>
      <w:r>
        <w:rPr>
          <w:rFonts w:asciiTheme="majorHAnsi"/>
          <w:bCs/>
          <w:sz w:val="24"/>
          <w:szCs w:val="24"/>
        </w:rPr>
        <w:t>isk or CD disk. The piracy is painful for users also because the buyer</w:t>
      </w:r>
      <w:r>
        <w:rPr>
          <w:rFonts w:asciiTheme="majorHAnsi"/>
          <w:bCs/>
          <w:sz w:val="24"/>
          <w:szCs w:val="24"/>
        </w:rPr>
        <w:t>’</w:t>
      </w:r>
      <w:r>
        <w:rPr>
          <w:rFonts w:asciiTheme="majorHAnsi"/>
          <w:bCs/>
          <w:sz w:val="24"/>
          <w:szCs w:val="24"/>
        </w:rPr>
        <w:t>s does not take any responsibility, if any action is taken against users by police or software manufacturer.</w:t>
      </w:r>
    </w:p>
    <w:p w:rsidR="00DE4EA8" w:rsidRDefault="00DE4EA8">
      <w:pPr>
        <w:spacing w:after="0"/>
        <w:rPr>
          <w:rFonts w:asciiTheme="majorHAnsi"/>
          <w:bCs/>
          <w:sz w:val="24"/>
          <w:szCs w:val="24"/>
        </w:rPr>
      </w:pPr>
    </w:p>
    <w:p w:rsidR="00DE4EA8" w:rsidRDefault="00E4770A">
      <w:pPr>
        <w:numPr>
          <w:ilvl w:val="0"/>
          <w:numId w:val="39"/>
        </w:numPr>
        <w:spacing w:after="0"/>
        <w:rPr>
          <w:rFonts w:asciiTheme="majorHAnsi"/>
          <w:bCs/>
          <w:sz w:val="24"/>
          <w:szCs w:val="24"/>
        </w:rPr>
      </w:pPr>
      <w:r>
        <w:rPr>
          <w:rFonts w:asciiTheme="majorHAnsi"/>
          <w:bCs/>
          <w:sz w:val="24"/>
          <w:szCs w:val="24"/>
        </w:rPr>
        <w:t xml:space="preserve"> Studies have shown that in many countries computer use in schools is domin</w:t>
      </w:r>
      <w:r>
        <w:rPr>
          <w:rFonts w:asciiTheme="majorHAnsi"/>
          <w:bCs/>
          <w:sz w:val="24"/>
          <w:szCs w:val="24"/>
        </w:rPr>
        <w:t>ated by men. Female teachers have less regard for their own skills and knowledge than their male counterparts. Females know less about IT, enjoy using the computers less than male students and perceive more problems with software.</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 xml:space="preserve">31 </w:t>
      </w:r>
    </w:p>
    <w:p w:rsidR="00DE4EA8" w:rsidRDefault="00E4770A">
      <w:pPr>
        <w:spacing w:after="0"/>
        <w:rPr>
          <w:rFonts w:asciiTheme="majorHAnsi"/>
          <w:bCs/>
          <w:sz w:val="24"/>
          <w:szCs w:val="24"/>
        </w:rPr>
      </w:pPr>
      <w:r>
        <w:rPr>
          <w:rFonts w:asciiTheme="majorHAnsi"/>
          <w:bCs/>
          <w:sz w:val="24"/>
          <w:szCs w:val="24"/>
        </w:rPr>
        <w:t>1. Difference in par</w:t>
      </w:r>
      <w:r>
        <w:rPr>
          <w:rFonts w:asciiTheme="majorHAnsi"/>
          <w:bCs/>
          <w:sz w:val="24"/>
          <w:szCs w:val="24"/>
        </w:rPr>
        <w:t>ental support</w:t>
      </w:r>
    </w:p>
    <w:p w:rsidR="00DE4EA8" w:rsidRDefault="00E4770A">
      <w:pPr>
        <w:spacing w:after="0"/>
        <w:rPr>
          <w:rFonts w:asciiTheme="majorHAnsi"/>
          <w:bCs/>
          <w:sz w:val="24"/>
          <w:szCs w:val="24"/>
        </w:rPr>
      </w:pPr>
      <w:r>
        <w:rPr>
          <w:rFonts w:asciiTheme="majorHAnsi"/>
          <w:bCs/>
          <w:sz w:val="24"/>
          <w:szCs w:val="24"/>
          <w:lang w:val="en-US"/>
        </w:rPr>
        <w:t>2.</w:t>
      </w:r>
      <w:r>
        <w:rPr>
          <w:rFonts w:asciiTheme="majorHAnsi"/>
          <w:bCs/>
          <w:sz w:val="24"/>
          <w:szCs w:val="24"/>
        </w:rPr>
        <w:t xml:space="preserve"> Restricted access to computers</w:t>
      </w:r>
    </w:p>
    <w:p w:rsidR="00DE4EA8" w:rsidRDefault="00E4770A">
      <w:pPr>
        <w:spacing w:after="0"/>
        <w:rPr>
          <w:rFonts w:asciiTheme="majorHAnsi"/>
          <w:bCs/>
          <w:sz w:val="24"/>
          <w:szCs w:val="24"/>
        </w:rPr>
      </w:pPr>
      <w:r>
        <w:rPr>
          <w:rFonts w:asciiTheme="majorHAnsi"/>
          <w:bCs/>
          <w:sz w:val="24"/>
          <w:szCs w:val="24"/>
        </w:rPr>
        <w:t>3. Fewer female role models and a casual approach towards computer activities in school.</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32 : Biometrics are automated methods of recognizing a person based on a physiological or behavioral characteristic. A</w:t>
      </w:r>
      <w:r>
        <w:rPr>
          <w:rFonts w:asciiTheme="majorHAnsi"/>
          <w:bCs/>
          <w:sz w:val="24"/>
          <w:szCs w:val="24"/>
        </w:rPr>
        <w:t>mong the features measured are face, fingerprints, hand geometry, handwriting, iris, retinal, vein, and voice. Biometric data are separate and distinct from personal information. Biometric templates cannot be reverse-engineered to recreate personal informa</w:t>
      </w:r>
      <w:r>
        <w:rPr>
          <w:rFonts w:asciiTheme="majorHAnsi"/>
          <w:bCs/>
          <w:sz w:val="24"/>
          <w:szCs w:val="24"/>
        </w:rPr>
        <w:t>tion and they cannot be stolen and used to access personal information.</w:t>
      </w:r>
    </w:p>
    <w:p w:rsidR="00DE4EA8" w:rsidRDefault="00DE4EA8">
      <w:pPr>
        <w:spacing w:after="0"/>
        <w:rPr>
          <w:rFonts w:asciiTheme="majorHAnsi"/>
          <w:bCs/>
          <w:sz w:val="24"/>
          <w:szCs w:val="24"/>
        </w:rPr>
      </w:pPr>
    </w:p>
    <w:p w:rsidR="00DE4EA8" w:rsidRDefault="00E4770A">
      <w:pPr>
        <w:spacing w:after="0"/>
        <w:rPr>
          <w:rFonts w:asciiTheme="majorHAnsi"/>
          <w:bCs/>
          <w:sz w:val="24"/>
          <w:szCs w:val="24"/>
        </w:rPr>
      </w:pPr>
      <w:r>
        <w:rPr>
          <w:rFonts w:asciiTheme="majorHAnsi"/>
          <w:bCs/>
          <w:sz w:val="24"/>
          <w:szCs w:val="24"/>
        </w:rPr>
        <w:t>Using a unique, physical attribute of your body, such as your fingerprint or iris, to effortlessly identify and verify that you are who you claim to be, is the best and easiest soluti</w:t>
      </w:r>
      <w:r>
        <w:rPr>
          <w:rFonts w:asciiTheme="majorHAnsi"/>
          <w:bCs/>
          <w:sz w:val="24"/>
          <w:szCs w:val="24"/>
        </w:rPr>
        <w:t>on in the market today. That is the simple truth and power of Biometrics Technology today. Although biometric technology has been around for many years, modern advances in this emerging technology, coupled with big reductions in cost, now make biometrics r</w:t>
      </w:r>
      <w:r>
        <w:rPr>
          <w:rFonts w:asciiTheme="majorHAnsi"/>
          <w:bCs/>
          <w:sz w:val="24"/>
          <w:szCs w:val="24"/>
        </w:rPr>
        <w:t>eadily available and affordable to consumers, small business owner, larger corporations and public sector agencies alike.</w:t>
      </w:r>
    </w:p>
    <w:p w:rsidR="00DE4EA8" w:rsidRDefault="00E4770A">
      <w:pPr>
        <w:rPr>
          <w:rFonts w:asciiTheme="majorHAnsi" w:cs="Times New Roman"/>
          <w:bCs/>
          <w:sz w:val="24"/>
          <w:szCs w:val="24"/>
        </w:rPr>
      </w:pPr>
      <w:r>
        <w:rPr>
          <w:rFonts w:asciiTheme="majorHAnsi" w:cs="Times New Roman"/>
          <w:bCs/>
          <w:sz w:val="24"/>
          <w:szCs w:val="24"/>
        </w:rPr>
        <w:br w:type="page"/>
      </w:r>
    </w:p>
    <w:p w:rsidR="00DE4EA8" w:rsidRDefault="00DE4EA8">
      <w:pPr>
        <w:rPr>
          <w:rFonts w:asciiTheme="majorHAnsi" w:cs="Times New Roman"/>
          <w:bCs/>
          <w:sz w:val="24"/>
          <w:szCs w:val="24"/>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DE4EA8">
      <w:pPr>
        <w:jc w:val="center"/>
        <w:rPr>
          <w:rFonts w:asciiTheme="majorHAnsi" w:cs="Times New Roman"/>
          <w:bCs/>
          <w:sz w:val="24"/>
          <w:szCs w:val="24"/>
          <w:lang w:val="en-US"/>
        </w:rPr>
      </w:pPr>
    </w:p>
    <w:p w:rsidR="00DE4EA8" w:rsidRDefault="00E4770A">
      <w:pPr>
        <w:jc w:val="center"/>
        <w:rPr>
          <w:rFonts w:asciiTheme="majorHAnsi" w:cs="Times New Roman"/>
          <w:bCs/>
          <w:sz w:val="96"/>
          <w:szCs w:val="96"/>
          <w:lang w:val="en-US"/>
        </w:rPr>
      </w:pPr>
      <w:r>
        <w:rPr>
          <w:rFonts w:asciiTheme="majorHAnsi" w:cs="Times New Roman"/>
          <w:bCs/>
          <w:sz w:val="96"/>
          <w:szCs w:val="96"/>
          <w:lang w:val="en-US"/>
        </w:rPr>
        <w:t>SAMPLE PAPERS</w:t>
      </w:r>
    </w:p>
    <w:p w:rsidR="00DE4EA8" w:rsidRDefault="00E4770A">
      <w:pPr>
        <w:rPr>
          <w:rFonts w:asciiTheme="majorHAnsi" w:cs="Times New Roman"/>
          <w:bCs/>
          <w:sz w:val="24"/>
          <w:szCs w:val="24"/>
          <w:lang w:val="en-US"/>
        </w:rPr>
      </w:pPr>
      <w:r>
        <w:rPr>
          <w:rFonts w:asciiTheme="majorHAnsi" w:cs="Times New Roman"/>
          <w:bCs/>
          <w:sz w:val="24"/>
          <w:szCs w:val="24"/>
          <w:lang w:val="en-US"/>
        </w:rPr>
        <w:br w:type="page"/>
      </w:r>
    </w:p>
    <w:p w:rsidR="00DE4EA8" w:rsidRDefault="00DE4EA8">
      <w:pPr>
        <w:jc w:val="center"/>
        <w:rPr>
          <w:rFonts w:asciiTheme="majorHAnsi" w:cs="Times New Roman"/>
          <w:bCs/>
          <w:sz w:val="24"/>
          <w:szCs w:val="24"/>
          <w:lang w:val="en-US"/>
        </w:rPr>
      </w:pPr>
    </w:p>
    <w:p w:rsidR="00DE4EA8" w:rsidRDefault="00DE4EA8">
      <w:pPr>
        <w:jc w:val="both"/>
        <w:rPr>
          <w:rFonts w:asciiTheme="majorHAnsi" w:cs="Times New Roman"/>
          <w:bCs/>
          <w:sz w:val="24"/>
          <w:szCs w:val="24"/>
          <w:lang w:val="en-US"/>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CLASS XII</w:t>
      </w:r>
    </w:p>
    <w:p w:rsidR="00DE4EA8" w:rsidRDefault="00DE4EA8">
      <w:pPr>
        <w:spacing w:line="74"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INFORMATICS PRACTICES NEW (065)</w:t>
      </w:r>
    </w:p>
    <w:p w:rsidR="00DE4EA8" w:rsidRDefault="00DE4EA8">
      <w:pPr>
        <w:spacing w:line="47"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BLUE PRINT (2019-20)</w:t>
      </w:r>
    </w:p>
    <w:p w:rsidR="00DE4EA8" w:rsidRDefault="00DE4EA8">
      <w:pPr>
        <w:jc w:val="both"/>
        <w:rPr>
          <w:rFonts w:asciiTheme="majorHAnsi" w:cs="Times New Roman"/>
          <w:bCs/>
          <w:sz w:val="24"/>
          <w:szCs w:val="24"/>
          <w:lang w:val="en-US"/>
        </w:rPr>
      </w:pPr>
    </w:p>
    <w:tbl>
      <w:tblPr>
        <w:tblpPr w:leftFromText="180" w:rightFromText="180" w:bottomFromText="160" w:vertAnchor="page" w:horzAnchor="page" w:tblpX="1744" w:tblpY="5908"/>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638"/>
        <w:gridCol w:w="913"/>
        <w:gridCol w:w="1192"/>
        <w:gridCol w:w="1384"/>
        <w:gridCol w:w="994"/>
        <w:gridCol w:w="936"/>
      </w:tblGrid>
      <w:tr w:rsidR="00DE4EA8">
        <w:trPr>
          <w:trHeight w:val="1107"/>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S. No</w:t>
            </w: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Typology of Questions</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Very Short</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Answer</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(VSA)</w:t>
            </w:r>
          </w:p>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 mark)</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Short</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Answer-I</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(SA-I)</w:t>
            </w:r>
          </w:p>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(2 marks)</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Short</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Answer -II</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(SA-II)</w:t>
            </w:r>
          </w:p>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 marks)</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Long</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Answer</w:t>
            </w:r>
          </w:p>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(L.A.)</w:t>
            </w:r>
          </w:p>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(4 marks)</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Total</w:t>
            </w:r>
          </w:p>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Marks</w:t>
            </w:r>
          </w:p>
        </w:tc>
      </w:tr>
      <w:tr w:rsidR="00DE4EA8">
        <w:trPr>
          <w:trHeight w:val="437"/>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w:t>
            </w: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Data Handling - 2</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7 (7)</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5 (10)</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 (9)</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 (4)</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30</w:t>
            </w:r>
          </w:p>
        </w:tc>
      </w:tr>
      <w:tr w:rsidR="00DE4EA8">
        <w:trPr>
          <w:trHeight w:val="869"/>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2</w:t>
            </w: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Basic Software Engineering</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 (3)</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 (2)</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lang w:val="en-US"/>
              </w:rPr>
              <w:t>2 (6)</w:t>
            </w:r>
          </w:p>
          <w:p w:rsidR="00DE4EA8" w:rsidRDefault="00DE4EA8">
            <w:pPr>
              <w:spacing w:line="360" w:lineRule="auto"/>
              <w:jc w:val="center"/>
              <w:rPr>
                <w:rFonts w:asciiTheme="majorHAnsi" w:eastAsia="Times New Roman" w:hAnsiTheme="minorHAnsi" w:cstheme="minorHAnsi"/>
                <w:bCs/>
                <w:color w:val="222222"/>
                <w:sz w:val="24"/>
                <w:szCs w:val="24"/>
                <w:lang w:val="en-US"/>
              </w:rPr>
            </w:pP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 (4)</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15</w:t>
            </w:r>
          </w:p>
        </w:tc>
      </w:tr>
      <w:tr w:rsidR="00DE4EA8">
        <w:trPr>
          <w:trHeight w:val="482"/>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w:t>
            </w: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Data Management</w:t>
            </w:r>
            <w:r>
              <w:rPr>
                <w:rFonts w:asciiTheme="majorHAnsi" w:eastAsia="Times New Roman" w:hAnsiTheme="minorHAnsi" w:cstheme="minorHAnsi"/>
                <w:bCs/>
                <w:color w:val="222222"/>
                <w:sz w:val="24"/>
                <w:szCs w:val="24"/>
              </w:rPr>
              <w:t xml:space="preserve"> -2</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5 (5)</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2 (6)</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1(4)</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15</w:t>
            </w:r>
          </w:p>
        </w:tc>
      </w:tr>
      <w:tr w:rsidR="00DE4EA8">
        <w:trPr>
          <w:trHeight w:val="500"/>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4</w:t>
            </w: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Society, Law and Ethics -2</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2 (2)</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4 (8)</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rPr>
            </w:pPr>
            <w:r>
              <w:rPr>
                <w:rFonts w:asciiTheme="majorHAnsi" w:eastAsia="Times New Roman" w:hAnsiTheme="minorHAnsi" w:cstheme="minorHAnsi"/>
                <w:bCs/>
                <w:color w:val="222222"/>
                <w:sz w:val="24"/>
                <w:szCs w:val="24"/>
              </w:rPr>
              <w:t>10</w:t>
            </w:r>
          </w:p>
        </w:tc>
      </w:tr>
      <w:tr w:rsidR="00DE4EA8">
        <w:trPr>
          <w:trHeight w:val="491"/>
        </w:trPr>
        <w:tc>
          <w:tcPr>
            <w:tcW w:w="99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DE4EA8">
            <w:pPr>
              <w:spacing w:line="360" w:lineRule="auto"/>
              <w:jc w:val="center"/>
              <w:rPr>
                <w:rFonts w:asciiTheme="majorHAnsi" w:eastAsia="Times New Roman" w:hAnsiTheme="minorHAnsi" w:cstheme="minorHAnsi"/>
                <w:bCs/>
                <w:color w:val="222222"/>
                <w:sz w:val="24"/>
                <w:szCs w:val="24"/>
                <w:lang w:val="en-US"/>
              </w:rPr>
            </w:pPr>
          </w:p>
        </w:tc>
        <w:tc>
          <w:tcPr>
            <w:tcW w:w="26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TOTAL</w:t>
            </w:r>
          </w:p>
        </w:tc>
        <w:tc>
          <w:tcPr>
            <w:tcW w:w="9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17 (17)</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10 (20)</w:t>
            </w:r>
          </w:p>
        </w:tc>
        <w:tc>
          <w:tcPr>
            <w:tcW w:w="138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7 (21)</w:t>
            </w:r>
          </w:p>
        </w:tc>
        <w:tc>
          <w:tcPr>
            <w:tcW w:w="9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 (12)</w:t>
            </w:r>
          </w:p>
        </w:tc>
        <w:tc>
          <w:tcPr>
            <w:tcW w:w="9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DE4EA8" w:rsidRDefault="00E4770A">
            <w:pPr>
              <w:spacing w:line="360" w:lineRule="auto"/>
              <w:jc w:val="center"/>
              <w:rPr>
                <w:rFonts w:asciiTheme="majorHAnsi" w:eastAsia="Times New Roman" w:hAnsiTheme="minorHAnsi" w:cstheme="minorHAnsi"/>
                <w:bCs/>
                <w:color w:val="222222"/>
                <w:sz w:val="24"/>
                <w:szCs w:val="24"/>
                <w:lang w:val="en-US"/>
              </w:rPr>
            </w:pPr>
            <w:r>
              <w:rPr>
                <w:rFonts w:asciiTheme="majorHAnsi" w:eastAsia="Times New Roman" w:hAnsiTheme="minorHAnsi" w:cstheme="minorHAnsi"/>
                <w:bCs/>
                <w:color w:val="222222"/>
                <w:sz w:val="24"/>
                <w:szCs w:val="24"/>
              </w:rPr>
              <w:t>37 (70)</w:t>
            </w:r>
          </w:p>
        </w:tc>
      </w:tr>
    </w:tbl>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CLASS XII</w:t>
      </w:r>
    </w:p>
    <w:p w:rsidR="00DE4EA8" w:rsidRDefault="00DE4EA8">
      <w:pPr>
        <w:spacing w:line="74"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INFORMATICS PRACTICES NEW (065)</w:t>
      </w:r>
    </w:p>
    <w:p w:rsidR="00DE4EA8" w:rsidRDefault="00DE4EA8">
      <w:pPr>
        <w:spacing w:line="47" w:lineRule="exact"/>
        <w:rPr>
          <w:rFonts w:asciiTheme="majorHAnsi" w:hAnsiTheme="minorHAnsi" w:cstheme="minorHAnsi"/>
          <w:bCs/>
          <w:sz w:val="24"/>
          <w:szCs w:val="24"/>
        </w:rPr>
      </w:pPr>
    </w:p>
    <w:p w:rsidR="00DE4EA8" w:rsidRDefault="00DE4EA8">
      <w:pPr>
        <w:ind w:right="20"/>
        <w:jc w:val="center"/>
        <w:rPr>
          <w:rFonts w:asciiTheme="majorHAnsi" w:eastAsia="Arial" w:hAnsiTheme="minorHAnsi" w:cstheme="minorHAnsi"/>
          <w:bCs/>
          <w:sz w:val="24"/>
          <w:szCs w:val="24"/>
        </w:rPr>
      </w:pPr>
    </w:p>
    <w:p w:rsidR="00DE4EA8" w:rsidRDefault="00DE4EA8">
      <w:pPr>
        <w:ind w:right="20"/>
        <w:jc w:val="center"/>
        <w:rPr>
          <w:rFonts w:asciiTheme="majorHAnsi" w:eastAsia="Arial" w:hAnsiTheme="minorHAnsi" w:cstheme="minorHAnsi"/>
          <w:bCs/>
          <w:sz w:val="24"/>
          <w:szCs w:val="24"/>
        </w:rPr>
      </w:pPr>
    </w:p>
    <w:p w:rsidR="00DE4EA8" w:rsidRDefault="00DE4EA8">
      <w:pPr>
        <w:ind w:right="20"/>
        <w:jc w:val="center"/>
        <w:rPr>
          <w:rFonts w:asciiTheme="majorHAnsi" w:eastAsia="Arial" w:hAnsiTheme="minorHAnsi" w:cstheme="minorHAnsi"/>
          <w:bCs/>
          <w:sz w:val="24"/>
          <w:szCs w:val="24"/>
        </w:rPr>
      </w:pPr>
    </w:p>
    <w:p w:rsidR="00DE4EA8" w:rsidRDefault="00DE4EA8">
      <w:pPr>
        <w:ind w:right="20"/>
        <w:jc w:val="center"/>
        <w:rPr>
          <w:rFonts w:asciiTheme="majorHAnsi" w:eastAsia="Arial"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SAMPLE QUESTION PAPER (2019-20)</w:t>
      </w:r>
    </w:p>
    <w:p w:rsidR="00DE4EA8" w:rsidRDefault="00DE4EA8">
      <w:pPr>
        <w:spacing w:line="332" w:lineRule="exact"/>
        <w:rPr>
          <w:rFonts w:asciiTheme="majorHAnsi" w:hAnsiTheme="minorHAnsi" w:cstheme="minorHAnsi"/>
          <w:bCs/>
          <w:sz w:val="24"/>
          <w:szCs w:val="24"/>
        </w:rPr>
      </w:pPr>
    </w:p>
    <w:p w:rsidR="00DE4EA8" w:rsidRDefault="00E4770A">
      <w:pPr>
        <w:tabs>
          <w:tab w:val="left" w:pos="7660"/>
        </w:tabs>
        <w:ind w:left="440"/>
        <w:rPr>
          <w:rFonts w:asciiTheme="majorHAnsi" w:hAnsiTheme="minorHAnsi" w:cstheme="minorHAnsi"/>
          <w:bCs/>
          <w:sz w:val="24"/>
          <w:szCs w:val="24"/>
        </w:rPr>
      </w:pPr>
      <w:r>
        <w:rPr>
          <w:rFonts w:asciiTheme="majorHAnsi" w:eastAsia="Arial" w:hAnsiTheme="minorHAnsi" w:cstheme="minorHAnsi"/>
          <w:bCs/>
          <w:sz w:val="24"/>
          <w:szCs w:val="24"/>
        </w:rPr>
        <w:t>Max Marks: 70</w:t>
      </w:r>
      <w:r>
        <w:rPr>
          <w:rFonts w:asciiTheme="majorHAnsi" w:hAnsiTheme="minorHAnsi" w:cstheme="minorHAnsi"/>
          <w:bCs/>
          <w:sz w:val="24"/>
          <w:szCs w:val="24"/>
        </w:rPr>
        <w:tab/>
      </w:r>
      <w:r>
        <w:rPr>
          <w:rFonts w:asciiTheme="majorHAnsi" w:eastAsia="Arial" w:hAnsiTheme="minorHAnsi" w:cstheme="minorHAnsi"/>
          <w:bCs/>
          <w:sz w:val="24"/>
          <w:szCs w:val="24"/>
        </w:rPr>
        <w:t>Time: 3 hrs</w:t>
      </w:r>
    </w:p>
    <w:p w:rsidR="00DE4EA8" w:rsidRDefault="00DE4EA8">
      <w:pPr>
        <w:spacing w:line="331" w:lineRule="exact"/>
        <w:rPr>
          <w:rFonts w:asciiTheme="majorHAnsi" w:hAnsiTheme="minorHAnsi" w:cstheme="minorHAnsi"/>
          <w:bCs/>
          <w:sz w:val="24"/>
          <w:szCs w:val="24"/>
        </w:rPr>
      </w:pPr>
    </w:p>
    <w:p w:rsidR="00DE4EA8" w:rsidRDefault="00E4770A">
      <w:pPr>
        <w:ind w:left="440"/>
        <w:rPr>
          <w:rFonts w:asciiTheme="majorHAnsi" w:hAnsiTheme="minorHAnsi" w:cstheme="minorHAnsi"/>
          <w:bCs/>
          <w:sz w:val="24"/>
          <w:szCs w:val="24"/>
        </w:rPr>
      </w:pPr>
      <w:r>
        <w:rPr>
          <w:rFonts w:asciiTheme="majorHAnsi" w:eastAsia="Arial" w:hAnsiTheme="minorHAnsi" w:cstheme="minorHAnsi"/>
          <w:bCs/>
          <w:sz w:val="24"/>
          <w:szCs w:val="24"/>
        </w:rPr>
        <w:t xml:space="preserve">General </w:t>
      </w:r>
      <w:r>
        <w:rPr>
          <w:rFonts w:asciiTheme="majorHAnsi" w:eastAsia="Arial" w:hAnsiTheme="minorHAnsi" w:cstheme="minorHAnsi"/>
          <w:bCs/>
          <w:sz w:val="24"/>
          <w:szCs w:val="24"/>
        </w:rPr>
        <w:t>Instructions:</w:t>
      </w:r>
    </w:p>
    <w:p w:rsidR="00DE4EA8" w:rsidRDefault="00DE4EA8">
      <w:pPr>
        <w:spacing w:line="347" w:lineRule="exact"/>
        <w:rPr>
          <w:rFonts w:asciiTheme="majorHAnsi" w:hAnsiTheme="minorHAnsi" w:cstheme="minorHAnsi"/>
          <w:bCs/>
          <w:sz w:val="24"/>
          <w:szCs w:val="24"/>
        </w:rPr>
      </w:pPr>
    </w:p>
    <w:p w:rsidR="00DE4EA8" w:rsidRDefault="00E4770A">
      <w:pPr>
        <w:numPr>
          <w:ilvl w:val="0"/>
          <w:numId w:val="40"/>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All questions are compulsory</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0"/>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Question Paper is divided into 4 sections A,B,C and D.</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0"/>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A comprises of questions(1 and 2)</w:t>
      </w:r>
    </w:p>
    <w:p w:rsidR="00DE4EA8" w:rsidRDefault="00DE4EA8">
      <w:pPr>
        <w:spacing w:line="23" w:lineRule="exact"/>
        <w:rPr>
          <w:rFonts w:asciiTheme="majorHAnsi" w:eastAsia="Symbol" w:hAnsiTheme="minorHAnsi" w:cstheme="minorHAnsi"/>
          <w:bCs/>
          <w:sz w:val="24"/>
          <w:szCs w:val="24"/>
        </w:rPr>
      </w:pPr>
    </w:p>
    <w:p w:rsidR="00DE4EA8" w:rsidRDefault="00E4770A">
      <w:pPr>
        <w:numPr>
          <w:ilvl w:val="1"/>
          <w:numId w:val="41"/>
        </w:numPr>
        <w:tabs>
          <w:tab w:val="left" w:pos="1260"/>
        </w:tabs>
        <w:ind w:left="1260" w:hanging="238"/>
        <w:rPr>
          <w:rFonts w:asciiTheme="majorHAnsi" w:eastAsia="Arial" w:hAnsiTheme="minorHAnsi" w:cstheme="minorHAnsi"/>
          <w:bCs/>
          <w:sz w:val="24"/>
          <w:szCs w:val="24"/>
        </w:rPr>
      </w:pPr>
      <w:r>
        <w:rPr>
          <w:rFonts w:asciiTheme="majorHAnsi" w:eastAsia="Arial" w:hAnsiTheme="minorHAnsi" w:cstheme="minorHAnsi"/>
          <w:bCs/>
          <w:sz w:val="24"/>
          <w:szCs w:val="24"/>
        </w:rPr>
        <w:t>Question 1 comprises Data Handling-2(DH-2) (Series, Numpy)</w:t>
      </w:r>
    </w:p>
    <w:p w:rsidR="00DE4EA8" w:rsidRDefault="00DE4EA8">
      <w:pPr>
        <w:spacing w:line="32" w:lineRule="exact"/>
        <w:rPr>
          <w:rFonts w:asciiTheme="majorHAnsi" w:eastAsia="Arial" w:hAnsiTheme="minorHAnsi" w:cstheme="minorHAnsi"/>
          <w:bCs/>
          <w:sz w:val="24"/>
          <w:szCs w:val="24"/>
        </w:rPr>
      </w:pPr>
    </w:p>
    <w:p w:rsidR="00DE4EA8" w:rsidRDefault="00E4770A">
      <w:pPr>
        <w:numPr>
          <w:ilvl w:val="1"/>
          <w:numId w:val="41"/>
        </w:numPr>
        <w:tabs>
          <w:tab w:val="left" w:pos="1302"/>
        </w:tabs>
        <w:spacing w:line="272" w:lineRule="auto"/>
        <w:ind w:left="1100" w:right="600" w:hanging="78"/>
        <w:rPr>
          <w:rFonts w:asciiTheme="majorHAnsi" w:eastAsia="Arial" w:hAnsiTheme="minorHAnsi" w:cstheme="minorHAnsi"/>
          <w:bCs/>
          <w:sz w:val="24"/>
          <w:szCs w:val="24"/>
        </w:rPr>
      </w:pPr>
      <w:r>
        <w:rPr>
          <w:rFonts w:asciiTheme="majorHAnsi" w:eastAsia="Arial" w:hAnsiTheme="minorHAnsi" w:cstheme="minorHAnsi"/>
          <w:bCs/>
          <w:sz w:val="24"/>
          <w:szCs w:val="24"/>
        </w:rPr>
        <w:t xml:space="preserve">Question 2 comprises of question from Data Handling </w:t>
      </w:r>
      <w:r>
        <w:rPr>
          <w:rFonts w:asciiTheme="majorHAnsi" w:eastAsia="Arial" w:hAnsiTheme="minorHAnsi" w:cstheme="minorHAnsi"/>
          <w:bCs/>
          <w:sz w:val="24"/>
          <w:szCs w:val="24"/>
        </w:rPr>
        <w:t>-2(DH-2)(Data Frames and its operations)</w:t>
      </w:r>
    </w:p>
    <w:p w:rsidR="00DE4EA8" w:rsidRDefault="00DE4EA8">
      <w:pPr>
        <w:spacing w:line="1" w:lineRule="exact"/>
        <w:rPr>
          <w:rFonts w:asciiTheme="majorHAnsi" w:eastAsia="Arial" w:hAnsiTheme="minorHAnsi" w:cstheme="minorHAnsi"/>
          <w:bCs/>
          <w:sz w:val="24"/>
          <w:szCs w:val="24"/>
        </w:rPr>
      </w:pPr>
    </w:p>
    <w:p w:rsidR="00DE4EA8" w:rsidRDefault="00E4770A">
      <w:pPr>
        <w:numPr>
          <w:ilvl w:val="0"/>
          <w:numId w:val="42"/>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B comprises of questions from Basic Software Engineering.</w:t>
      </w:r>
    </w:p>
    <w:p w:rsidR="00DE4EA8" w:rsidRDefault="00DE4EA8">
      <w:pPr>
        <w:spacing w:line="35" w:lineRule="exact"/>
        <w:rPr>
          <w:rFonts w:asciiTheme="majorHAnsi" w:eastAsia="Symbol" w:hAnsiTheme="minorHAnsi" w:cstheme="minorHAnsi"/>
          <w:bCs/>
          <w:sz w:val="24"/>
          <w:szCs w:val="24"/>
        </w:rPr>
      </w:pPr>
    </w:p>
    <w:p w:rsidR="00DE4EA8" w:rsidRDefault="00E4770A">
      <w:pPr>
        <w:numPr>
          <w:ilvl w:val="0"/>
          <w:numId w:val="42"/>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C comprises of questions from Data Management-2(DM-2)</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2"/>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C comprises of questions from Society, Law and Ethics-2(SLE-2)</w:t>
      </w:r>
    </w:p>
    <w:p w:rsidR="00DE4EA8" w:rsidRDefault="00DE4EA8">
      <w:pPr>
        <w:pStyle w:val="ListParagraph"/>
        <w:rPr>
          <w:rFonts w:asciiTheme="majorHAnsi" w:eastAsia="Symbol" w:hAnsiTheme="minorHAnsi" w:cstheme="minorHAnsi"/>
          <w:bCs/>
          <w:sz w:val="24"/>
          <w:szCs w:val="24"/>
        </w:rPr>
      </w:pPr>
    </w:p>
    <w:tbl>
      <w:tblPr>
        <w:tblStyle w:val="TableGrid"/>
        <w:tblW w:w="102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39"/>
        <w:gridCol w:w="415"/>
        <w:gridCol w:w="7925"/>
        <w:gridCol w:w="615"/>
        <w:gridCol w:w="224"/>
        <w:gridCol w:w="769"/>
      </w:tblGrid>
      <w:tr w:rsidR="00DE4EA8">
        <w:tc>
          <w:tcPr>
            <w:tcW w:w="10287" w:type="dxa"/>
            <w:gridSpan w:val="6"/>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A</w:t>
            </w:r>
          </w:p>
        </w:tc>
      </w:tr>
      <w:tr w:rsidR="00DE4EA8">
        <w:tc>
          <w:tcPr>
            <w:tcW w:w="10287" w:type="dxa"/>
            <w:gridSpan w:val="6"/>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Answer the following questions:</w:t>
            </w:r>
          </w:p>
        </w:tc>
      </w:tr>
      <w:tr w:rsidR="00DE4EA8">
        <w:tc>
          <w:tcPr>
            <w:tcW w:w="33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Find the output of the following program:</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numpy as np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a=np.array([30,60,70,30,10,86,45])</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print(a[2:5:2])</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x=np.array([1,2,3])</w:t>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r>
            <w:r>
              <w:rPr>
                <w:rFonts w:asciiTheme="majorHAnsi" w:hAnsiTheme="minorHAnsi" w:cstheme="minorHAnsi"/>
                <w:bCs/>
                <w:sz w:val="24"/>
                <w:szCs w:val="24"/>
              </w:rPr>
              <w:tab/>
              <w:t xml:space="preserve">        y=np.array([3,2,1])</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z=np.concatenate([x,y])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print(z)</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764" w:type="dxa"/>
            <w:gridSpan w:val="3"/>
          </w:tcPr>
          <w:p w:rsidR="00DE4EA8" w:rsidRDefault="00E4770A">
            <w:pPr>
              <w:pStyle w:val="Default"/>
              <w:jc w:val="both"/>
              <w:rPr>
                <w:rFonts w:asciiTheme="majorHAnsi" w:hAnsiTheme="minorHAnsi" w:cstheme="minorHAnsi"/>
                <w:bCs/>
              </w:rPr>
            </w:pPr>
            <w:r>
              <w:rPr>
                <w:rFonts w:asciiTheme="majorHAnsi" w:hAnsiTheme="minorHAnsi" w:cstheme="minorHAnsi"/>
                <w:bCs/>
              </w:rPr>
              <w:t xml:space="preserve"> Write the Python command to create a histogram on the list named height containing height of students.</w:t>
            </w:r>
          </w:p>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OR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 xml:space="preserve">Name the functions you will use to create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i) Line chart ii) bar chart </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 xml:space="preserve"> Predict the output of the following code fragments. Assume library Numpy has been imported as np: </w:t>
            </w:r>
          </w:p>
          <w:p w:rsidR="00DE4EA8" w:rsidRDefault="00E4770A">
            <w:pPr>
              <w:pStyle w:val="Default"/>
              <w:rPr>
                <w:rFonts w:asciiTheme="majorHAnsi" w:hAnsiTheme="minorHAnsi" w:cstheme="minorHAnsi"/>
                <w:bCs/>
              </w:rPr>
            </w:pPr>
            <w:r>
              <w:rPr>
                <w:rFonts w:asciiTheme="majorHAnsi" w:hAnsiTheme="minorHAnsi" w:cstheme="minorHAnsi"/>
                <w:bCs/>
              </w:rPr>
              <w:t xml:space="preserve">A=np.array([[7,5], [1,6]])  </w:t>
            </w:r>
          </w:p>
          <w:p w:rsidR="00DE4EA8" w:rsidRDefault="00E4770A">
            <w:pPr>
              <w:pStyle w:val="Default"/>
              <w:rPr>
                <w:rFonts w:asciiTheme="majorHAnsi" w:hAnsiTheme="minorHAnsi" w:cstheme="minorHAnsi"/>
                <w:bCs/>
              </w:rPr>
            </w:pPr>
            <w:r>
              <w:rPr>
                <w:rFonts w:asciiTheme="majorHAnsi" w:hAnsiTheme="minorHAnsi" w:cstheme="minorHAnsi"/>
                <w:bCs/>
              </w:rPr>
              <w:t xml:space="preserve">x=np.array([1,2])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print(np.vstack([x,A]))</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Create a horizontal bar graph of following data. Add suitable labels.</w:t>
            </w:r>
          </w:p>
          <w:tbl>
            <w:tblPr>
              <w:tblW w:w="3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800"/>
            </w:tblGrid>
            <w:tr w:rsidR="00DE4EA8">
              <w:trPr>
                <w:trHeight w:val="110"/>
              </w:trPr>
              <w:tc>
                <w:tcPr>
                  <w:tcW w:w="165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City </w:t>
                  </w:r>
                </w:p>
              </w:tc>
              <w:tc>
                <w:tcPr>
                  <w:tcW w:w="1800" w:type="dxa"/>
                </w:tcPr>
                <w:p w:rsidR="00DE4EA8" w:rsidRDefault="00E4770A">
                  <w:pPr>
                    <w:pStyle w:val="Default"/>
                    <w:rPr>
                      <w:rFonts w:asciiTheme="majorHAnsi" w:hAnsiTheme="minorHAnsi" w:cstheme="minorHAnsi"/>
                      <w:bCs/>
                    </w:rPr>
                  </w:pPr>
                  <w:r>
                    <w:rPr>
                      <w:rFonts w:asciiTheme="majorHAnsi" w:hAnsiTheme="minorHAnsi" w:cstheme="minorHAnsi"/>
                      <w:bCs/>
                    </w:rPr>
                    <w:t>P</w:t>
                  </w:r>
                  <w:r>
                    <w:rPr>
                      <w:rFonts w:asciiTheme="majorHAnsi" w:hAnsiTheme="minorHAnsi" w:cstheme="minorHAnsi"/>
                      <w:bCs/>
                    </w:rPr>
                    <w:t xml:space="preserve">opulation </w:t>
                  </w:r>
                </w:p>
              </w:tc>
            </w:tr>
            <w:tr w:rsidR="00DE4EA8">
              <w:trPr>
                <w:trHeight w:val="110"/>
              </w:trPr>
              <w:tc>
                <w:tcPr>
                  <w:tcW w:w="165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Delhi </w:t>
                  </w:r>
                </w:p>
              </w:tc>
              <w:tc>
                <w:tcPr>
                  <w:tcW w:w="180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23456123 </w:t>
                  </w:r>
                </w:p>
              </w:tc>
            </w:tr>
            <w:tr w:rsidR="00DE4EA8">
              <w:trPr>
                <w:trHeight w:val="110"/>
              </w:trPr>
              <w:tc>
                <w:tcPr>
                  <w:tcW w:w="165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Mumbai </w:t>
                  </w:r>
                </w:p>
              </w:tc>
              <w:tc>
                <w:tcPr>
                  <w:tcW w:w="180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20083104 </w:t>
                  </w:r>
                </w:p>
              </w:tc>
            </w:tr>
            <w:tr w:rsidR="00DE4EA8">
              <w:trPr>
                <w:trHeight w:val="110"/>
              </w:trPr>
              <w:tc>
                <w:tcPr>
                  <w:tcW w:w="165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Bangalore </w:t>
                  </w:r>
                </w:p>
              </w:tc>
              <w:tc>
                <w:tcPr>
                  <w:tcW w:w="180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18456123 </w:t>
                  </w:r>
                </w:p>
              </w:tc>
            </w:tr>
            <w:tr w:rsidR="00DE4EA8">
              <w:trPr>
                <w:trHeight w:val="110"/>
              </w:trPr>
              <w:tc>
                <w:tcPr>
                  <w:tcW w:w="165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Hyderabad </w:t>
                  </w:r>
                </w:p>
              </w:tc>
              <w:tc>
                <w:tcPr>
                  <w:tcW w:w="180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13411093 </w:t>
                  </w:r>
                </w:p>
              </w:tc>
            </w:tr>
          </w:tbl>
          <w:p w:rsidR="00DE4EA8" w:rsidRDefault="00DE4EA8">
            <w:pPr>
              <w:rPr>
                <w:rFonts w:asciiTheme="majorHAnsi" w:hAnsiTheme="minorHAnsi" w:cstheme="minorHAnsi"/>
                <w:bCs/>
                <w:sz w:val="24"/>
                <w:szCs w:val="24"/>
              </w:rPr>
            </w:pP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764" w:type="dxa"/>
            <w:gridSpan w:val="3"/>
          </w:tcPr>
          <w:p w:rsidR="00DE4EA8" w:rsidRDefault="00E4770A">
            <w:pPr>
              <w:rPr>
                <w:rFonts w:asciiTheme="majorHAnsi" w:hAnsiTheme="minorHAnsi" w:cstheme="minorHAnsi"/>
                <w:bCs/>
                <w:sz w:val="24"/>
                <w:szCs w:val="24"/>
              </w:rPr>
            </w:pPr>
            <w:r>
              <w:rPr>
                <w:rFonts w:asciiTheme="majorHAnsi" w:eastAsiaTheme="minorHAnsi" w:hAnsiTheme="minorHAnsi" w:cstheme="minorHAnsi"/>
                <w:bCs/>
                <w:color w:val="000000"/>
                <w:sz w:val="24"/>
                <w:szCs w:val="24"/>
              </w:rPr>
              <w:t>Differentiate between series data structure and data frame data structure?</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Write a Numpy program to extract all odd numbers from a 1D  array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Input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arr = [0,1,2,3,4,5,6,7,8,9]</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Output: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1  3  5  7  9</w:t>
            </w:r>
          </w:p>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OR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Write a Numpy program to compute sum of all elements, sum of each column and sum of each row of a given row.</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Input: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[ 0  1]</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[ 2  3]]</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Sum of all elements: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6</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Sum of each column :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[2 4]</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Sum of each row :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[1  5]  </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c>
          <w:tcPr>
            <w:tcW w:w="10287" w:type="dxa"/>
            <w:gridSpan w:val="6"/>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Answer the following questions</w:t>
            </w:r>
          </w:p>
        </w:tc>
      </w:tr>
      <w:tr w:rsidR="00DE4EA8">
        <w:tc>
          <w:tcPr>
            <w:tcW w:w="33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____________ function applies the passed function on each individual data element of the dataframe.</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i)  apply()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ii) applymap()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iii) pivot()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iv) pivot_table()</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A dictionary smarks </w:t>
            </w:r>
            <w:r>
              <w:rPr>
                <w:rFonts w:asciiTheme="majorHAnsi" w:hAnsiTheme="minorHAnsi" w:cstheme="minorHAnsi"/>
                <w:bCs/>
                <w:sz w:val="24"/>
                <w:szCs w:val="24"/>
              </w:rPr>
              <w:t>contains the following data:</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Smarks={</w:t>
            </w:r>
            <w:r>
              <w:rPr>
                <w:rFonts w:asciiTheme="majorHAnsi" w:hAnsiTheme="minorHAnsi" w:cstheme="minorHAnsi"/>
                <w:bCs/>
                <w:sz w:val="24"/>
                <w:szCs w:val="24"/>
              </w:rPr>
              <w:t>‘</w:t>
            </w:r>
            <w:r>
              <w:rPr>
                <w:rFonts w:asciiTheme="majorHAnsi" w:hAnsiTheme="minorHAnsi" w:cstheme="minorHAnsi"/>
                <w:bCs/>
                <w:sz w:val="24"/>
                <w:szCs w:val="24"/>
              </w:rPr>
              <w:t>name</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rashmi</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harsh</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priya</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grade</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A1</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A2</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w:t>
            </w:r>
            <w:r>
              <w:rPr>
                <w:rFonts w:asciiTheme="majorHAnsi" w:hAnsiTheme="minorHAnsi" w:cstheme="minorHAnsi"/>
                <w:bCs/>
                <w:sz w:val="24"/>
                <w:szCs w:val="24"/>
              </w:rPr>
              <w:t>B1</w:t>
            </w:r>
            <w:r>
              <w:rPr>
                <w:rFonts w:asciiTheme="majorHAnsi" w:hAnsiTheme="minorHAnsi" w:cstheme="minorHAnsi"/>
                <w:bCs/>
                <w:sz w:val="24"/>
                <w:szCs w:val="24"/>
              </w:rPr>
              <w:t>’</w:t>
            </w:r>
            <w:r>
              <w:rPr>
                <w:rFonts w:asciiTheme="majorHAnsi" w:hAnsiTheme="minorHAnsi" w:cstheme="minorHAnsi"/>
                <w:bCs/>
                <w:sz w:val="24"/>
                <w:szCs w:val="24"/>
              </w:rPr>
              <w:t>]}</w:t>
            </w:r>
          </w:p>
          <w:p w:rsidR="00DE4EA8" w:rsidRDefault="00E4770A">
            <w:pPr>
              <w:jc w:val="both"/>
              <w:rPr>
                <w:rFonts w:asciiTheme="majorHAnsi" w:hAnsiTheme="minorHAnsi" w:cstheme="minorHAnsi"/>
                <w:bCs/>
                <w:sz w:val="24"/>
                <w:szCs w:val="24"/>
              </w:rPr>
            </w:pPr>
            <w:r>
              <w:rPr>
                <w:rFonts w:asciiTheme="majorHAnsi" w:hAnsiTheme="minorHAnsi" w:cstheme="minorHAnsi"/>
                <w:bCs/>
                <w:sz w:val="24"/>
                <w:szCs w:val="24"/>
              </w:rPr>
              <w:t>Write a statement to create DataFrame called df. Assume that pandas has been imported as pd.</w:t>
            </w:r>
          </w:p>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OR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In pandas S is a series with the following result: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S=pd.Series(</w:t>
            </w:r>
            <w:r>
              <w:rPr>
                <w:rFonts w:asciiTheme="majorHAnsi" w:hAnsiTheme="minorHAnsi" w:cstheme="minorHAnsi"/>
                <w:bCs/>
                <w:sz w:val="24"/>
                <w:szCs w:val="24"/>
              </w:rPr>
              <w:t>[5,10,15,20,25])</w:t>
            </w:r>
          </w:p>
          <w:p w:rsidR="00DE4EA8" w:rsidRDefault="00E4770A">
            <w:pPr>
              <w:jc w:val="both"/>
              <w:rPr>
                <w:rFonts w:asciiTheme="majorHAnsi" w:hAnsiTheme="minorHAnsi" w:cstheme="minorHAnsi"/>
                <w:bCs/>
                <w:sz w:val="24"/>
                <w:szCs w:val="24"/>
              </w:rPr>
            </w:pPr>
            <w:r>
              <w:rPr>
                <w:rFonts w:asciiTheme="majorHAnsi" w:hAnsiTheme="minorHAnsi" w:cstheme="minorHAnsi"/>
                <w:bCs/>
                <w:sz w:val="24"/>
                <w:szCs w:val="24"/>
              </w:rPr>
              <w:t>The series object is automatically indexed as 0,1,2,3,4. Write a statement to assign the series as a,b,c,d,e index explicitly.</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Which function is used to generate a quartile in python?</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764"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Write python statement to delete the 3</w:t>
            </w:r>
            <w:r>
              <w:rPr>
                <w:rFonts w:asciiTheme="majorHAnsi" w:hAnsiTheme="minorHAnsi" w:cstheme="minorHAnsi"/>
                <w:bCs/>
                <w:sz w:val="24"/>
                <w:szCs w:val="24"/>
                <w:vertAlign w:val="superscript"/>
              </w:rPr>
              <w:t>rd</w:t>
            </w:r>
            <w:r>
              <w:rPr>
                <w:rFonts w:asciiTheme="majorHAnsi" w:hAnsiTheme="minorHAnsi" w:cstheme="minorHAnsi"/>
                <w:bCs/>
                <w:sz w:val="24"/>
                <w:szCs w:val="24"/>
              </w:rPr>
              <w:t xml:space="preserve"> and 5</w:t>
            </w:r>
            <w:r>
              <w:rPr>
                <w:rFonts w:asciiTheme="majorHAnsi" w:hAnsiTheme="minorHAnsi" w:cstheme="minorHAnsi"/>
                <w:bCs/>
                <w:sz w:val="24"/>
                <w:szCs w:val="24"/>
                <w:vertAlign w:val="superscript"/>
              </w:rPr>
              <w:t>th</w:t>
            </w:r>
            <w:r>
              <w:rPr>
                <w:rFonts w:asciiTheme="majorHAnsi" w:hAnsiTheme="minorHAnsi" w:cstheme="minorHAnsi"/>
                <w:bCs/>
                <w:sz w:val="24"/>
                <w:szCs w:val="24"/>
              </w:rPr>
              <w:t xml:space="preserve"> rows from dataframe df.</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1 </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What is the use of pipe() in python pandas? Give example.</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2 </w:t>
            </w:r>
          </w:p>
        </w:tc>
      </w:tr>
      <w:tr w:rsidR="00DE4EA8">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764" w:type="dxa"/>
            <w:gridSpan w:val="3"/>
          </w:tcPr>
          <w:p w:rsidR="00DE4EA8" w:rsidRDefault="00E4770A">
            <w:pPr>
              <w:ind w:left="259"/>
              <w:rPr>
                <w:rFonts w:asciiTheme="majorHAnsi" w:hAnsiTheme="minorHAnsi" w:cstheme="minorHAnsi"/>
                <w:bCs/>
                <w:sz w:val="24"/>
                <w:szCs w:val="24"/>
              </w:rPr>
            </w:pPr>
            <w:r>
              <w:rPr>
                <w:rFonts w:asciiTheme="majorHAnsi" w:hAnsiTheme="minorHAnsi" w:cstheme="minorHAnsi"/>
                <w:bCs/>
                <w:sz w:val="24"/>
                <w:szCs w:val="24"/>
              </w:rPr>
              <w:t>Write python statements to create a data frame for the following data.</w:t>
            </w:r>
            <w:r>
              <w:rPr>
                <w:rFonts w:asciiTheme="majorHAnsi" w:hAnsiTheme="minorHAnsi" w:cstheme="minorHAnsi"/>
                <w:bCs/>
                <w:sz w:val="24"/>
                <w:szCs w:val="24"/>
              </w:rPr>
              <w:br/>
              <w:t xml:space="preserve">Name </w:t>
            </w:r>
            <w:r>
              <w:rPr>
                <w:rFonts w:asciiTheme="majorHAnsi" w:hAnsiTheme="minorHAnsi" w:cstheme="minorHAnsi"/>
                <w:bCs/>
                <w:sz w:val="24"/>
                <w:szCs w:val="24"/>
              </w:rPr>
              <w:tab/>
              <w:t xml:space="preserve">Age </w:t>
            </w:r>
            <w:r>
              <w:rPr>
                <w:rFonts w:asciiTheme="majorHAnsi" w:hAnsiTheme="minorHAnsi" w:cstheme="minorHAnsi"/>
                <w:bCs/>
                <w:sz w:val="24"/>
                <w:szCs w:val="24"/>
              </w:rPr>
              <w:tab/>
            </w:r>
            <w:r>
              <w:rPr>
                <w:rFonts w:asciiTheme="majorHAnsi" w:hAnsiTheme="minorHAnsi" w:cstheme="minorHAnsi"/>
                <w:bCs/>
                <w:sz w:val="24"/>
                <w:szCs w:val="24"/>
              </w:rPr>
              <w:tab/>
              <w:t xml:space="preserve">Designation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RAJIV </w:t>
            </w:r>
            <w:r>
              <w:rPr>
                <w:rFonts w:asciiTheme="majorHAnsi" w:hAnsiTheme="minorHAnsi" w:cstheme="minorHAnsi"/>
                <w:bCs/>
                <w:sz w:val="24"/>
                <w:szCs w:val="24"/>
              </w:rPr>
              <w:tab/>
              <w:t>20</w:t>
            </w:r>
            <w:r>
              <w:rPr>
                <w:rFonts w:asciiTheme="majorHAnsi" w:hAnsiTheme="minorHAnsi" w:cstheme="minorHAnsi"/>
                <w:bCs/>
                <w:sz w:val="24"/>
                <w:szCs w:val="24"/>
              </w:rPr>
              <w:tab/>
            </w:r>
            <w:r>
              <w:rPr>
                <w:rFonts w:asciiTheme="majorHAnsi" w:hAnsiTheme="minorHAnsi" w:cstheme="minorHAnsi"/>
                <w:bCs/>
                <w:sz w:val="24"/>
                <w:szCs w:val="24"/>
              </w:rPr>
              <w:tab/>
              <w:t xml:space="preserve"> CLERK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SAMEER </w:t>
            </w:r>
            <w:r>
              <w:rPr>
                <w:rFonts w:asciiTheme="majorHAnsi" w:hAnsiTheme="minorHAnsi" w:cstheme="minorHAnsi"/>
                <w:bCs/>
                <w:sz w:val="24"/>
                <w:szCs w:val="24"/>
              </w:rPr>
              <w:tab/>
              <w:t xml:space="preserve">35 </w:t>
            </w:r>
            <w:r>
              <w:rPr>
                <w:rFonts w:asciiTheme="majorHAnsi" w:hAnsiTheme="minorHAnsi" w:cstheme="minorHAnsi"/>
                <w:bCs/>
                <w:sz w:val="24"/>
                <w:szCs w:val="24"/>
              </w:rPr>
              <w:tab/>
            </w:r>
            <w:r>
              <w:rPr>
                <w:rFonts w:asciiTheme="majorHAnsi" w:hAnsiTheme="minorHAnsi" w:cstheme="minorHAnsi"/>
                <w:bCs/>
                <w:sz w:val="24"/>
                <w:szCs w:val="24"/>
              </w:rPr>
              <w:tab/>
              <w:t xml:space="preserve"> MANAGER </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KAPIL </w:t>
            </w:r>
            <w:r>
              <w:rPr>
                <w:rFonts w:asciiTheme="majorHAnsi" w:hAnsiTheme="minorHAnsi" w:cstheme="minorHAnsi"/>
                <w:bCs/>
                <w:sz w:val="24"/>
                <w:szCs w:val="24"/>
              </w:rPr>
              <w:tab/>
              <w:t xml:space="preserve">45 </w:t>
            </w:r>
            <w:r>
              <w:rPr>
                <w:rFonts w:asciiTheme="majorHAnsi" w:hAnsiTheme="minorHAnsi" w:cstheme="minorHAnsi"/>
                <w:bCs/>
                <w:sz w:val="24"/>
                <w:szCs w:val="24"/>
              </w:rPr>
              <w:tab/>
            </w:r>
            <w:r>
              <w:rPr>
                <w:rFonts w:asciiTheme="majorHAnsi" w:hAnsiTheme="minorHAnsi" w:cstheme="minorHAnsi"/>
                <w:bCs/>
                <w:sz w:val="24"/>
                <w:szCs w:val="24"/>
              </w:rPr>
              <w:tab/>
              <w:t>ACCOUNTANT</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2 </w:t>
            </w:r>
          </w:p>
        </w:tc>
      </w:tr>
      <w:tr w:rsidR="00DE4EA8">
        <w:trPr>
          <w:trHeight w:val="2429"/>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Write one python program to find the following from the given dataframe DF</w:t>
            </w:r>
          </w:p>
          <w:tbl>
            <w:tblPr>
              <w:tblW w:w="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1080"/>
              <w:gridCol w:w="1080"/>
              <w:gridCol w:w="1170"/>
            </w:tblGrid>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Rollno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Name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Age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Marks </w:t>
                  </w:r>
                </w:p>
              </w:tc>
            </w:tr>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Arun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18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68 </w:t>
                  </w:r>
                </w:p>
              </w:tc>
            </w:tr>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2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Mohit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14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47 </w:t>
                  </w:r>
                </w:p>
              </w:tc>
            </w:tr>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3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Karan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13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78 </w:t>
                  </w:r>
                </w:p>
              </w:tc>
            </w:tr>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4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Lalit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16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87 </w:t>
                  </w:r>
                </w:p>
              </w:tc>
            </w:tr>
            <w:tr w:rsidR="00DE4EA8">
              <w:trPr>
                <w:trHeight w:val="110"/>
              </w:trPr>
              <w:tc>
                <w:tcPr>
                  <w:tcW w:w="1154"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5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Ravi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14 </w:t>
                  </w:r>
                </w:p>
              </w:tc>
              <w:tc>
                <w:tcPr>
                  <w:tcW w:w="117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60 </w:t>
                  </w:r>
                </w:p>
              </w:tc>
            </w:tr>
          </w:tbl>
          <w:p w:rsidR="00DE4EA8" w:rsidRDefault="00E4770A">
            <w:pPr>
              <w:pStyle w:val="Default"/>
              <w:rPr>
                <w:rFonts w:asciiTheme="majorHAnsi" w:hAnsiTheme="minorHAnsi" w:cstheme="minorHAnsi"/>
                <w:bCs/>
              </w:rPr>
            </w:pPr>
            <w:r>
              <w:rPr>
                <w:rFonts w:asciiTheme="majorHAnsi" w:hAnsiTheme="minorHAnsi" w:cstheme="minorHAnsi"/>
                <w:bCs/>
              </w:rPr>
              <w:t xml:space="preserve"> a) Maximum marks </w:t>
            </w:r>
          </w:p>
          <w:p w:rsidR="00DE4EA8" w:rsidRDefault="00E4770A">
            <w:pPr>
              <w:pStyle w:val="Default"/>
              <w:rPr>
                <w:rFonts w:asciiTheme="majorHAnsi" w:hAnsiTheme="minorHAnsi" w:cstheme="minorHAnsi"/>
                <w:bCs/>
              </w:rPr>
            </w:pPr>
            <w:r>
              <w:rPr>
                <w:rFonts w:asciiTheme="majorHAnsi" w:hAnsiTheme="minorHAnsi" w:cstheme="minorHAnsi"/>
                <w:bCs/>
              </w:rPr>
              <w:t xml:space="preserve">b) sum of all the marks </w:t>
            </w:r>
          </w:p>
          <w:p w:rsidR="00DE4EA8" w:rsidRDefault="00E4770A">
            <w:pPr>
              <w:pStyle w:val="Default"/>
              <w:rPr>
                <w:rFonts w:asciiTheme="majorHAnsi" w:hAnsiTheme="minorHAnsi" w:cstheme="minorHAnsi"/>
                <w:bCs/>
              </w:rPr>
            </w:pPr>
            <w:r>
              <w:rPr>
                <w:rFonts w:asciiTheme="majorHAnsi" w:hAnsiTheme="minorHAnsi" w:cstheme="minorHAnsi"/>
                <w:bCs/>
              </w:rPr>
              <w:t xml:space="preserve">c) Mean of age of the students </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3 </w:t>
            </w:r>
          </w:p>
        </w:tc>
      </w:tr>
      <w:tr w:rsidR="00DE4EA8">
        <w:trPr>
          <w:trHeight w:val="2429"/>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h)</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Find the output of the following code:</w:t>
            </w:r>
          </w:p>
          <w:p w:rsidR="00DE4EA8" w:rsidRDefault="00DE4EA8">
            <w:pPr>
              <w:autoSpaceDE w:val="0"/>
              <w:autoSpaceDN w:val="0"/>
              <w:adjustRightInd w:val="0"/>
              <w:rPr>
                <w:rFonts w:asciiTheme="majorHAnsi" w:eastAsiaTheme="minorHAnsi" w:hAnsiTheme="minorHAnsi" w:cstheme="minorHAnsi"/>
                <w:bCs/>
                <w:color w:val="000000"/>
                <w:sz w:val="24"/>
                <w:szCs w:val="24"/>
              </w:rPr>
            </w:pP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import pandas as pd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data = [{'a': 1, 'b': 2},{'a': 5, 'b': 10, 'c': 20}]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#With two column indices, values same as dictionary keys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df1 = pd.DataFrame(data, index=['first', 'second'], columns=['a', 'b'])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#With two column indices with one index with other name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df2 = pd.DataFrame(data, index=['first', 'second'], columns=['a', 'b1'])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print(df1) </w:t>
            </w:r>
          </w:p>
          <w:p w:rsidR="00DE4EA8" w:rsidRDefault="00E4770A">
            <w:pPr>
              <w:autoSpaceDE w:val="0"/>
              <w:autoSpaceDN w:val="0"/>
              <w:adjustRightInd w:val="0"/>
              <w:rPr>
                <w:rFonts w:asciiTheme="majorHAnsi" w:hAnsiTheme="minorHAnsi" w:cstheme="minorHAnsi"/>
                <w:bCs/>
                <w:sz w:val="24"/>
                <w:szCs w:val="24"/>
              </w:rPr>
            </w:pPr>
            <w:r>
              <w:rPr>
                <w:rFonts w:asciiTheme="majorHAnsi" w:eastAsiaTheme="minorHAnsi" w:hAnsiTheme="minorHAnsi" w:cstheme="minorHAnsi"/>
                <w:bCs/>
                <w:color w:val="000000"/>
                <w:sz w:val="24"/>
                <w:szCs w:val="24"/>
              </w:rPr>
              <w:t>print(df2)</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rPr>
          <w:trHeight w:val="2591"/>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Given the two </w:t>
            </w:r>
            <w:r>
              <w:rPr>
                <w:rFonts w:asciiTheme="majorHAnsi" w:eastAsiaTheme="minorHAnsi" w:hAnsiTheme="minorHAnsi" w:cstheme="minorHAnsi"/>
                <w:bCs/>
                <w:color w:val="000000"/>
                <w:sz w:val="24"/>
                <w:szCs w:val="24"/>
              </w:rPr>
              <w:t>dataframes df1 and df2 as given below:</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df1                                                      df2                 </w:t>
            </w:r>
          </w:p>
          <w:p w:rsidR="00DE4EA8" w:rsidRDefault="00E4770A">
            <w:pPr>
              <w:autoSpaceDE w:val="0"/>
              <w:autoSpaceDN w:val="0"/>
              <w:adjustRightInd w:val="0"/>
              <w:rPr>
                <w:rFonts w:asciiTheme="majorHAnsi" w:eastAsiaTheme="minorHAnsi" w:hAnsiTheme="minorHAnsi" w:cstheme="minorHAnsi"/>
                <w:bCs/>
                <w:color w:val="000000"/>
                <w:sz w:val="24"/>
                <w:szCs w:val="24"/>
              </w:rPr>
            </w:pPr>
            <w:bookmarkStart w:id="3" w:name="page1"/>
            <w:bookmarkEnd w:id="3"/>
            <w:r>
              <w:rPr>
                <w:rFonts w:asciiTheme="majorHAnsi" w:eastAsiaTheme="minorHAnsi" w:hAnsiTheme="minorHAnsi" w:cstheme="minorHAnsi"/>
                <w:bCs/>
                <w:noProof/>
                <w:color w:val="000000"/>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2068195</wp:posOffset>
                      </wp:positionH>
                      <wp:positionV relativeFrom="paragraph">
                        <wp:posOffset>120015</wp:posOffset>
                      </wp:positionV>
                      <wp:extent cx="2465705" cy="1946275"/>
                      <wp:effectExtent l="0" t="0" r="10795" b="15875"/>
                      <wp:wrapNone/>
                      <wp:docPr id="2" name="Text Box 2"/>
                      <wp:cNvGraphicFramePr/>
                      <a:graphic xmlns:a="http://schemas.openxmlformats.org/drawingml/2006/main">
                        <a:graphicData uri="http://schemas.microsoft.com/office/word/2010/wordprocessingShape">
                          <wps:wsp>
                            <wps:cNvSpPr txBox="1"/>
                            <wps:spPr>
                              <a:xfrm>
                                <a:off x="0" y="0"/>
                                <a:ext cx="2465705" cy="1946275"/>
                              </a:xfrm>
                              <a:prstGeom prst="rect">
                                <a:avLst/>
                              </a:prstGeom>
                              <a:solidFill>
                                <a:srgbClr val="FFFFFF"/>
                              </a:solidFill>
                              <a:ln>
                                <a:noFill/>
                              </a:ln>
                            </wps:spPr>
                            <wps:txbx>
                              <w:txbxContent>
                                <w:tbl>
                                  <w:tblPr>
                                    <w:tblStyle w:val="TableGrid"/>
                                    <w:tblW w:w="3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8"/>
                                    <w:gridCol w:w="716"/>
                                    <w:gridCol w:w="864"/>
                                    <w:gridCol w:w="719"/>
                                  </w:tblGrid>
                                  <w:tr w:rsidR="00DE4EA8">
                                    <w:tc>
                                      <w:tcPr>
                                        <w:tcW w:w="708" w:type="dxa"/>
                                      </w:tcPr>
                                      <w:p w:rsidR="00DE4EA8" w:rsidRDefault="00DE4EA8"/>
                                    </w:tc>
                                    <w:tc>
                                      <w:tcPr>
                                        <w:tcW w:w="716" w:type="dxa"/>
                                      </w:tcPr>
                                      <w:p w:rsidR="00DE4EA8" w:rsidRDefault="00E4770A">
                                        <w:r>
                                          <w:t>First</w:t>
                                        </w:r>
                                      </w:p>
                                    </w:tc>
                                    <w:tc>
                                      <w:tcPr>
                                        <w:tcW w:w="864" w:type="dxa"/>
                                      </w:tcPr>
                                      <w:p w:rsidR="00DE4EA8" w:rsidRDefault="00E4770A">
                                        <w:r>
                                          <w:t>Second</w:t>
                                        </w:r>
                                      </w:p>
                                    </w:tc>
                                    <w:tc>
                                      <w:tcPr>
                                        <w:tcW w:w="719" w:type="dxa"/>
                                      </w:tcPr>
                                      <w:p w:rsidR="00DE4EA8" w:rsidRDefault="00E4770A">
                                        <w:r>
                                          <w:t>Third</w:t>
                                        </w:r>
                                      </w:p>
                                    </w:tc>
                                  </w:tr>
                                  <w:tr w:rsidR="00DE4EA8">
                                    <w:tc>
                                      <w:tcPr>
                                        <w:tcW w:w="708" w:type="dxa"/>
                                      </w:tcPr>
                                      <w:p w:rsidR="00DE4EA8" w:rsidRDefault="00E4770A">
                                        <w:r>
                                          <w:t>0</w:t>
                                        </w:r>
                                      </w:p>
                                    </w:tc>
                                    <w:tc>
                                      <w:tcPr>
                                        <w:tcW w:w="716" w:type="dxa"/>
                                      </w:tcPr>
                                      <w:p w:rsidR="00DE4EA8" w:rsidRDefault="00E4770A">
                                        <w:r>
                                          <w:t>17</w:t>
                                        </w:r>
                                      </w:p>
                                    </w:tc>
                                    <w:tc>
                                      <w:tcPr>
                                        <w:tcW w:w="864" w:type="dxa"/>
                                      </w:tcPr>
                                      <w:p w:rsidR="00DE4EA8" w:rsidRDefault="00E4770A">
                                        <w:r>
                                          <w:t>14</w:t>
                                        </w:r>
                                      </w:p>
                                    </w:tc>
                                    <w:tc>
                                      <w:tcPr>
                                        <w:tcW w:w="719" w:type="dxa"/>
                                      </w:tcPr>
                                      <w:p w:rsidR="00DE4EA8" w:rsidRDefault="00E4770A">
                                        <w:r>
                                          <w:t>13</w:t>
                                        </w:r>
                                      </w:p>
                                    </w:tc>
                                  </w:tr>
                                  <w:tr w:rsidR="00DE4EA8">
                                    <w:tc>
                                      <w:tcPr>
                                        <w:tcW w:w="708" w:type="dxa"/>
                                      </w:tcPr>
                                      <w:p w:rsidR="00DE4EA8" w:rsidRDefault="00E4770A">
                                        <w:r>
                                          <w:t>1</w:t>
                                        </w:r>
                                      </w:p>
                                    </w:tc>
                                    <w:tc>
                                      <w:tcPr>
                                        <w:tcW w:w="716" w:type="dxa"/>
                                      </w:tcPr>
                                      <w:p w:rsidR="00DE4EA8" w:rsidRDefault="00E4770A">
                                        <w:r>
                                          <w:t>18</w:t>
                                        </w:r>
                                      </w:p>
                                    </w:tc>
                                    <w:tc>
                                      <w:tcPr>
                                        <w:tcW w:w="864" w:type="dxa"/>
                                      </w:tcPr>
                                      <w:p w:rsidR="00DE4EA8" w:rsidRDefault="00E4770A">
                                        <w:r>
                                          <w:t>15</w:t>
                                        </w:r>
                                      </w:p>
                                    </w:tc>
                                    <w:tc>
                                      <w:tcPr>
                                        <w:tcW w:w="719" w:type="dxa"/>
                                      </w:tcPr>
                                      <w:p w:rsidR="00DE4EA8" w:rsidRDefault="00E4770A">
                                        <w:r>
                                          <w:t>14</w:t>
                                        </w:r>
                                      </w:p>
                                    </w:tc>
                                  </w:tr>
                                  <w:tr w:rsidR="00DE4EA8">
                                    <w:tc>
                                      <w:tcPr>
                                        <w:tcW w:w="708" w:type="dxa"/>
                                      </w:tcPr>
                                      <w:p w:rsidR="00DE4EA8" w:rsidRDefault="00E4770A">
                                        <w:r>
                                          <w:t>2</w:t>
                                        </w:r>
                                      </w:p>
                                    </w:tc>
                                    <w:tc>
                                      <w:tcPr>
                                        <w:tcW w:w="716" w:type="dxa"/>
                                      </w:tcPr>
                                      <w:p w:rsidR="00DE4EA8" w:rsidRDefault="00E4770A">
                                        <w:r>
                                          <w:t>19</w:t>
                                        </w:r>
                                      </w:p>
                                    </w:tc>
                                    <w:tc>
                                      <w:tcPr>
                                        <w:tcW w:w="864" w:type="dxa"/>
                                      </w:tcPr>
                                      <w:p w:rsidR="00DE4EA8" w:rsidRDefault="00E4770A">
                                        <w:r>
                                          <w:t>17</w:t>
                                        </w:r>
                                      </w:p>
                                    </w:tc>
                                    <w:tc>
                                      <w:tcPr>
                                        <w:tcW w:w="719" w:type="dxa"/>
                                      </w:tcPr>
                                      <w:p w:rsidR="00DE4EA8" w:rsidRDefault="00E4770A">
                                        <w:r>
                                          <w:t>15</w:t>
                                        </w:r>
                                      </w:p>
                                    </w:tc>
                                  </w:tr>
                                  <w:tr w:rsidR="00DE4EA8">
                                    <w:tc>
                                      <w:tcPr>
                                        <w:tcW w:w="708" w:type="dxa"/>
                                      </w:tcPr>
                                      <w:p w:rsidR="00DE4EA8" w:rsidRDefault="00E4770A">
                                        <w:r>
                                          <w:t>3</w:t>
                                        </w:r>
                                      </w:p>
                                    </w:tc>
                                    <w:tc>
                                      <w:tcPr>
                                        <w:tcW w:w="716" w:type="dxa"/>
                                      </w:tcPr>
                                      <w:p w:rsidR="00DE4EA8" w:rsidRDefault="00E4770A">
                                        <w:r>
                                          <w:t>20</w:t>
                                        </w:r>
                                      </w:p>
                                    </w:tc>
                                    <w:tc>
                                      <w:tcPr>
                                        <w:tcW w:w="864" w:type="dxa"/>
                                      </w:tcPr>
                                      <w:p w:rsidR="00DE4EA8" w:rsidRDefault="00E4770A">
                                        <w:r>
                                          <w:t>19</w:t>
                                        </w:r>
                                      </w:p>
                                    </w:tc>
                                    <w:tc>
                                      <w:tcPr>
                                        <w:tcW w:w="719" w:type="dxa"/>
                                      </w:tcPr>
                                      <w:p w:rsidR="00DE4EA8" w:rsidRDefault="00E4770A">
                                        <w:r>
                                          <w:t>17</w:t>
                                        </w:r>
                                      </w:p>
                                    </w:tc>
                                  </w:tr>
                                </w:tbl>
                                <w:p w:rsidR="00DE4EA8" w:rsidRDefault="00DE4EA8"/>
                              </w:txbxContent>
                            </wps:txbx>
                            <wps:bodyPr upright="1"/>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85pt;margin-top:9.45pt;width:194.15pt;height:153.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" stroked="f">
                      <v:textbox>
                        <w:txbxContent>
                          <w:tbl>
                            <w:tblPr>
                              <w:tblStyle w:val="TableGrid"/>
                              <w:tblW w:w="300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08"/>
                              <w:gridCol w:w="716"/>
                              <w:gridCol w:w="864"/>
                              <w:gridCol w:w="719"/>
                            </w:tblGrid>
                            <w:tr w:rsidR="00DE4EA8">
                              <w:tc>
                                <w:tcPr>
                                  <w:tcW w:w="708" w:type="dxa"/>
                                </w:tcPr>
                                <w:p w:rsidR="00DE4EA8" w:rsidRDefault="00DE4EA8"/>
                              </w:tc>
                              <w:tc>
                                <w:tcPr>
                                  <w:tcW w:w="716" w:type="dxa"/>
                                </w:tcPr>
                                <w:p w:rsidR="00DE4EA8" w:rsidRDefault="00E4770A">
                                  <w:r>
                                    <w:t>First</w:t>
                                  </w:r>
                                </w:p>
                              </w:tc>
                              <w:tc>
                                <w:tcPr>
                                  <w:tcW w:w="864" w:type="dxa"/>
                                </w:tcPr>
                                <w:p w:rsidR="00DE4EA8" w:rsidRDefault="00E4770A">
                                  <w:r>
                                    <w:t>Second</w:t>
                                  </w:r>
                                </w:p>
                              </w:tc>
                              <w:tc>
                                <w:tcPr>
                                  <w:tcW w:w="719" w:type="dxa"/>
                                </w:tcPr>
                                <w:p w:rsidR="00DE4EA8" w:rsidRDefault="00E4770A">
                                  <w:r>
                                    <w:t>Third</w:t>
                                  </w:r>
                                </w:p>
                              </w:tc>
                            </w:tr>
                            <w:tr w:rsidR="00DE4EA8">
                              <w:tc>
                                <w:tcPr>
                                  <w:tcW w:w="708" w:type="dxa"/>
                                </w:tcPr>
                                <w:p w:rsidR="00DE4EA8" w:rsidRDefault="00E4770A">
                                  <w:r>
                                    <w:t>0</w:t>
                                  </w:r>
                                </w:p>
                              </w:tc>
                              <w:tc>
                                <w:tcPr>
                                  <w:tcW w:w="716" w:type="dxa"/>
                                </w:tcPr>
                                <w:p w:rsidR="00DE4EA8" w:rsidRDefault="00E4770A">
                                  <w:r>
                                    <w:t>17</w:t>
                                  </w:r>
                                </w:p>
                              </w:tc>
                              <w:tc>
                                <w:tcPr>
                                  <w:tcW w:w="864" w:type="dxa"/>
                                </w:tcPr>
                                <w:p w:rsidR="00DE4EA8" w:rsidRDefault="00E4770A">
                                  <w:r>
                                    <w:t>14</w:t>
                                  </w:r>
                                </w:p>
                              </w:tc>
                              <w:tc>
                                <w:tcPr>
                                  <w:tcW w:w="719" w:type="dxa"/>
                                </w:tcPr>
                                <w:p w:rsidR="00DE4EA8" w:rsidRDefault="00E4770A">
                                  <w:r>
                                    <w:t>13</w:t>
                                  </w:r>
                                </w:p>
                              </w:tc>
                            </w:tr>
                            <w:tr w:rsidR="00DE4EA8">
                              <w:tc>
                                <w:tcPr>
                                  <w:tcW w:w="708" w:type="dxa"/>
                                </w:tcPr>
                                <w:p w:rsidR="00DE4EA8" w:rsidRDefault="00E4770A">
                                  <w:r>
                                    <w:t>1</w:t>
                                  </w:r>
                                </w:p>
                              </w:tc>
                              <w:tc>
                                <w:tcPr>
                                  <w:tcW w:w="716" w:type="dxa"/>
                                </w:tcPr>
                                <w:p w:rsidR="00DE4EA8" w:rsidRDefault="00E4770A">
                                  <w:r>
                                    <w:t>18</w:t>
                                  </w:r>
                                </w:p>
                              </w:tc>
                              <w:tc>
                                <w:tcPr>
                                  <w:tcW w:w="864" w:type="dxa"/>
                                </w:tcPr>
                                <w:p w:rsidR="00DE4EA8" w:rsidRDefault="00E4770A">
                                  <w:r>
                                    <w:t>15</w:t>
                                  </w:r>
                                </w:p>
                              </w:tc>
                              <w:tc>
                                <w:tcPr>
                                  <w:tcW w:w="719" w:type="dxa"/>
                                </w:tcPr>
                                <w:p w:rsidR="00DE4EA8" w:rsidRDefault="00E4770A">
                                  <w:r>
                                    <w:t>14</w:t>
                                  </w:r>
                                </w:p>
                              </w:tc>
                            </w:tr>
                            <w:tr w:rsidR="00DE4EA8">
                              <w:tc>
                                <w:tcPr>
                                  <w:tcW w:w="708" w:type="dxa"/>
                                </w:tcPr>
                                <w:p w:rsidR="00DE4EA8" w:rsidRDefault="00E4770A">
                                  <w:r>
                                    <w:t>2</w:t>
                                  </w:r>
                                </w:p>
                              </w:tc>
                              <w:tc>
                                <w:tcPr>
                                  <w:tcW w:w="716" w:type="dxa"/>
                                </w:tcPr>
                                <w:p w:rsidR="00DE4EA8" w:rsidRDefault="00E4770A">
                                  <w:r>
                                    <w:t>19</w:t>
                                  </w:r>
                                </w:p>
                              </w:tc>
                              <w:tc>
                                <w:tcPr>
                                  <w:tcW w:w="864" w:type="dxa"/>
                                </w:tcPr>
                                <w:p w:rsidR="00DE4EA8" w:rsidRDefault="00E4770A">
                                  <w:r>
                                    <w:t>17</w:t>
                                  </w:r>
                                </w:p>
                              </w:tc>
                              <w:tc>
                                <w:tcPr>
                                  <w:tcW w:w="719" w:type="dxa"/>
                                </w:tcPr>
                                <w:p w:rsidR="00DE4EA8" w:rsidRDefault="00E4770A">
                                  <w:r>
                                    <w:t>15</w:t>
                                  </w:r>
                                </w:p>
                              </w:tc>
                            </w:tr>
                            <w:tr w:rsidR="00DE4EA8">
                              <w:tc>
                                <w:tcPr>
                                  <w:tcW w:w="708" w:type="dxa"/>
                                </w:tcPr>
                                <w:p w:rsidR="00DE4EA8" w:rsidRDefault="00E4770A">
                                  <w:r>
                                    <w:t>3</w:t>
                                  </w:r>
                                </w:p>
                              </w:tc>
                              <w:tc>
                                <w:tcPr>
                                  <w:tcW w:w="716" w:type="dxa"/>
                                </w:tcPr>
                                <w:p w:rsidR="00DE4EA8" w:rsidRDefault="00E4770A">
                                  <w:r>
                                    <w:t>20</w:t>
                                  </w:r>
                                </w:p>
                              </w:tc>
                              <w:tc>
                                <w:tcPr>
                                  <w:tcW w:w="864" w:type="dxa"/>
                                </w:tcPr>
                                <w:p w:rsidR="00DE4EA8" w:rsidRDefault="00E4770A">
                                  <w:r>
                                    <w:t>19</w:t>
                                  </w:r>
                                </w:p>
                              </w:tc>
                              <w:tc>
                                <w:tcPr>
                                  <w:tcW w:w="719" w:type="dxa"/>
                                </w:tcPr>
                                <w:p w:rsidR="00DE4EA8" w:rsidRDefault="00E4770A">
                                  <w:r>
                                    <w:t>17</w:t>
                                  </w:r>
                                </w:p>
                              </w:tc>
                            </w:tr>
                          </w:tbl>
                          <w:p w:rsidR="00DE4EA8" w:rsidRDefault="00DE4EA8"/>
                        </w:txbxContent>
                      </v:textbox>
                    </v:shape>
                  </w:pict>
                </mc:Fallback>
              </mc:AlternateContent>
            </w:r>
            <w:r>
              <w:rPr>
                <w:rFonts w:asciiTheme="majorHAnsi" w:eastAsiaTheme="minorHAnsi" w:hAnsiTheme="minorHAnsi" w:cstheme="minorHAnsi"/>
                <w:bCs/>
                <w:color w:val="000000"/>
                <w:sz w:val="24"/>
                <w:szCs w:val="24"/>
              </w:rPr>
              <w:t xml:space="preserve">                                    </w:t>
            </w:r>
          </w:p>
          <w:tbl>
            <w:tblPr>
              <w:tblStyle w:val="TableGrid"/>
              <w:tblW w:w="28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34"/>
              <w:gridCol w:w="720"/>
              <w:gridCol w:w="963"/>
              <w:gridCol w:w="747"/>
            </w:tblGrid>
            <w:tr w:rsidR="00DE4EA8">
              <w:tc>
                <w:tcPr>
                  <w:tcW w:w="434" w:type="dxa"/>
                </w:tcPr>
                <w:p w:rsidR="00DE4EA8" w:rsidRDefault="00DE4EA8">
                  <w:pPr>
                    <w:autoSpaceDE w:val="0"/>
                    <w:autoSpaceDN w:val="0"/>
                    <w:adjustRightInd w:val="0"/>
                    <w:rPr>
                      <w:rFonts w:asciiTheme="majorHAnsi" w:eastAsiaTheme="minorHAnsi" w:hAnsiTheme="minorHAnsi" w:cstheme="minorHAnsi"/>
                      <w:bCs/>
                      <w:color w:val="000000"/>
                      <w:sz w:val="24"/>
                      <w:szCs w:val="24"/>
                    </w:rPr>
                  </w:pPr>
                </w:p>
              </w:tc>
              <w:tc>
                <w:tcPr>
                  <w:tcW w:w="720"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First</w:t>
                  </w:r>
                </w:p>
              </w:tc>
              <w:tc>
                <w:tcPr>
                  <w:tcW w:w="963"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Second</w:t>
                  </w:r>
                </w:p>
              </w:tc>
              <w:tc>
                <w:tcPr>
                  <w:tcW w:w="747"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Third</w:t>
                  </w:r>
                </w:p>
              </w:tc>
            </w:tr>
            <w:tr w:rsidR="00DE4EA8">
              <w:tc>
                <w:tcPr>
                  <w:tcW w:w="434"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0</w:t>
                  </w:r>
                </w:p>
              </w:tc>
              <w:tc>
                <w:tcPr>
                  <w:tcW w:w="720"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10</w:t>
                  </w:r>
                </w:p>
              </w:tc>
              <w:tc>
                <w:tcPr>
                  <w:tcW w:w="963"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4</w:t>
                  </w:r>
                </w:p>
              </w:tc>
              <w:tc>
                <w:tcPr>
                  <w:tcW w:w="747"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30</w:t>
                  </w:r>
                </w:p>
              </w:tc>
            </w:tr>
            <w:tr w:rsidR="00DE4EA8">
              <w:tc>
                <w:tcPr>
                  <w:tcW w:w="434"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1</w:t>
                  </w:r>
                </w:p>
              </w:tc>
              <w:tc>
                <w:tcPr>
                  <w:tcW w:w="720"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20</w:t>
                  </w:r>
                </w:p>
              </w:tc>
              <w:tc>
                <w:tcPr>
                  <w:tcW w:w="963"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5</w:t>
                  </w:r>
                </w:p>
              </w:tc>
              <w:tc>
                <w:tcPr>
                  <w:tcW w:w="747"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40</w:t>
                  </w:r>
                </w:p>
              </w:tc>
            </w:tr>
            <w:tr w:rsidR="00DE4EA8">
              <w:tc>
                <w:tcPr>
                  <w:tcW w:w="434"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2</w:t>
                  </w:r>
                </w:p>
              </w:tc>
              <w:tc>
                <w:tcPr>
                  <w:tcW w:w="720"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30</w:t>
                  </w:r>
                </w:p>
              </w:tc>
              <w:tc>
                <w:tcPr>
                  <w:tcW w:w="963"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7</w:t>
                  </w:r>
                </w:p>
              </w:tc>
              <w:tc>
                <w:tcPr>
                  <w:tcW w:w="747"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50</w:t>
                  </w:r>
                </w:p>
              </w:tc>
            </w:tr>
            <w:tr w:rsidR="00DE4EA8">
              <w:tc>
                <w:tcPr>
                  <w:tcW w:w="434"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3</w:t>
                  </w:r>
                </w:p>
              </w:tc>
              <w:tc>
                <w:tcPr>
                  <w:tcW w:w="720"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40</w:t>
                  </w:r>
                </w:p>
              </w:tc>
              <w:tc>
                <w:tcPr>
                  <w:tcW w:w="963"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9</w:t>
                  </w:r>
                </w:p>
              </w:tc>
              <w:tc>
                <w:tcPr>
                  <w:tcW w:w="747"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70</w:t>
                  </w:r>
                </w:p>
              </w:tc>
            </w:tr>
          </w:tbl>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 </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Write the commands to do the following on the dataframe:</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 To add dataframes df1 and df2.</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(ii) To sort df1 by Second column in descending order. P-348 sahoo xi</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(iii) To change the index of df2 from 0,1,2,3 to </w:t>
            </w:r>
            <w:r>
              <w:rPr>
                <w:rFonts w:asciiTheme="majorHAnsi" w:eastAsiaTheme="minorHAnsi" w:hAnsiTheme="minorHAnsi" w:cstheme="minorHAnsi"/>
                <w:bCs/>
                <w:color w:val="000000"/>
                <w:sz w:val="24"/>
                <w:szCs w:val="24"/>
              </w:rPr>
              <w:t>a,b,c,d</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(iv) To display those rows in df1 where value of third column is more than 45. </w:t>
            </w:r>
            <w:r>
              <w:rPr>
                <w:rFonts w:asciiTheme="majorHAnsi" w:eastAsiaTheme="minorHAnsi" w:hAnsiTheme="minorHAnsi" w:cstheme="minorHAnsi"/>
                <w:bCs/>
                <w:color w:val="000000"/>
                <w:sz w:val="24"/>
                <w:szCs w:val="24"/>
              </w:rPr>
              <w:t>–</w:t>
            </w:r>
            <w:r>
              <w:rPr>
                <w:rFonts w:asciiTheme="majorHAnsi" w:eastAsiaTheme="minorHAnsi" w:hAnsiTheme="minorHAnsi" w:cstheme="minorHAnsi"/>
                <w:bCs/>
                <w:color w:val="000000"/>
                <w:sz w:val="24"/>
                <w:szCs w:val="24"/>
              </w:rPr>
              <w:t xml:space="preserve"> p339 sahoo xi </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4</w:t>
            </w:r>
          </w:p>
        </w:tc>
      </w:tr>
      <w:tr w:rsidR="00DE4EA8">
        <w:trPr>
          <w:trHeight w:val="440"/>
        </w:trPr>
        <w:tc>
          <w:tcPr>
            <w:tcW w:w="10287" w:type="dxa"/>
            <w:gridSpan w:val="6"/>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B</w:t>
            </w:r>
          </w:p>
        </w:tc>
      </w:tr>
      <w:tr w:rsidR="00DE4EA8">
        <w:trPr>
          <w:trHeight w:val="440"/>
        </w:trPr>
        <w:tc>
          <w:tcPr>
            <w:tcW w:w="33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Which model is also called incremental waterfall model?</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 Evolutionary model</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(ii) Spiral Model</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lastRenderedPageBreak/>
              <w:t>(iii) Component Based Model</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(iv) </w:t>
            </w:r>
            <w:r>
              <w:rPr>
                <w:rFonts w:asciiTheme="majorHAnsi" w:eastAsiaTheme="minorHAnsi" w:hAnsiTheme="minorHAnsi" w:cstheme="minorHAnsi"/>
                <w:bCs/>
                <w:color w:val="000000"/>
                <w:sz w:val="24"/>
                <w:szCs w:val="24"/>
              </w:rPr>
              <w:t>Agile model</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_____________ is the process of repeatedly updating the software to meet changing needs.</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 evaluation</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(ii) Validation</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(iii) maintenance</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(iv) Analysis</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What is agile software development?</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764" w:type="dxa"/>
            <w:gridSpan w:val="3"/>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Write any four features of sprints.</w:t>
            </w:r>
          </w:p>
          <w:p w:rsidR="00DE4EA8" w:rsidRDefault="00E4770A">
            <w:pPr>
              <w:autoSpaceDE w:val="0"/>
              <w:autoSpaceDN w:val="0"/>
              <w:adjustRightInd w:val="0"/>
              <w:jc w:val="center"/>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OR</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What are the various steps in waterfall model of software development?</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Write any three differences between water fall model and evolutionary model of s/w engineering?</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pStyle w:val="Default"/>
              <w:rPr>
                <w:rFonts w:asciiTheme="majorHAnsi" w:hAnsiTheme="minorHAnsi" w:cstheme="minorHAnsi"/>
                <w:bCs/>
              </w:rPr>
            </w:pPr>
            <w:r>
              <w:rPr>
                <w:rFonts w:asciiTheme="majorHAnsi" w:hAnsiTheme="minorHAnsi" w:cstheme="minorHAnsi"/>
                <w:bCs/>
              </w:rPr>
              <w:t xml:space="preserve">State three difference between incremental and spiral model of delivery. </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What is version control system? What are differences between commit / update and push/pull requests?</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Draw a use-case diagram for a taxi booking app and simple banking system</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4</w:t>
            </w:r>
          </w:p>
        </w:tc>
      </w:tr>
      <w:tr w:rsidR="00DE4EA8">
        <w:trPr>
          <w:trHeight w:val="440"/>
        </w:trPr>
        <w:tc>
          <w:tcPr>
            <w:tcW w:w="10287" w:type="dxa"/>
            <w:gridSpan w:val="6"/>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C</w:t>
            </w:r>
          </w:p>
        </w:tc>
      </w:tr>
      <w:tr w:rsidR="00DE4EA8">
        <w:trPr>
          <w:trHeight w:val="440"/>
        </w:trPr>
        <w:tc>
          <w:tcPr>
            <w:tcW w:w="33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4</w:t>
            </w: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Name the files that are found in project</w:t>
            </w:r>
            <w:r>
              <w:rPr>
                <w:rFonts w:asciiTheme="majorHAnsi" w:hAnsiTheme="minorHAnsi" w:cstheme="minorHAnsi"/>
                <w:bCs/>
              </w:rPr>
              <w:t>’</w:t>
            </w:r>
            <w:r>
              <w:rPr>
                <w:rFonts w:asciiTheme="majorHAnsi" w:hAnsiTheme="minorHAnsi" w:cstheme="minorHAnsi"/>
                <w:bCs/>
              </w:rPr>
              <w:t xml:space="preserve">s </w:t>
            </w:r>
            <w:r>
              <w:rPr>
                <w:rFonts w:asciiTheme="majorHAnsi" w:hAnsiTheme="minorHAnsi" w:cstheme="minorHAnsi"/>
                <w:bCs/>
              </w:rPr>
              <w:t>application folder</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What is the differences between Update and Alter Commands of MySQL?</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pStyle w:val="Default"/>
              <w:rPr>
                <w:rFonts w:asciiTheme="majorHAnsi" w:hAnsiTheme="minorHAnsi" w:cstheme="minorHAnsi"/>
                <w:bCs/>
              </w:rPr>
            </w:pPr>
            <w:r>
              <w:rPr>
                <w:rFonts w:asciiTheme="majorHAnsi" w:hAnsiTheme="minorHAnsi" w:cstheme="minorHAnsi"/>
                <w:bCs/>
              </w:rPr>
              <w:t>What is the difference between commit and rollback command of MySQL?</w:t>
            </w:r>
          </w:p>
          <w:p w:rsidR="00DE4EA8" w:rsidRDefault="00DE4EA8">
            <w:pPr>
              <w:pStyle w:val="Default"/>
              <w:rPr>
                <w:rFonts w:asciiTheme="majorHAnsi" w:hAnsiTheme="minorHAnsi" w:cstheme="minorHAnsi"/>
                <w:bCs/>
              </w:rPr>
            </w:pP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What are two types of HTTP requests?</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1 </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 xml:space="preserve">Find the error in the following command: </w:t>
            </w:r>
          </w:p>
          <w:p w:rsidR="00DE4EA8" w:rsidRDefault="00E4770A">
            <w:pPr>
              <w:pStyle w:val="Default"/>
              <w:rPr>
                <w:rFonts w:asciiTheme="majorHAnsi" w:hAnsiTheme="minorHAnsi" w:cstheme="minorHAnsi"/>
                <w:bCs/>
              </w:rPr>
            </w:pPr>
            <w:r>
              <w:rPr>
                <w:rFonts w:asciiTheme="majorHAnsi" w:hAnsiTheme="minorHAnsi" w:cstheme="minorHAnsi"/>
                <w:bCs/>
              </w:rPr>
              <w:t>Select * from Employee where Comm=Null;</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What is the difference between Char and Varchar data type of MySQL?</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Compare Having Clause and Order by clause with example?</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rPr>
          <w:trHeight w:val="2949"/>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764" w:type="dxa"/>
            <w:gridSpan w:val="3"/>
          </w:tcPr>
          <w:p w:rsidR="00DE4EA8" w:rsidRDefault="00E4770A">
            <w:pPr>
              <w:pStyle w:val="Default"/>
              <w:rPr>
                <w:rFonts w:asciiTheme="majorHAnsi" w:hAnsiTheme="minorHAnsi" w:cstheme="minorHAnsi"/>
                <w:bCs/>
              </w:rPr>
            </w:pPr>
            <w:r>
              <w:rPr>
                <w:rFonts w:asciiTheme="majorHAnsi" w:hAnsiTheme="minorHAnsi" w:cstheme="minorHAnsi"/>
                <w:bCs/>
              </w:rPr>
              <w:t xml:space="preserve">Consider the table EMP and </w:t>
            </w:r>
            <w:r>
              <w:rPr>
                <w:rFonts w:asciiTheme="majorHAnsi" w:hAnsiTheme="minorHAnsi" w:cstheme="minorHAnsi"/>
                <w:bCs/>
              </w:rPr>
              <w:t>answer the questions following it:</w:t>
            </w:r>
          </w:p>
          <w:p w:rsidR="00DE4EA8" w:rsidRDefault="00DE4EA8">
            <w:pPr>
              <w:pStyle w:val="Default"/>
              <w:rPr>
                <w:rFonts w:asciiTheme="majorHAnsi" w:hAnsiTheme="minorHAnsi" w:cstheme="minorHAnsi"/>
                <w:bCs/>
              </w:rPr>
            </w:pPr>
          </w:p>
          <w:p w:rsidR="00DE4EA8" w:rsidRDefault="00E4770A">
            <w:pPr>
              <w:pStyle w:val="Default"/>
              <w:rPr>
                <w:rFonts w:asciiTheme="majorHAnsi" w:hAnsiTheme="minorHAnsi" w:cstheme="minorHAnsi"/>
                <w:bCs/>
              </w:rPr>
            </w:pPr>
            <w:r>
              <w:rPr>
                <w:rFonts w:asciiTheme="majorHAnsi" w:hAnsiTheme="minorHAnsi" w:cstheme="minorHAnsi"/>
                <w:bCs/>
              </w:rPr>
              <w:t>Table : EMP</w:t>
            </w:r>
          </w:p>
          <w:p w:rsidR="00DE4EA8" w:rsidRDefault="00E4770A">
            <w:pPr>
              <w:pStyle w:val="Default"/>
              <w:rPr>
                <w:rFonts w:asciiTheme="majorHAnsi" w:hAnsiTheme="minorHAnsi" w:cstheme="minorHAnsi"/>
                <w:bCs/>
              </w:rPr>
            </w:pPr>
            <w:r>
              <w:rPr>
                <w:rFonts w:asciiTheme="majorHAnsi" w:hAnsiTheme="minorHAnsi" w:cstheme="minorHAnsi"/>
                <w:bCs/>
              </w:rPr>
              <w:t>Columns: Eno, Ename, Gender, DOB, Hiredate, Sal, Comm</w:t>
            </w:r>
          </w:p>
          <w:p w:rsidR="00DE4EA8" w:rsidRDefault="00DE4EA8">
            <w:pPr>
              <w:pStyle w:val="Default"/>
              <w:rPr>
                <w:rFonts w:asciiTheme="majorHAnsi" w:hAnsiTheme="minorHAnsi" w:cstheme="minorHAnsi"/>
                <w:bCs/>
              </w:rPr>
            </w:pPr>
          </w:p>
          <w:p w:rsidR="00DE4EA8" w:rsidRDefault="00E4770A">
            <w:pPr>
              <w:pStyle w:val="Default"/>
              <w:rPr>
                <w:rFonts w:asciiTheme="majorHAnsi" w:hAnsiTheme="minorHAnsi" w:cstheme="minorHAnsi"/>
                <w:bCs/>
              </w:rPr>
            </w:pPr>
            <w:r>
              <w:rPr>
                <w:rFonts w:asciiTheme="majorHAnsi" w:hAnsiTheme="minorHAnsi" w:cstheme="minorHAnsi"/>
                <w:bCs/>
              </w:rPr>
              <w:t xml:space="preserve">(i) To increase the field width of ENAME to 20 instead of 15 </w:t>
            </w:r>
          </w:p>
          <w:p w:rsidR="00DE4EA8" w:rsidRDefault="00E4770A">
            <w:pPr>
              <w:pStyle w:val="Default"/>
              <w:ind w:left="269" w:hanging="269"/>
              <w:rPr>
                <w:rFonts w:asciiTheme="majorHAnsi" w:hAnsiTheme="minorHAnsi" w:cstheme="minorHAnsi"/>
                <w:bCs/>
              </w:rPr>
            </w:pPr>
            <w:r>
              <w:rPr>
                <w:rFonts w:asciiTheme="majorHAnsi" w:hAnsiTheme="minorHAnsi" w:cstheme="minorHAnsi"/>
                <w:bCs/>
              </w:rPr>
              <w:t xml:space="preserve">(ii) To increase the salary by 5% of all those employees </w:t>
            </w:r>
          </w:p>
          <w:p w:rsidR="00DE4EA8" w:rsidRDefault="00E4770A">
            <w:pPr>
              <w:pStyle w:val="Default"/>
              <w:ind w:left="269" w:hanging="269"/>
              <w:rPr>
                <w:rFonts w:asciiTheme="majorHAnsi" w:hAnsiTheme="minorHAnsi" w:cstheme="minorHAnsi"/>
                <w:bCs/>
              </w:rPr>
            </w:pPr>
            <w:r>
              <w:rPr>
                <w:rFonts w:asciiTheme="majorHAnsi" w:hAnsiTheme="minorHAnsi" w:cstheme="minorHAnsi"/>
                <w:bCs/>
              </w:rPr>
              <w:t xml:space="preserve">(iii) To delete the details of </w:t>
            </w:r>
            <w:r>
              <w:rPr>
                <w:rFonts w:asciiTheme="majorHAnsi" w:hAnsiTheme="minorHAnsi" w:cstheme="minorHAnsi"/>
                <w:bCs/>
              </w:rPr>
              <w:t>those employees who joined after 1985</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r>
      <w:tr w:rsidR="00DE4EA8">
        <w:trPr>
          <w:trHeight w:val="881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h)</w:t>
            </w:r>
          </w:p>
        </w:tc>
        <w:tc>
          <w:tcPr>
            <w:tcW w:w="8764" w:type="dxa"/>
            <w:gridSpan w:val="3"/>
          </w:tcPr>
          <w:tbl>
            <w:tblPr>
              <w:tblStyle w:val="TableGrid"/>
              <w:tblpPr w:leftFromText="180" w:rightFromText="180" w:vertAnchor="page" w:horzAnchor="margin" w:tblpY="933"/>
              <w:tblOverlap w:val="never"/>
              <w:tblW w:w="79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52"/>
              <w:gridCol w:w="1611"/>
              <w:gridCol w:w="946"/>
              <w:gridCol w:w="876"/>
              <w:gridCol w:w="1521"/>
              <w:gridCol w:w="915"/>
              <w:gridCol w:w="1401"/>
            </w:tblGrid>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No</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Shop_name</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Sale</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Area</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Cust_percent</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Rating</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City</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1</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West_Side</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250000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West</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68.6</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C</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Delhi</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2</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Pantaloons</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500000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South</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81.8</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A</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Chennai</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3</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Sir</w:t>
                  </w:r>
                  <w:r>
                    <w:rPr>
                      <w:rFonts w:asciiTheme="majorHAnsi" w:hAnsiTheme="minorHAnsi" w:cstheme="minorHAnsi"/>
                      <w:bCs/>
                    </w:rPr>
                    <w:t>’</w:t>
                  </w:r>
                  <w:r>
                    <w:rPr>
                      <w:rFonts w:asciiTheme="majorHAnsi" w:hAnsiTheme="minorHAnsi" w:cstheme="minorHAnsi"/>
                      <w:bCs/>
                    </w:rPr>
                    <w:t>s &amp; Her</w:t>
                  </w:r>
                  <w:r>
                    <w:rPr>
                      <w:rFonts w:asciiTheme="majorHAnsi" w:hAnsiTheme="minorHAnsi" w:cstheme="minorHAnsi"/>
                      <w:bCs/>
                    </w:rPr>
                    <w:t>’</w:t>
                  </w:r>
                  <w:r>
                    <w:rPr>
                      <w:rFonts w:asciiTheme="majorHAnsi" w:hAnsiTheme="minorHAnsi" w:cstheme="minorHAnsi"/>
                      <w:bCs/>
                    </w:rPr>
                    <w:t>s</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300000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North</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79.8</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B</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Amritsar</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4</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Sports King</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380000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North</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88.0</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B</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Baroda</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5</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Biswas Stores</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456000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East</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92.0</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A</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Delhi</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6</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Big Bazar</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290000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South</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66.7</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A</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Kolkota</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7</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Levis</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230000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East</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50.0</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C</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Jameshdpur</w:t>
                  </w:r>
                </w:p>
              </w:tc>
            </w:tr>
            <w:tr w:rsidR="00DE4EA8">
              <w:tc>
                <w:tcPr>
                  <w:tcW w:w="652" w:type="dxa"/>
                </w:tcPr>
                <w:p w:rsidR="00DE4EA8" w:rsidRDefault="00E4770A">
                  <w:pPr>
                    <w:pStyle w:val="Default"/>
                    <w:rPr>
                      <w:rFonts w:asciiTheme="majorHAnsi" w:hAnsiTheme="minorHAnsi" w:cstheme="minorHAnsi"/>
                      <w:bCs/>
                    </w:rPr>
                  </w:pPr>
                  <w:r>
                    <w:rPr>
                      <w:rFonts w:asciiTheme="majorHAnsi" w:hAnsiTheme="minorHAnsi" w:cstheme="minorHAnsi"/>
                      <w:bCs/>
                    </w:rPr>
                    <w:t>8</w:t>
                  </w:r>
                </w:p>
              </w:tc>
              <w:tc>
                <w:tcPr>
                  <w:tcW w:w="1611" w:type="dxa"/>
                </w:tcPr>
                <w:p w:rsidR="00DE4EA8" w:rsidRDefault="00E4770A">
                  <w:pPr>
                    <w:pStyle w:val="Default"/>
                    <w:rPr>
                      <w:rFonts w:asciiTheme="majorHAnsi" w:hAnsiTheme="minorHAnsi" w:cstheme="minorHAnsi"/>
                      <w:bCs/>
                    </w:rPr>
                  </w:pPr>
                  <w:r>
                    <w:rPr>
                      <w:rFonts w:asciiTheme="majorHAnsi" w:hAnsiTheme="minorHAnsi" w:cstheme="minorHAnsi"/>
                      <w:bCs/>
                    </w:rPr>
                    <w:t>Peter England</w:t>
                  </w:r>
                </w:p>
              </w:tc>
              <w:tc>
                <w:tcPr>
                  <w:tcW w:w="946" w:type="dxa"/>
                </w:tcPr>
                <w:p w:rsidR="00DE4EA8" w:rsidRDefault="00E4770A">
                  <w:pPr>
                    <w:pStyle w:val="Default"/>
                    <w:rPr>
                      <w:rFonts w:asciiTheme="majorHAnsi" w:hAnsiTheme="minorHAnsi" w:cstheme="minorHAnsi"/>
                      <w:bCs/>
                    </w:rPr>
                  </w:pPr>
                  <w:r>
                    <w:rPr>
                      <w:rFonts w:asciiTheme="majorHAnsi" w:hAnsiTheme="minorHAnsi" w:cstheme="minorHAnsi"/>
                      <w:bCs/>
                    </w:rPr>
                    <w:t>428000</w:t>
                  </w:r>
                </w:p>
              </w:tc>
              <w:tc>
                <w:tcPr>
                  <w:tcW w:w="876" w:type="dxa"/>
                </w:tcPr>
                <w:p w:rsidR="00DE4EA8" w:rsidRDefault="00E4770A">
                  <w:pPr>
                    <w:pStyle w:val="Default"/>
                    <w:rPr>
                      <w:rFonts w:asciiTheme="majorHAnsi" w:hAnsiTheme="minorHAnsi" w:cstheme="minorHAnsi"/>
                      <w:bCs/>
                    </w:rPr>
                  </w:pPr>
                  <w:r>
                    <w:rPr>
                      <w:rFonts w:asciiTheme="majorHAnsi" w:hAnsiTheme="minorHAnsi" w:cstheme="minorHAnsi"/>
                      <w:bCs/>
                    </w:rPr>
                    <w:t>South</w:t>
                  </w:r>
                </w:p>
              </w:tc>
              <w:tc>
                <w:tcPr>
                  <w:tcW w:w="1521" w:type="dxa"/>
                </w:tcPr>
                <w:p w:rsidR="00DE4EA8" w:rsidRDefault="00E4770A">
                  <w:pPr>
                    <w:pStyle w:val="Default"/>
                    <w:rPr>
                      <w:rFonts w:asciiTheme="majorHAnsi" w:hAnsiTheme="minorHAnsi" w:cstheme="minorHAnsi"/>
                      <w:bCs/>
                    </w:rPr>
                  </w:pPr>
                  <w:r>
                    <w:rPr>
                      <w:rFonts w:asciiTheme="majorHAnsi" w:hAnsiTheme="minorHAnsi" w:cstheme="minorHAnsi"/>
                      <w:bCs/>
                    </w:rPr>
                    <w:t>90.0</w:t>
                  </w:r>
                </w:p>
              </w:tc>
              <w:tc>
                <w:tcPr>
                  <w:tcW w:w="91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c>
                <w:tcPr>
                  <w:tcW w:w="1401" w:type="dxa"/>
                </w:tcPr>
                <w:p w:rsidR="00DE4EA8" w:rsidRDefault="00E4770A">
                  <w:pPr>
                    <w:pStyle w:val="Default"/>
                    <w:rPr>
                      <w:rFonts w:asciiTheme="majorHAnsi" w:hAnsiTheme="minorHAnsi" w:cstheme="minorHAnsi"/>
                      <w:bCs/>
                    </w:rPr>
                  </w:pPr>
                  <w:r>
                    <w:rPr>
                      <w:rFonts w:asciiTheme="majorHAnsi" w:hAnsiTheme="minorHAnsi" w:cstheme="minorHAnsi"/>
                      <w:bCs/>
                    </w:rPr>
                    <w:t>Chennai</w:t>
                  </w:r>
                </w:p>
              </w:tc>
            </w:tr>
          </w:tbl>
          <w:p w:rsidR="00DE4EA8" w:rsidRDefault="00E4770A">
            <w:pPr>
              <w:pStyle w:val="Default"/>
              <w:rPr>
                <w:rFonts w:asciiTheme="majorHAnsi" w:hAnsiTheme="minorHAnsi" w:cstheme="minorHAnsi"/>
                <w:bCs/>
              </w:rPr>
            </w:pPr>
            <w:r>
              <w:rPr>
                <w:rFonts w:asciiTheme="majorHAnsi" w:hAnsiTheme="minorHAnsi" w:cstheme="minorHAnsi"/>
                <w:bCs/>
              </w:rPr>
              <w:t>Write SQL Commands and the output for following queries .</w:t>
            </w:r>
          </w:p>
          <w:p w:rsidR="00DE4EA8" w:rsidRDefault="00E4770A">
            <w:pPr>
              <w:pStyle w:val="Default"/>
              <w:rPr>
                <w:rFonts w:asciiTheme="majorHAnsi" w:hAnsiTheme="minorHAnsi" w:cstheme="minorHAnsi"/>
                <w:bCs/>
              </w:rPr>
            </w:pPr>
            <w:r>
              <w:rPr>
                <w:rFonts w:asciiTheme="majorHAnsi" w:hAnsiTheme="minorHAnsi" w:cstheme="minorHAnsi"/>
                <w:bCs/>
              </w:rPr>
              <w:t>Table : Shop</w:t>
            </w:r>
          </w:p>
          <w:p w:rsidR="00DE4EA8" w:rsidRDefault="00DE4EA8">
            <w:pPr>
              <w:pStyle w:val="Default"/>
              <w:rPr>
                <w:rFonts w:asciiTheme="majorHAnsi" w:hAnsiTheme="minorHAnsi" w:cstheme="minorHAnsi"/>
                <w:bCs/>
              </w:rPr>
            </w:pPr>
          </w:p>
          <w:p w:rsidR="00DE4EA8" w:rsidRDefault="00DE4EA8">
            <w:pPr>
              <w:pStyle w:val="Default"/>
              <w:rPr>
                <w:rFonts w:asciiTheme="majorHAnsi" w:hAnsiTheme="minorHAnsi" w:cstheme="minorHAnsi"/>
                <w:bCs/>
              </w:rPr>
            </w:pPr>
          </w:p>
          <w:p w:rsidR="00DE4EA8" w:rsidRDefault="00E4770A">
            <w:pPr>
              <w:pStyle w:val="Default"/>
              <w:ind w:left="269" w:hanging="269"/>
              <w:jc w:val="both"/>
              <w:rPr>
                <w:rFonts w:asciiTheme="majorHAnsi" w:hAnsiTheme="minorHAnsi" w:cstheme="minorHAnsi"/>
                <w:bCs/>
              </w:rPr>
            </w:pPr>
            <w:r>
              <w:rPr>
                <w:rFonts w:asciiTheme="majorHAnsi" w:hAnsiTheme="minorHAnsi" w:cstheme="minorHAnsi"/>
                <w:bCs/>
              </w:rPr>
              <w:t xml:space="preserve">a) To display the name of all shop which are in area South and sale more than average sale. </w:t>
            </w:r>
          </w:p>
          <w:p w:rsidR="00DE4EA8" w:rsidRDefault="00E4770A">
            <w:pPr>
              <w:pStyle w:val="Default"/>
              <w:jc w:val="both"/>
              <w:rPr>
                <w:rFonts w:asciiTheme="majorHAnsi" w:hAnsiTheme="minorHAnsi" w:cstheme="minorHAnsi"/>
                <w:bCs/>
              </w:rPr>
            </w:pPr>
            <w:r>
              <w:rPr>
                <w:rFonts w:asciiTheme="majorHAnsi" w:hAnsiTheme="minorHAnsi" w:cstheme="minorHAnsi"/>
                <w:bCs/>
              </w:rPr>
              <w:t>(b) To display the city along with sum of sale for each city</w:t>
            </w:r>
          </w:p>
          <w:p w:rsidR="00DE4EA8" w:rsidRDefault="00E4770A">
            <w:pPr>
              <w:pStyle w:val="Default"/>
              <w:rPr>
                <w:rFonts w:asciiTheme="majorHAnsi" w:hAnsiTheme="minorHAnsi" w:cstheme="minorHAnsi"/>
                <w:bCs/>
              </w:rPr>
            </w:pPr>
            <w:r>
              <w:rPr>
                <w:rFonts w:asciiTheme="majorHAnsi" w:hAnsiTheme="minorHAnsi" w:cstheme="minorHAnsi"/>
                <w:bCs/>
              </w:rPr>
              <w:t xml:space="preserve">(c) Give the output of the following sql statements. </w:t>
            </w:r>
          </w:p>
          <w:p w:rsidR="00DE4EA8" w:rsidRDefault="00E4770A">
            <w:pPr>
              <w:pStyle w:val="Default"/>
              <w:rPr>
                <w:rFonts w:asciiTheme="majorHAnsi" w:hAnsiTheme="minorHAnsi" w:cstheme="minorHAnsi"/>
                <w:bCs/>
              </w:rPr>
            </w:pPr>
            <w:r>
              <w:rPr>
                <w:rFonts w:asciiTheme="majorHAnsi" w:hAnsiTheme="minorHAnsi" w:cstheme="minorHAnsi"/>
                <w:bCs/>
              </w:rPr>
              <w:t>(i) Select min(sale) from shop where sale&gt;300000</w:t>
            </w:r>
            <w:r>
              <w:rPr>
                <w:rFonts w:asciiTheme="majorHAnsi" w:hAnsiTheme="minorHAnsi" w:cstheme="minorHAnsi"/>
                <w:bCs/>
              </w:rPr>
              <w:t xml:space="preserve"> group by sales;</w:t>
            </w:r>
          </w:p>
          <w:p w:rsidR="00DE4EA8" w:rsidRDefault="00E4770A">
            <w:pPr>
              <w:pStyle w:val="Default"/>
              <w:rPr>
                <w:rFonts w:asciiTheme="majorHAnsi" w:hAnsiTheme="minorHAnsi" w:cstheme="minorHAnsi"/>
                <w:bCs/>
              </w:rPr>
            </w:pPr>
            <w:r>
              <w:rPr>
                <w:rFonts w:asciiTheme="majorHAnsi" w:hAnsiTheme="minorHAnsi" w:cstheme="minorHAnsi"/>
                <w:bCs/>
              </w:rPr>
              <w:t xml:space="preserve">(ii) Select count(distinct city) from shop; </w:t>
            </w:r>
          </w:p>
          <w:p w:rsidR="00DE4EA8" w:rsidRDefault="00E4770A">
            <w:pPr>
              <w:pStyle w:val="Default"/>
              <w:rPr>
                <w:rFonts w:asciiTheme="majorHAnsi" w:hAnsiTheme="minorHAnsi" w:cstheme="minorHAnsi"/>
                <w:bCs/>
              </w:rPr>
            </w:pPr>
            <w:r>
              <w:rPr>
                <w:rFonts w:asciiTheme="majorHAnsi" w:hAnsiTheme="minorHAnsi" w:cstheme="minorHAnsi"/>
                <w:bCs/>
              </w:rPr>
              <w:t>(iii) select avg(sale) from shop where Area=</w:t>
            </w:r>
            <w:r>
              <w:rPr>
                <w:rFonts w:asciiTheme="majorHAnsi" w:hAnsiTheme="minorHAnsi" w:cstheme="minorHAnsi"/>
                <w:bCs/>
              </w:rPr>
              <w:t>’</w:t>
            </w:r>
            <w:r>
              <w:rPr>
                <w:rFonts w:asciiTheme="majorHAnsi" w:hAnsiTheme="minorHAnsi" w:cstheme="minorHAnsi"/>
                <w:bCs/>
              </w:rPr>
              <w:t>South</w:t>
            </w:r>
            <w:r>
              <w:rPr>
                <w:rFonts w:asciiTheme="majorHAnsi" w:hAnsiTheme="minorHAnsi" w:cstheme="minorHAnsi"/>
                <w:bCs/>
              </w:rPr>
              <w:t>’</w:t>
            </w:r>
            <w:r>
              <w:rPr>
                <w:rFonts w:asciiTheme="majorHAnsi" w:hAnsiTheme="minorHAnsi" w:cstheme="minorHAnsi"/>
                <w:bCs/>
              </w:rPr>
              <w:t xml:space="preserve">; </w:t>
            </w:r>
          </w:p>
          <w:p w:rsidR="00DE4EA8" w:rsidRDefault="00E4770A">
            <w:pPr>
              <w:pStyle w:val="Default"/>
              <w:rPr>
                <w:rFonts w:asciiTheme="majorHAnsi" w:hAnsiTheme="minorHAnsi" w:cstheme="minorHAnsi"/>
                <w:bCs/>
              </w:rPr>
            </w:pPr>
            <w:r>
              <w:rPr>
                <w:rFonts w:asciiTheme="majorHAnsi" w:hAnsiTheme="minorHAnsi" w:cstheme="minorHAnsi"/>
                <w:bCs/>
              </w:rPr>
              <w:t>(iv) select avg(Cust_percentage),sum(sale) from shop where rating =</w:t>
            </w:r>
            <w:r>
              <w:rPr>
                <w:rFonts w:asciiTheme="majorHAnsi" w:hAnsiTheme="minorHAnsi" w:cstheme="minorHAnsi"/>
                <w:bCs/>
              </w:rPr>
              <w:t>’</w:t>
            </w:r>
            <w:r>
              <w:rPr>
                <w:rFonts w:asciiTheme="majorHAnsi" w:hAnsiTheme="minorHAnsi" w:cstheme="minorHAnsi"/>
                <w:bCs/>
              </w:rPr>
              <w:t>A</w:t>
            </w:r>
            <w:r>
              <w:rPr>
                <w:rFonts w:asciiTheme="majorHAnsi" w:hAnsiTheme="minorHAnsi" w:cstheme="minorHAnsi"/>
                <w:bCs/>
              </w:rPr>
              <w:t>’</w:t>
            </w:r>
            <w:r>
              <w:rPr>
                <w:rFonts w:asciiTheme="majorHAnsi" w:hAnsiTheme="minorHAnsi" w:cstheme="minorHAnsi"/>
                <w:bCs/>
              </w:rPr>
              <w:t xml:space="preserve">; </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pStyle w:val="Default"/>
              <w:rPr>
                <w:rFonts w:asciiTheme="majorHAnsi" w:hAnsiTheme="minorHAnsi" w:cstheme="minorHAnsi"/>
                <w:bCs/>
              </w:rPr>
            </w:pPr>
            <w:r>
              <w:rPr>
                <w:rFonts w:asciiTheme="majorHAnsi" w:hAnsiTheme="minorHAnsi" w:cstheme="minorHAnsi"/>
                <w:bCs/>
              </w:rPr>
              <w:t>Consider the table Employee table with the following structure:</w:t>
            </w:r>
          </w:p>
          <w:tbl>
            <w:tblPr>
              <w:tblStyle w:val="TableGrid"/>
              <w:tblW w:w="738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6"/>
              <w:gridCol w:w="1847"/>
              <w:gridCol w:w="1847"/>
              <w:gridCol w:w="1847"/>
            </w:tblGrid>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Column name</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Data Type</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Size</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Constraint</w:t>
                  </w: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Empno</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Char</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4</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Primary Key</w:t>
                  </w: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Name</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Varchar</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25</w:t>
                  </w:r>
                </w:p>
              </w:tc>
              <w:tc>
                <w:tcPr>
                  <w:tcW w:w="1847" w:type="dxa"/>
                </w:tcPr>
                <w:p w:rsidR="00DE4EA8" w:rsidRDefault="00DE4EA8">
                  <w:pPr>
                    <w:pStyle w:val="Default"/>
                    <w:rPr>
                      <w:rFonts w:asciiTheme="majorHAnsi" w:hAnsiTheme="minorHAnsi" w:cstheme="minorHAnsi"/>
                      <w:bCs/>
                    </w:rPr>
                  </w:pP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Dateofjoin</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Date</w:t>
                  </w:r>
                </w:p>
              </w:tc>
              <w:tc>
                <w:tcPr>
                  <w:tcW w:w="1847" w:type="dxa"/>
                </w:tcPr>
                <w:p w:rsidR="00DE4EA8" w:rsidRDefault="00DE4EA8">
                  <w:pPr>
                    <w:pStyle w:val="Default"/>
                    <w:rPr>
                      <w:rFonts w:asciiTheme="majorHAnsi" w:hAnsiTheme="minorHAnsi" w:cstheme="minorHAnsi"/>
                      <w:bCs/>
                    </w:rPr>
                  </w:pPr>
                </w:p>
              </w:tc>
              <w:tc>
                <w:tcPr>
                  <w:tcW w:w="1847" w:type="dxa"/>
                </w:tcPr>
                <w:p w:rsidR="00DE4EA8" w:rsidRDefault="00DE4EA8">
                  <w:pPr>
                    <w:pStyle w:val="Default"/>
                    <w:rPr>
                      <w:rFonts w:asciiTheme="majorHAnsi" w:hAnsiTheme="minorHAnsi" w:cstheme="minorHAnsi"/>
                      <w:bCs/>
                    </w:rPr>
                  </w:pP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Gender</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Char</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1</w:t>
                  </w:r>
                </w:p>
              </w:tc>
              <w:tc>
                <w:tcPr>
                  <w:tcW w:w="1847" w:type="dxa"/>
                </w:tcPr>
                <w:p w:rsidR="00DE4EA8" w:rsidRDefault="00DE4EA8">
                  <w:pPr>
                    <w:pStyle w:val="Default"/>
                    <w:rPr>
                      <w:rFonts w:asciiTheme="majorHAnsi" w:hAnsiTheme="minorHAnsi" w:cstheme="minorHAnsi"/>
                      <w:bCs/>
                    </w:rPr>
                  </w:pP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Salary</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Decimal</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8,2</w:t>
                  </w:r>
                </w:p>
              </w:tc>
              <w:tc>
                <w:tcPr>
                  <w:tcW w:w="1847" w:type="dxa"/>
                </w:tcPr>
                <w:p w:rsidR="00DE4EA8" w:rsidRDefault="00DE4EA8">
                  <w:pPr>
                    <w:pStyle w:val="Default"/>
                    <w:rPr>
                      <w:rFonts w:asciiTheme="majorHAnsi" w:hAnsiTheme="minorHAnsi" w:cstheme="minorHAnsi"/>
                      <w:bCs/>
                    </w:rPr>
                  </w:pPr>
                </w:p>
              </w:tc>
            </w:tr>
            <w:tr w:rsidR="00DE4EA8">
              <w:tc>
                <w:tcPr>
                  <w:tcW w:w="1846" w:type="dxa"/>
                </w:tcPr>
                <w:p w:rsidR="00DE4EA8" w:rsidRDefault="00E4770A">
                  <w:pPr>
                    <w:pStyle w:val="Default"/>
                    <w:rPr>
                      <w:rFonts w:asciiTheme="majorHAnsi" w:hAnsiTheme="minorHAnsi" w:cstheme="minorHAnsi"/>
                      <w:bCs/>
                    </w:rPr>
                  </w:pPr>
                  <w:r>
                    <w:rPr>
                      <w:rFonts w:asciiTheme="majorHAnsi" w:hAnsiTheme="minorHAnsi" w:cstheme="minorHAnsi"/>
                      <w:bCs/>
                    </w:rPr>
                    <w:t>Deptcode</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Char</w:t>
                  </w:r>
                </w:p>
              </w:tc>
              <w:tc>
                <w:tcPr>
                  <w:tcW w:w="1847" w:type="dxa"/>
                </w:tcPr>
                <w:p w:rsidR="00DE4EA8" w:rsidRDefault="00E4770A">
                  <w:pPr>
                    <w:pStyle w:val="Default"/>
                    <w:rPr>
                      <w:rFonts w:asciiTheme="majorHAnsi" w:hAnsiTheme="minorHAnsi" w:cstheme="minorHAnsi"/>
                      <w:bCs/>
                    </w:rPr>
                  </w:pPr>
                  <w:r>
                    <w:rPr>
                      <w:rFonts w:asciiTheme="majorHAnsi" w:hAnsiTheme="minorHAnsi" w:cstheme="minorHAnsi"/>
                      <w:bCs/>
                    </w:rPr>
                    <w:t>4</w:t>
                  </w:r>
                </w:p>
              </w:tc>
              <w:tc>
                <w:tcPr>
                  <w:tcW w:w="1847" w:type="dxa"/>
                </w:tcPr>
                <w:p w:rsidR="00DE4EA8" w:rsidRDefault="00DE4EA8">
                  <w:pPr>
                    <w:pStyle w:val="Default"/>
                    <w:rPr>
                      <w:rFonts w:asciiTheme="majorHAnsi" w:hAnsiTheme="minorHAnsi" w:cstheme="minorHAnsi"/>
                      <w:bCs/>
                    </w:rPr>
                  </w:pPr>
                </w:p>
              </w:tc>
            </w:tr>
          </w:tbl>
          <w:p w:rsidR="00DE4EA8" w:rsidRDefault="00DE4EA8">
            <w:pPr>
              <w:pStyle w:val="Default"/>
              <w:rPr>
                <w:rFonts w:asciiTheme="majorHAnsi" w:hAnsiTheme="minorHAnsi" w:cstheme="minorHAnsi"/>
                <w:bCs/>
              </w:rPr>
            </w:pPr>
          </w:p>
          <w:p w:rsidR="00DE4EA8" w:rsidRDefault="00E4770A">
            <w:pPr>
              <w:pStyle w:val="Default"/>
              <w:jc w:val="both"/>
              <w:rPr>
                <w:rFonts w:asciiTheme="majorHAnsi" w:hAnsiTheme="minorHAnsi" w:cstheme="minorHAnsi"/>
                <w:bCs/>
              </w:rPr>
            </w:pPr>
            <w:r>
              <w:rPr>
                <w:rFonts w:asciiTheme="majorHAnsi" w:hAnsiTheme="minorHAnsi" w:cstheme="minorHAnsi"/>
                <w:bCs/>
              </w:rPr>
              <w:t xml:space="preserve">Write a python program to read all the rows from Employee table whose salary is between 40000 and </w:t>
            </w:r>
            <w:r>
              <w:rPr>
                <w:rFonts w:asciiTheme="majorHAnsi" w:hAnsiTheme="minorHAnsi" w:cstheme="minorHAnsi"/>
                <w:bCs/>
              </w:rPr>
              <w:t>60000. Display the rows in a formatted manner.  P-418 sahoo</w:t>
            </w:r>
          </w:p>
        </w:tc>
        <w:tc>
          <w:tcPr>
            <w:tcW w:w="76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4</w:t>
            </w:r>
          </w:p>
        </w:tc>
      </w:tr>
      <w:tr w:rsidR="00DE4EA8">
        <w:trPr>
          <w:trHeight w:val="440"/>
        </w:trPr>
        <w:tc>
          <w:tcPr>
            <w:tcW w:w="10287" w:type="dxa"/>
            <w:gridSpan w:val="6"/>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D</w:t>
            </w:r>
          </w:p>
        </w:tc>
      </w:tr>
      <w:tr w:rsidR="00DE4EA8">
        <w:trPr>
          <w:trHeight w:val="440"/>
        </w:trPr>
        <w:tc>
          <w:tcPr>
            <w:tcW w:w="33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5</w:t>
            </w: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7925" w:type="dxa"/>
          </w:tcPr>
          <w:p w:rsidR="00DE4EA8" w:rsidRDefault="00E4770A">
            <w:pPr>
              <w:pStyle w:val="Default"/>
              <w:rPr>
                <w:rFonts w:asciiTheme="majorHAnsi" w:hAnsiTheme="minorHAnsi" w:cstheme="minorHAnsi"/>
                <w:bCs/>
              </w:rPr>
            </w:pPr>
            <w:r>
              <w:rPr>
                <w:rFonts w:asciiTheme="majorHAnsi" w:hAnsiTheme="minorHAnsi" w:cstheme="minorHAnsi"/>
                <w:bCs/>
              </w:rPr>
              <w:t>What is Plagiarism ?</w:t>
            </w:r>
          </w:p>
        </w:tc>
        <w:tc>
          <w:tcPr>
            <w:tcW w:w="1608"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7925" w:type="dxa"/>
          </w:tcPr>
          <w:p w:rsidR="00DE4EA8" w:rsidRDefault="00E4770A">
            <w:pPr>
              <w:pStyle w:val="Default"/>
              <w:rPr>
                <w:rFonts w:asciiTheme="majorHAnsi" w:hAnsiTheme="minorHAnsi" w:cstheme="minorHAnsi"/>
                <w:bCs/>
              </w:rPr>
            </w:pPr>
            <w:r>
              <w:rPr>
                <w:rFonts w:asciiTheme="majorHAnsi" w:hAnsiTheme="minorHAnsi" w:cstheme="minorHAnsi"/>
                <w:bCs/>
              </w:rPr>
              <w:t>Give two examples of online fraud. What measures can you take to curb online frauds?</w:t>
            </w:r>
          </w:p>
          <w:p w:rsidR="00DE4EA8" w:rsidRDefault="00DE4EA8">
            <w:pPr>
              <w:pStyle w:val="Default"/>
              <w:rPr>
                <w:rFonts w:asciiTheme="majorHAnsi" w:hAnsiTheme="minorHAnsi" w:cstheme="minorHAnsi"/>
                <w:bCs/>
              </w:rPr>
            </w:pPr>
          </w:p>
        </w:tc>
        <w:tc>
          <w:tcPr>
            <w:tcW w:w="1608"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7925" w:type="dxa"/>
          </w:tcPr>
          <w:p w:rsidR="00DE4EA8" w:rsidRDefault="00E4770A">
            <w:pPr>
              <w:pStyle w:val="Default"/>
              <w:rPr>
                <w:rFonts w:asciiTheme="majorHAnsi" w:hAnsiTheme="minorHAnsi" w:cstheme="minorHAnsi"/>
                <w:bCs/>
              </w:rPr>
            </w:pPr>
            <w:r>
              <w:rPr>
                <w:rFonts w:asciiTheme="majorHAnsi" w:hAnsiTheme="minorHAnsi" w:cstheme="minorHAnsi"/>
                <w:bCs/>
              </w:rPr>
              <w:t>How can we can manage E-waste? (two points)</w:t>
            </w:r>
          </w:p>
        </w:tc>
        <w:tc>
          <w:tcPr>
            <w:tcW w:w="1608"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7925" w:type="dxa"/>
          </w:tcPr>
          <w:p w:rsidR="00DE4EA8" w:rsidRDefault="00E4770A">
            <w:pPr>
              <w:pStyle w:val="Default"/>
              <w:jc w:val="both"/>
              <w:rPr>
                <w:rFonts w:asciiTheme="majorHAnsi" w:hAnsiTheme="minorHAnsi" w:cstheme="minorHAnsi"/>
                <w:bCs/>
              </w:rPr>
            </w:pPr>
            <w:r>
              <w:rPr>
                <w:rFonts w:asciiTheme="majorHAnsi" w:hAnsiTheme="minorHAnsi" w:cstheme="minorHAnsi"/>
                <w:bCs/>
              </w:rPr>
              <w:t>Neelam has recently shifted to new city and new College .She does not many people in her new city and school. But all of a sudden, someone is posting negative, demeaning comments on her social networking profile, college site</w:t>
            </w:r>
            <w:r>
              <w:rPr>
                <w:rFonts w:asciiTheme="majorHAnsi" w:hAnsiTheme="minorHAnsi" w:cstheme="minorHAnsi"/>
                <w:bCs/>
              </w:rPr>
              <w:t>’</w:t>
            </w:r>
            <w:r>
              <w:rPr>
                <w:rFonts w:asciiTheme="majorHAnsi" w:hAnsiTheme="minorHAnsi" w:cstheme="minorHAnsi"/>
                <w:bCs/>
              </w:rPr>
              <w:t xml:space="preserve">s forum etc. </w:t>
            </w:r>
          </w:p>
          <w:p w:rsidR="00DE4EA8" w:rsidRDefault="00E4770A">
            <w:pPr>
              <w:pStyle w:val="Default"/>
              <w:jc w:val="both"/>
              <w:rPr>
                <w:rFonts w:asciiTheme="majorHAnsi" w:hAnsiTheme="minorHAnsi" w:cstheme="minorHAnsi"/>
                <w:bCs/>
              </w:rPr>
            </w:pPr>
            <w:r>
              <w:rPr>
                <w:rFonts w:asciiTheme="majorHAnsi" w:hAnsiTheme="minorHAnsi" w:cstheme="minorHAnsi"/>
                <w:bCs/>
              </w:rPr>
              <w:t xml:space="preserve">She is also getting repeated mails from unknown people. Everytime she goes online, she finds someone chasing her online. </w:t>
            </w:r>
          </w:p>
          <w:p w:rsidR="00DE4EA8" w:rsidRDefault="00E4770A">
            <w:pPr>
              <w:pStyle w:val="Default"/>
              <w:rPr>
                <w:rFonts w:asciiTheme="majorHAnsi" w:hAnsiTheme="minorHAnsi" w:cstheme="minorHAnsi"/>
                <w:bCs/>
              </w:rPr>
            </w:pPr>
            <w:r>
              <w:rPr>
                <w:rFonts w:asciiTheme="majorHAnsi" w:hAnsiTheme="minorHAnsi" w:cstheme="minorHAnsi"/>
                <w:bCs/>
              </w:rPr>
              <w:t xml:space="preserve">a) What is this happening to Neelam? </w:t>
            </w:r>
          </w:p>
          <w:p w:rsidR="00DE4EA8" w:rsidRDefault="00E4770A">
            <w:pPr>
              <w:pStyle w:val="Default"/>
              <w:rPr>
                <w:rFonts w:asciiTheme="majorHAnsi" w:hAnsiTheme="minorHAnsi" w:cstheme="minorHAnsi"/>
                <w:bCs/>
              </w:rPr>
            </w:pPr>
            <w:r>
              <w:rPr>
                <w:rFonts w:asciiTheme="majorHAnsi" w:hAnsiTheme="minorHAnsi" w:cstheme="minorHAnsi"/>
                <w:bCs/>
              </w:rPr>
              <w:t xml:space="preserve">b) What action should she taken to stop them? </w:t>
            </w:r>
          </w:p>
        </w:tc>
        <w:tc>
          <w:tcPr>
            <w:tcW w:w="1608"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540" w:type="dxa"/>
            <w:gridSpan w:val="2"/>
          </w:tcPr>
          <w:p w:rsidR="00DE4EA8" w:rsidRDefault="00E4770A">
            <w:pPr>
              <w:pStyle w:val="Default"/>
              <w:jc w:val="both"/>
              <w:rPr>
                <w:rFonts w:asciiTheme="majorHAnsi" w:hAnsiTheme="minorHAnsi" w:cstheme="minorHAnsi"/>
                <w:bCs/>
              </w:rPr>
            </w:pPr>
            <w:r>
              <w:rPr>
                <w:rFonts w:asciiTheme="majorHAnsi" w:hAnsiTheme="minorHAnsi" w:cstheme="minorHAnsi"/>
                <w:bCs/>
              </w:rPr>
              <w:t>Explain the phishing and computer forensic</w:t>
            </w:r>
            <w:r>
              <w:rPr>
                <w:rFonts w:asciiTheme="majorHAnsi" w:hAnsiTheme="minorHAnsi" w:cstheme="minorHAnsi"/>
                <w:bCs/>
              </w:rPr>
              <w:t>s.</w:t>
            </w:r>
          </w:p>
        </w:tc>
        <w:tc>
          <w:tcPr>
            <w:tcW w:w="993" w:type="dxa"/>
            <w:gridSpan w:val="2"/>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r w:rsidR="00DE4EA8">
        <w:trPr>
          <w:trHeight w:val="440"/>
        </w:trPr>
        <w:tc>
          <w:tcPr>
            <w:tcW w:w="339" w:type="dxa"/>
          </w:tcPr>
          <w:p w:rsidR="00DE4EA8" w:rsidRDefault="00DE4EA8">
            <w:pPr>
              <w:rPr>
                <w:rFonts w:asciiTheme="majorHAnsi" w:hAnsiTheme="minorHAnsi" w:cstheme="minorHAnsi"/>
                <w:bCs/>
                <w:sz w:val="24"/>
                <w:szCs w:val="24"/>
              </w:rPr>
            </w:pPr>
          </w:p>
        </w:tc>
        <w:tc>
          <w:tcPr>
            <w:tcW w:w="415"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540" w:type="dxa"/>
            <w:gridSpan w:val="2"/>
          </w:tcPr>
          <w:p w:rsidR="00DE4EA8" w:rsidRDefault="00E4770A">
            <w:pPr>
              <w:pStyle w:val="Default"/>
              <w:jc w:val="both"/>
              <w:rPr>
                <w:rFonts w:asciiTheme="majorHAnsi" w:hAnsiTheme="minorHAnsi" w:cstheme="minorHAnsi"/>
                <w:bCs/>
              </w:rPr>
            </w:pPr>
            <w:r>
              <w:rPr>
                <w:rFonts w:asciiTheme="majorHAnsi" w:hAnsiTheme="minorHAnsi" w:cstheme="minorHAnsi"/>
                <w:bCs/>
              </w:rPr>
              <w:t xml:space="preserve">Write two advantages of Online Campaigning? </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pStyle w:val="Default"/>
              <w:jc w:val="both"/>
              <w:rPr>
                <w:rFonts w:asciiTheme="majorHAnsi" w:hAnsiTheme="minorHAnsi" w:cstheme="minorHAnsi"/>
                <w:bCs/>
              </w:rPr>
            </w:pPr>
            <w:r>
              <w:rPr>
                <w:rFonts w:asciiTheme="majorHAnsi" w:hAnsiTheme="minorHAnsi" w:cstheme="minorHAnsi"/>
                <w:bCs/>
              </w:rPr>
              <w:t>Give brief description about Bitcoin.</w:t>
            </w:r>
          </w:p>
        </w:tc>
        <w:tc>
          <w:tcPr>
            <w:tcW w:w="993" w:type="dxa"/>
            <w:gridSpan w:val="2"/>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r>
    </w:tbl>
    <w:p w:rsidR="00DE4EA8" w:rsidRDefault="00DE4EA8">
      <w:pPr>
        <w:rPr>
          <w:rFonts w:asciiTheme="majorHAnsi" w:hAnsiTheme="minorHAnsi" w:cstheme="minorHAnsi"/>
          <w:bCs/>
          <w:sz w:val="24"/>
          <w:szCs w:val="24"/>
        </w:rPr>
      </w:pPr>
    </w:p>
    <w:p w:rsidR="00DE4EA8" w:rsidRDefault="00DE4EA8">
      <w:pPr>
        <w:rPr>
          <w:rFonts w:asciiTheme="majorHAnsi" w:hAnsiTheme="minorHAnsi" w:cstheme="minorHAnsi"/>
          <w:bCs/>
          <w:sz w:val="24"/>
          <w:szCs w:val="24"/>
        </w:rPr>
      </w:pPr>
    </w:p>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 End of Paper **************</w:t>
      </w:r>
    </w:p>
    <w:p w:rsidR="00DE4EA8" w:rsidRDefault="00E4770A">
      <w:pPr>
        <w:rPr>
          <w:rFonts w:asciiTheme="majorHAnsi"/>
          <w:bCs/>
          <w:sz w:val="24"/>
          <w:szCs w:val="24"/>
        </w:rPr>
      </w:pPr>
      <w:r>
        <w:rPr>
          <w:rFonts w:asciiTheme="majorHAnsi"/>
          <w:bCs/>
          <w:sz w:val="24"/>
          <w:szCs w:val="24"/>
        </w:rPr>
        <w:br w:type="page"/>
      </w: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lastRenderedPageBreak/>
        <w:t>CLASS XII</w:t>
      </w:r>
    </w:p>
    <w:p w:rsidR="00DE4EA8" w:rsidRDefault="00DE4EA8">
      <w:pPr>
        <w:spacing w:line="74"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INFORMATICS PRACTICES NEW (065)</w:t>
      </w:r>
    </w:p>
    <w:p w:rsidR="00DE4EA8" w:rsidRDefault="00DE4EA8">
      <w:pPr>
        <w:spacing w:line="47"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4"/>
          <w:szCs w:val="24"/>
        </w:rPr>
      </w:pPr>
      <w:r>
        <w:rPr>
          <w:rFonts w:asciiTheme="majorHAnsi" w:eastAsia="Arial" w:hAnsiTheme="minorHAnsi" w:cstheme="minorHAnsi"/>
          <w:bCs/>
          <w:sz w:val="24"/>
          <w:szCs w:val="24"/>
        </w:rPr>
        <w:t>MARKING SCHEME (2019-20)</w:t>
      </w:r>
    </w:p>
    <w:p w:rsidR="00DE4EA8" w:rsidRDefault="00DE4EA8">
      <w:pPr>
        <w:spacing w:line="332" w:lineRule="exact"/>
        <w:rPr>
          <w:rFonts w:asciiTheme="majorHAnsi" w:hAnsiTheme="minorHAnsi" w:cstheme="minorHAnsi"/>
          <w:bCs/>
          <w:sz w:val="24"/>
          <w:szCs w:val="24"/>
        </w:rPr>
      </w:pPr>
    </w:p>
    <w:p w:rsidR="00DE4EA8" w:rsidRDefault="00E4770A">
      <w:pPr>
        <w:tabs>
          <w:tab w:val="left" w:pos="7660"/>
        </w:tabs>
        <w:ind w:left="440"/>
        <w:rPr>
          <w:rFonts w:asciiTheme="majorHAnsi" w:hAnsiTheme="minorHAnsi" w:cstheme="minorHAnsi"/>
          <w:bCs/>
          <w:sz w:val="24"/>
          <w:szCs w:val="24"/>
        </w:rPr>
      </w:pPr>
      <w:r>
        <w:rPr>
          <w:rFonts w:asciiTheme="majorHAnsi" w:eastAsia="Arial" w:hAnsiTheme="minorHAnsi" w:cstheme="minorHAnsi"/>
          <w:bCs/>
          <w:sz w:val="24"/>
          <w:szCs w:val="24"/>
        </w:rPr>
        <w:t>Max Marks: 70</w:t>
      </w:r>
      <w:r>
        <w:rPr>
          <w:rFonts w:asciiTheme="majorHAnsi" w:hAnsiTheme="minorHAnsi" w:cstheme="minorHAnsi"/>
          <w:bCs/>
          <w:sz w:val="24"/>
          <w:szCs w:val="24"/>
        </w:rPr>
        <w:tab/>
      </w:r>
      <w:r>
        <w:rPr>
          <w:rFonts w:asciiTheme="majorHAnsi" w:eastAsia="Arial" w:hAnsiTheme="minorHAnsi" w:cstheme="minorHAnsi"/>
          <w:bCs/>
          <w:sz w:val="24"/>
          <w:szCs w:val="24"/>
        </w:rPr>
        <w:t>Time: 3 hrs</w:t>
      </w:r>
    </w:p>
    <w:p w:rsidR="00DE4EA8" w:rsidRDefault="00DE4EA8">
      <w:pPr>
        <w:spacing w:line="331" w:lineRule="exact"/>
        <w:rPr>
          <w:rFonts w:asciiTheme="majorHAnsi" w:hAnsiTheme="minorHAnsi" w:cstheme="minorHAnsi"/>
          <w:bCs/>
          <w:sz w:val="24"/>
          <w:szCs w:val="24"/>
        </w:rPr>
      </w:pPr>
    </w:p>
    <w:tbl>
      <w:tblPr>
        <w:tblStyle w:val="TableGrid"/>
        <w:tblW w:w="940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8"/>
        <w:gridCol w:w="574"/>
        <w:gridCol w:w="8429"/>
      </w:tblGrid>
      <w:tr w:rsidR="00DE4EA8">
        <w:tc>
          <w:tcPr>
            <w:tcW w:w="9401" w:type="dxa"/>
            <w:gridSpan w:val="3"/>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A</w:t>
            </w:r>
          </w:p>
        </w:tc>
      </w:tr>
      <w:tr w:rsidR="00DE4EA8">
        <w:tc>
          <w:tcPr>
            <w:tcW w:w="9401"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Answer the following questions:</w:t>
            </w:r>
          </w:p>
        </w:tc>
      </w:tr>
      <w:tr w:rsidR="00DE4EA8">
        <w:tc>
          <w:tcPr>
            <w:tcW w:w="398"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1</w:t>
            </w: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[70   10]</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429" w:type="dxa"/>
          </w:tcPr>
          <w:p w:rsidR="00DE4EA8" w:rsidRDefault="00E4770A">
            <w:pPr>
              <w:rPr>
                <w:rFonts w:asciiTheme="majorHAnsi"/>
                <w:bCs/>
              </w:rPr>
            </w:pPr>
            <w:r>
              <w:rPr>
                <w:rFonts w:asciiTheme="majorHAnsi"/>
                <w:bCs/>
              </w:rPr>
              <w:t>[1  2  3  3  2  1]</w:t>
            </w:r>
          </w:p>
          <w:p w:rsidR="00DE4EA8" w:rsidRDefault="00E4770A">
            <w:pPr>
              <w:rPr>
                <w:rFonts w:asciiTheme="majorHAnsi" w:hAnsiTheme="minorHAnsi" w:cstheme="minorHAnsi"/>
                <w:bCs/>
                <w:sz w:val="24"/>
                <w:szCs w:val="24"/>
              </w:rPr>
            </w:pPr>
            <w:r>
              <w:rPr>
                <w:rFonts w:asciiTheme="majorHAnsi"/>
                <w:bCs/>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 plt.hist(height)   </w:t>
            </w:r>
          </w:p>
          <w:p w:rsidR="00DE4EA8" w:rsidRDefault="00DE4EA8">
            <w:pPr>
              <w:pStyle w:val="Default"/>
              <w:rPr>
                <w:rFonts w:asciiTheme="majorHAnsi" w:hAnsiTheme="minorHAnsi" w:cstheme="minorHAnsi"/>
                <w:bCs/>
              </w:rPr>
            </w:pPr>
          </w:p>
          <w:p w:rsidR="00DE4EA8" w:rsidRDefault="00E4770A">
            <w:pPr>
              <w:pStyle w:val="Default"/>
              <w:rPr>
                <w:rFonts w:asciiTheme="majorHAnsi" w:hAnsiTheme="minorHAnsi" w:cstheme="minorHAnsi"/>
                <w:bCs/>
              </w:rPr>
            </w:pPr>
            <w:r>
              <w:rPr>
                <w:rFonts w:asciiTheme="majorHAnsi" w:hAnsiTheme="minorHAnsi" w:cstheme="minorHAnsi"/>
                <w:bCs/>
              </w:rPr>
              <w:t>1 mark for correct answer</w:t>
            </w:r>
          </w:p>
          <w:p w:rsidR="00DE4EA8" w:rsidRDefault="00E4770A">
            <w:pPr>
              <w:pStyle w:val="Default"/>
              <w:rPr>
                <w:rFonts w:asciiTheme="majorHAnsi" w:hAnsiTheme="minorHAnsi" w:cstheme="minorHAnsi"/>
                <w:bCs/>
              </w:rPr>
            </w:pPr>
            <w:r>
              <w:rPr>
                <w:rFonts w:asciiTheme="majorHAnsi" w:hAnsiTheme="minorHAnsi" w:cstheme="minorHAnsi"/>
                <w:bCs/>
              </w:rPr>
              <w:t>Or</w:t>
            </w:r>
          </w:p>
          <w:p w:rsidR="00DE4EA8" w:rsidRDefault="00E4770A">
            <w:pPr>
              <w:pStyle w:val="Default"/>
              <w:rPr>
                <w:rFonts w:asciiTheme="majorHAnsi" w:hAnsiTheme="minorHAnsi" w:cstheme="minorHAnsi"/>
                <w:bCs/>
              </w:rPr>
            </w:pPr>
            <w:r>
              <w:rPr>
                <w:rFonts w:asciiTheme="majorHAnsi" w:hAnsiTheme="minorHAnsi" w:cstheme="minorHAnsi"/>
                <w:bCs/>
              </w:rPr>
              <w:t>(i) plt.plot()</w:t>
            </w:r>
          </w:p>
          <w:p w:rsidR="00DE4EA8" w:rsidRDefault="00E4770A">
            <w:pPr>
              <w:pStyle w:val="Default"/>
              <w:rPr>
                <w:rFonts w:asciiTheme="majorHAnsi" w:hAnsiTheme="minorHAnsi" w:cstheme="minorHAnsi"/>
                <w:bCs/>
              </w:rPr>
            </w:pPr>
            <w:r>
              <w:rPr>
                <w:rFonts w:asciiTheme="majorHAnsi" w:hAnsiTheme="minorHAnsi" w:cstheme="minorHAnsi"/>
                <w:bCs/>
              </w:rPr>
              <w:t>(ii) plt.bar()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w:t>
            </w:r>
            <w:r>
              <w:rPr>
                <w:rFonts w:asciiTheme="majorHAnsi" w:hAnsiTheme="minorHAnsi" w:cstheme="minorHAnsi"/>
                <w:bCs/>
                <w:sz w:val="24"/>
                <w:szCs w:val="24"/>
              </w:rPr>
              <w:t>½</w:t>
            </w:r>
            <w:r>
              <w:rPr>
                <w:rFonts w:asciiTheme="majorHAnsi" w:hAnsiTheme="minorHAnsi" w:cstheme="minorHAnsi"/>
                <w:bCs/>
                <w:sz w:val="24"/>
                <w:szCs w:val="24"/>
              </w:rPr>
              <w:t xml:space="preserve"> mark each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[[1 2]</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[7 5]</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[1 6]]</w:t>
            </w:r>
          </w:p>
          <w:p w:rsidR="00DE4EA8" w:rsidRDefault="00DE4EA8">
            <w:pPr>
              <w:rPr>
                <w:rFonts w:asciiTheme="majorHAnsi" w:hAnsiTheme="minorHAnsi" w:cstheme="minorHAnsi"/>
                <w:bCs/>
                <w:sz w:val="24"/>
                <w:szCs w:val="24"/>
              </w:rPr>
            </w:pP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2 marks for correct answer.</w:t>
            </w:r>
          </w:p>
        </w:tc>
      </w:tr>
      <w:tr w:rsidR="00DE4EA8">
        <w:trPr>
          <w:trHeight w:val="2069"/>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429" w:type="dxa"/>
          </w:tcPr>
          <w:p w:rsidR="00DE4EA8" w:rsidRDefault="00E4770A">
            <w:pPr>
              <w:pStyle w:val="Default"/>
              <w:rPr>
                <w:rFonts w:asciiTheme="majorHAnsi"/>
                <w:bCs/>
                <w:sz w:val="22"/>
                <w:szCs w:val="22"/>
              </w:rPr>
            </w:pPr>
            <w:r>
              <w:rPr>
                <w:rFonts w:asciiTheme="majorHAnsi"/>
                <w:bCs/>
                <w:sz w:val="22"/>
                <w:szCs w:val="22"/>
              </w:rPr>
              <w:t xml:space="preserve">import numpy as np </w:t>
            </w:r>
          </w:p>
          <w:p w:rsidR="00DE4EA8" w:rsidRDefault="00E4770A">
            <w:pPr>
              <w:pStyle w:val="Default"/>
              <w:rPr>
                <w:rFonts w:asciiTheme="majorHAnsi"/>
                <w:bCs/>
                <w:sz w:val="22"/>
                <w:szCs w:val="22"/>
              </w:rPr>
            </w:pPr>
            <w:r>
              <w:rPr>
                <w:rFonts w:asciiTheme="majorHAnsi"/>
                <w:bCs/>
                <w:sz w:val="22"/>
                <w:szCs w:val="22"/>
              </w:rPr>
              <w:t xml:space="preserve">import matplotlib.pyplot as plt </w:t>
            </w:r>
          </w:p>
          <w:p w:rsidR="00DE4EA8" w:rsidRDefault="00E4770A">
            <w:pPr>
              <w:pStyle w:val="Default"/>
              <w:rPr>
                <w:rFonts w:asciiTheme="majorHAnsi"/>
                <w:bCs/>
                <w:sz w:val="22"/>
                <w:szCs w:val="22"/>
              </w:rPr>
            </w:pPr>
            <w:r>
              <w:rPr>
                <w:rFonts w:asciiTheme="majorHAnsi"/>
                <w:bCs/>
                <w:sz w:val="22"/>
                <w:szCs w:val="22"/>
              </w:rPr>
              <w:t>Cities=[</w:t>
            </w:r>
            <w:r>
              <w:rPr>
                <w:rFonts w:asciiTheme="majorHAnsi"/>
                <w:bCs/>
                <w:sz w:val="22"/>
                <w:szCs w:val="22"/>
              </w:rPr>
              <w:t>‘</w:t>
            </w:r>
            <w:r>
              <w:rPr>
                <w:rFonts w:asciiTheme="majorHAnsi"/>
                <w:bCs/>
                <w:sz w:val="22"/>
                <w:szCs w:val="22"/>
              </w:rPr>
              <w:t>Delhi</w:t>
            </w:r>
            <w:r>
              <w:rPr>
                <w:rFonts w:asciiTheme="majorHAnsi"/>
                <w:bCs/>
                <w:sz w:val="22"/>
                <w:szCs w:val="22"/>
              </w:rPr>
              <w:t>’</w:t>
            </w:r>
            <w:r>
              <w:rPr>
                <w:rFonts w:asciiTheme="majorHAnsi"/>
                <w:bCs/>
                <w:sz w:val="22"/>
                <w:szCs w:val="22"/>
              </w:rPr>
              <w:t>,</w:t>
            </w:r>
            <w:r>
              <w:rPr>
                <w:rFonts w:asciiTheme="majorHAnsi"/>
                <w:bCs/>
                <w:sz w:val="22"/>
                <w:szCs w:val="22"/>
              </w:rPr>
              <w:t>’</w:t>
            </w:r>
            <w:r>
              <w:rPr>
                <w:rFonts w:asciiTheme="majorHAnsi"/>
                <w:bCs/>
                <w:sz w:val="22"/>
                <w:szCs w:val="22"/>
              </w:rPr>
              <w:t>Mumbai</w:t>
            </w:r>
            <w:r>
              <w:rPr>
                <w:rFonts w:asciiTheme="majorHAnsi"/>
                <w:bCs/>
                <w:sz w:val="22"/>
                <w:szCs w:val="22"/>
              </w:rPr>
              <w:t>’</w:t>
            </w:r>
            <w:r>
              <w:rPr>
                <w:rFonts w:asciiTheme="majorHAnsi"/>
                <w:bCs/>
                <w:sz w:val="22"/>
                <w:szCs w:val="22"/>
              </w:rPr>
              <w:t>,</w:t>
            </w:r>
            <w:r>
              <w:rPr>
                <w:rFonts w:asciiTheme="majorHAnsi"/>
                <w:bCs/>
                <w:sz w:val="22"/>
                <w:szCs w:val="22"/>
              </w:rPr>
              <w:t>’</w:t>
            </w:r>
            <w:r>
              <w:rPr>
                <w:rFonts w:asciiTheme="majorHAnsi"/>
                <w:bCs/>
                <w:sz w:val="22"/>
                <w:szCs w:val="22"/>
              </w:rPr>
              <w:t>Bangalore</w:t>
            </w:r>
            <w:r>
              <w:rPr>
                <w:rFonts w:asciiTheme="majorHAnsi"/>
                <w:bCs/>
                <w:sz w:val="22"/>
                <w:szCs w:val="22"/>
              </w:rPr>
              <w:t>’</w:t>
            </w:r>
            <w:r>
              <w:rPr>
                <w:rFonts w:asciiTheme="majorHAnsi"/>
                <w:bCs/>
                <w:sz w:val="22"/>
                <w:szCs w:val="22"/>
              </w:rPr>
              <w:t>,</w:t>
            </w:r>
            <w:r>
              <w:rPr>
                <w:rFonts w:asciiTheme="majorHAnsi"/>
                <w:bCs/>
                <w:sz w:val="22"/>
                <w:szCs w:val="22"/>
              </w:rPr>
              <w:t>’</w:t>
            </w:r>
            <w:r>
              <w:rPr>
                <w:rFonts w:asciiTheme="majorHAnsi"/>
                <w:bCs/>
                <w:sz w:val="22"/>
                <w:szCs w:val="22"/>
              </w:rPr>
              <w:t>Hyderabad</w:t>
            </w:r>
            <w:r>
              <w:rPr>
                <w:rFonts w:asciiTheme="majorHAnsi"/>
                <w:bCs/>
                <w:sz w:val="22"/>
                <w:szCs w:val="22"/>
              </w:rPr>
              <w:t>’</w:t>
            </w:r>
            <w:r>
              <w:rPr>
                <w:rFonts w:asciiTheme="majorHAnsi"/>
                <w:bCs/>
                <w:sz w:val="22"/>
                <w:szCs w:val="22"/>
              </w:rPr>
              <w:t xml:space="preserve">] </w:t>
            </w:r>
          </w:p>
          <w:p w:rsidR="00DE4EA8" w:rsidRDefault="00E4770A">
            <w:pPr>
              <w:pStyle w:val="Default"/>
              <w:rPr>
                <w:rFonts w:asciiTheme="majorHAnsi"/>
                <w:bCs/>
                <w:sz w:val="22"/>
                <w:szCs w:val="22"/>
              </w:rPr>
            </w:pPr>
            <w:r>
              <w:rPr>
                <w:rFonts w:asciiTheme="majorHAnsi"/>
                <w:bCs/>
                <w:sz w:val="22"/>
                <w:szCs w:val="22"/>
              </w:rPr>
              <w:t xml:space="preserve">Population=[23456123,20083104,18456123,13411093] </w:t>
            </w:r>
          </w:p>
          <w:p w:rsidR="00DE4EA8" w:rsidRDefault="00E4770A">
            <w:pPr>
              <w:pStyle w:val="Default"/>
              <w:rPr>
                <w:rFonts w:asciiTheme="majorHAnsi"/>
                <w:bCs/>
                <w:sz w:val="22"/>
                <w:szCs w:val="22"/>
              </w:rPr>
            </w:pPr>
            <w:r>
              <w:rPr>
                <w:rFonts w:asciiTheme="majorHAnsi"/>
                <w:bCs/>
                <w:sz w:val="22"/>
                <w:szCs w:val="22"/>
              </w:rPr>
              <w:t xml:space="preserve">plt.barh(Cities,Population) </w:t>
            </w:r>
          </w:p>
          <w:p w:rsidR="00DE4EA8" w:rsidRDefault="00E4770A">
            <w:pPr>
              <w:pStyle w:val="Default"/>
              <w:rPr>
                <w:rFonts w:asciiTheme="majorHAnsi"/>
                <w:bCs/>
                <w:sz w:val="22"/>
                <w:szCs w:val="22"/>
              </w:rPr>
            </w:pPr>
            <w:r>
              <w:rPr>
                <w:rFonts w:asciiTheme="majorHAnsi"/>
                <w:bCs/>
                <w:sz w:val="22"/>
                <w:szCs w:val="22"/>
              </w:rPr>
              <w:t>plt. ylabel(</w:t>
            </w:r>
            <w:r>
              <w:rPr>
                <w:rFonts w:asciiTheme="majorHAnsi"/>
                <w:bCs/>
                <w:sz w:val="22"/>
                <w:szCs w:val="22"/>
              </w:rPr>
              <w:t>‘</w:t>
            </w:r>
            <w:r>
              <w:rPr>
                <w:rFonts w:asciiTheme="majorHAnsi"/>
                <w:bCs/>
                <w:sz w:val="22"/>
                <w:szCs w:val="22"/>
              </w:rPr>
              <w:t>Cities</w:t>
            </w:r>
            <w:r>
              <w:rPr>
                <w:rFonts w:asciiTheme="majorHAnsi"/>
                <w:bCs/>
                <w:sz w:val="22"/>
                <w:szCs w:val="22"/>
              </w:rPr>
              <w:t>’</w:t>
            </w:r>
            <w:r>
              <w:rPr>
                <w:rFonts w:asciiTheme="majorHAnsi"/>
                <w:bCs/>
                <w:sz w:val="22"/>
                <w:szCs w:val="22"/>
              </w:rPr>
              <w:t xml:space="preserve">) </w:t>
            </w:r>
          </w:p>
          <w:p w:rsidR="00DE4EA8" w:rsidRDefault="00E4770A">
            <w:pPr>
              <w:pStyle w:val="Default"/>
              <w:rPr>
                <w:rFonts w:asciiTheme="majorHAnsi"/>
                <w:bCs/>
                <w:sz w:val="22"/>
                <w:szCs w:val="22"/>
              </w:rPr>
            </w:pPr>
            <w:r>
              <w:rPr>
                <w:rFonts w:asciiTheme="majorHAnsi"/>
                <w:bCs/>
                <w:sz w:val="22"/>
                <w:szCs w:val="22"/>
              </w:rPr>
              <w:t>plt.xlabel(</w:t>
            </w:r>
            <w:r>
              <w:rPr>
                <w:rFonts w:asciiTheme="majorHAnsi"/>
                <w:bCs/>
                <w:sz w:val="22"/>
                <w:szCs w:val="22"/>
              </w:rPr>
              <w:t>‘</w:t>
            </w:r>
            <w:r>
              <w:rPr>
                <w:rFonts w:asciiTheme="majorHAnsi"/>
                <w:bCs/>
                <w:sz w:val="22"/>
                <w:szCs w:val="22"/>
              </w:rPr>
              <w:t>Population</w:t>
            </w:r>
            <w:r>
              <w:rPr>
                <w:rFonts w:asciiTheme="majorHAnsi"/>
                <w:bCs/>
                <w:sz w:val="22"/>
                <w:szCs w:val="22"/>
              </w:rPr>
              <w:t>’</w:t>
            </w:r>
            <w:r>
              <w:rPr>
                <w:rFonts w:asciiTheme="majorHAnsi"/>
                <w:bCs/>
                <w:sz w:val="22"/>
                <w:szCs w:val="22"/>
              </w:rPr>
              <w:t xml:space="preserve">) </w:t>
            </w:r>
          </w:p>
          <w:p w:rsidR="00DE4EA8" w:rsidRDefault="00E4770A">
            <w:pPr>
              <w:rPr>
                <w:rFonts w:asciiTheme="majorHAnsi"/>
                <w:bCs/>
              </w:rPr>
            </w:pPr>
            <w:r>
              <w:rPr>
                <w:rFonts w:asciiTheme="majorHAnsi"/>
                <w:bCs/>
              </w:rPr>
              <w:t>plt.show()</w:t>
            </w:r>
          </w:p>
          <w:p w:rsidR="00DE4EA8" w:rsidRDefault="00DE4EA8">
            <w:pPr>
              <w:rPr>
                <w:rFonts w:asciiTheme="majorHAnsi"/>
                <w:bCs/>
              </w:rPr>
            </w:pPr>
          </w:p>
          <w:p w:rsidR="00DE4EA8" w:rsidRDefault="00E4770A">
            <w:pPr>
              <w:rPr>
                <w:rFonts w:asciiTheme="majorHAnsi"/>
                <w:bCs/>
              </w:rPr>
            </w:pPr>
            <w:r>
              <w:rPr>
                <w:rFonts w:asciiTheme="majorHAnsi"/>
                <w:bCs/>
              </w:rPr>
              <w:t>½</w:t>
            </w:r>
            <w:r>
              <w:rPr>
                <w:rFonts w:asciiTheme="majorHAnsi"/>
                <w:bCs/>
              </w:rPr>
              <w:t xml:space="preserve"> mark for lists</w:t>
            </w:r>
          </w:p>
          <w:p w:rsidR="00DE4EA8" w:rsidRDefault="00E4770A">
            <w:pPr>
              <w:rPr>
                <w:rFonts w:asciiTheme="majorHAnsi"/>
                <w:bCs/>
              </w:rPr>
            </w:pPr>
            <w:r>
              <w:rPr>
                <w:rFonts w:asciiTheme="majorHAnsi"/>
                <w:bCs/>
              </w:rPr>
              <w:lastRenderedPageBreak/>
              <w:t>½</w:t>
            </w:r>
            <w:r>
              <w:rPr>
                <w:rFonts w:asciiTheme="majorHAnsi"/>
                <w:bCs/>
              </w:rPr>
              <w:t xml:space="preserve"> mark for barh() function</w:t>
            </w:r>
          </w:p>
          <w:p w:rsidR="00DE4EA8" w:rsidRDefault="00E4770A">
            <w:pPr>
              <w:rPr>
                <w:rFonts w:asciiTheme="majorHAnsi"/>
                <w:bCs/>
              </w:rPr>
            </w:pPr>
            <w:r>
              <w:rPr>
                <w:rFonts w:asciiTheme="majorHAnsi"/>
                <w:bCs/>
              </w:rPr>
              <w:t>½</w:t>
            </w:r>
            <w:r>
              <w:rPr>
                <w:rFonts w:asciiTheme="majorHAnsi"/>
                <w:bCs/>
              </w:rPr>
              <w:t xml:space="preserve"> mark for labels</w:t>
            </w:r>
          </w:p>
          <w:p w:rsidR="00DE4EA8" w:rsidRDefault="00E4770A">
            <w:pPr>
              <w:rPr>
                <w:rFonts w:asciiTheme="majorHAnsi" w:hAnsiTheme="minorHAnsi" w:cstheme="minorHAnsi"/>
                <w:bCs/>
                <w:sz w:val="24"/>
                <w:szCs w:val="24"/>
              </w:rPr>
            </w:pPr>
            <w:r>
              <w:rPr>
                <w:rFonts w:asciiTheme="majorHAnsi"/>
                <w:bCs/>
              </w:rPr>
              <w:t>½</w:t>
            </w:r>
            <w:r>
              <w:rPr>
                <w:rFonts w:asciiTheme="majorHAnsi"/>
                <w:bCs/>
              </w:rPr>
              <w:t xml:space="preserve"> mark for show()</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429" w:type="dxa"/>
          </w:tcPr>
          <w:p w:rsidR="00DE4EA8" w:rsidRDefault="00E4770A">
            <w:pPr>
              <w:pStyle w:val="Default"/>
              <w:jc w:val="both"/>
              <w:rPr>
                <w:rFonts w:asciiTheme="majorHAnsi"/>
                <w:bCs/>
                <w:sz w:val="22"/>
                <w:szCs w:val="22"/>
              </w:rPr>
            </w:pPr>
            <w:r>
              <w:rPr>
                <w:rFonts w:asciiTheme="majorHAnsi"/>
                <w:bCs/>
                <w:sz w:val="22"/>
                <w:szCs w:val="22"/>
              </w:rPr>
              <w:t xml:space="preserve">A series is one dimensional object that can hold any data type such as integers, floats, and strings. It has only one axis. </w:t>
            </w:r>
          </w:p>
          <w:p w:rsidR="00DE4EA8" w:rsidRDefault="00E4770A">
            <w:pPr>
              <w:pStyle w:val="Default"/>
              <w:jc w:val="both"/>
              <w:rPr>
                <w:rFonts w:asciiTheme="majorHAnsi"/>
                <w:bCs/>
                <w:sz w:val="22"/>
                <w:szCs w:val="22"/>
              </w:rPr>
            </w:pPr>
            <w:r>
              <w:rPr>
                <w:rFonts w:asciiTheme="majorHAnsi"/>
                <w:bCs/>
                <w:sz w:val="22"/>
                <w:szCs w:val="22"/>
              </w:rPr>
              <w:t xml:space="preserve">A DataFrame is two dimensional object that can hold different data types. Individual columns of a dataframe can act as a separate series object. </w:t>
            </w:r>
          </w:p>
          <w:p w:rsidR="00DE4EA8" w:rsidRDefault="00DE4EA8">
            <w:pPr>
              <w:pStyle w:val="Default"/>
              <w:rPr>
                <w:rFonts w:asciiTheme="majorHAnsi"/>
                <w:bCs/>
                <w:sz w:val="22"/>
                <w:szCs w:val="22"/>
              </w:rPr>
            </w:pPr>
          </w:p>
          <w:p w:rsidR="00DE4EA8" w:rsidRDefault="00E4770A">
            <w:pPr>
              <w:rPr>
                <w:rFonts w:asciiTheme="majorHAnsi" w:hAnsiTheme="minorHAnsi" w:cstheme="minorHAnsi"/>
                <w:bCs/>
                <w:sz w:val="24"/>
                <w:szCs w:val="24"/>
              </w:rPr>
            </w:pPr>
            <w:r>
              <w:rPr>
                <w:rFonts w:asciiTheme="majorHAnsi"/>
                <w:bCs/>
              </w:rPr>
              <w:t>1 mark each for correct definition / difference of each.</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numpy as np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arr=np.array([0,1,2,3,4,5,6,7,8,9])</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for i in range(len(arr)):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if(arr[i]%2!=0):</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print(arr[i],end=</w:t>
            </w:r>
            <w:r>
              <w:rPr>
                <w:rFonts w:asciiTheme="majorHAnsi" w:hAnsiTheme="minorHAnsi" w:cstheme="minorHAnsi"/>
                <w:bCs/>
                <w:sz w:val="24"/>
                <w:szCs w:val="24"/>
              </w:rPr>
              <w:t>’</w:t>
            </w:r>
            <w:r>
              <w:rPr>
                <w:rFonts w:asciiTheme="majorHAnsi" w:hAnsiTheme="minorHAnsi" w:cstheme="minorHAnsi"/>
                <w:bCs/>
                <w:sz w:val="24"/>
                <w:szCs w:val="24"/>
              </w:rPr>
              <w:t xml:space="preserve">  </w:t>
            </w:r>
            <w:r>
              <w:rPr>
                <w:rFonts w:asciiTheme="majorHAnsi" w:hAnsiTheme="minorHAnsi" w:cstheme="minorHAnsi"/>
                <w:bCs/>
                <w:sz w:val="24"/>
                <w:szCs w:val="24"/>
              </w:rPr>
              <w:t>‘</w:t>
            </w:r>
            <w:r>
              <w:rPr>
                <w:rFonts w:asciiTheme="majorHAnsi" w:hAnsiTheme="minorHAnsi" w:cstheme="minorHAnsi"/>
                <w:bCs/>
                <w:sz w:val="24"/>
                <w:szCs w:val="24"/>
              </w:rPr>
              <w: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declaring array using numpy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½</w:t>
            </w:r>
            <w:r>
              <w:rPr>
                <w:rFonts w:asciiTheme="majorHAnsi" w:hAnsiTheme="minorHAnsi" w:cstheme="minorHAnsi"/>
                <w:bCs/>
                <w:sz w:val="24"/>
                <w:szCs w:val="24"/>
              </w:rPr>
              <w:t xml:space="preserve"> mark for for loop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if statement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½</w:t>
            </w:r>
            <w:r>
              <w:rPr>
                <w:rFonts w:asciiTheme="majorHAnsi" w:hAnsiTheme="minorHAnsi" w:cstheme="minorHAnsi"/>
                <w:bCs/>
                <w:sz w:val="24"/>
                <w:szCs w:val="24"/>
              </w:rPr>
              <w:t xml:space="preserve"> mark for print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OR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numpy as np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x=np.array([</w:t>
            </w:r>
            <w:r>
              <w:rPr>
                <w:rFonts w:asciiTheme="majorHAnsi" w:hAnsiTheme="minorHAnsi" w:cstheme="minorHAnsi"/>
                <w:bCs/>
                <w:sz w:val="24"/>
                <w:szCs w:val="24"/>
              </w:rPr>
              <w:t>[0,1],[2,3]])</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print('Sum of all elements:')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print(np.sum(x))</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print('Sum of each column:')</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print(np.sum(x,axis=0))</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print('sum of each row:')</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print(np.sum(x,axis=1))</w:t>
            </w:r>
          </w:p>
          <w:p w:rsidR="00DE4EA8" w:rsidRDefault="00DE4EA8">
            <w:pPr>
              <w:rPr>
                <w:rFonts w:asciiTheme="majorHAnsi" w:hAnsiTheme="minorHAnsi" w:cstheme="minorHAnsi"/>
                <w:bCs/>
                <w:sz w:val="24"/>
                <w:szCs w:val="24"/>
              </w:rPr>
            </w:pP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½</w:t>
            </w:r>
            <w:r>
              <w:rPr>
                <w:rFonts w:asciiTheme="majorHAnsi" w:hAnsiTheme="minorHAnsi" w:cstheme="minorHAnsi"/>
                <w:bCs/>
                <w:sz w:val="24"/>
                <w:szCs w:val="24"/>
              </w:rPr>
              <w:t xml:space="preserve"> mark for declaring array using numpy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½</w:t>
            </w:r>
            <w:r>
              <w:rPr>
                <w:rFonts w:asciiTheme="majorHAnsi" w:hAnsiTheme="minorHAnsi" w:cstheme="minorHAnsi"/>
                <w:bCs/>
                <w:sz w:val="24"/>
                <w:szCs w:val="24"/>
              </w:rPr>
              <w:t xml:space="preserve"> mark for sum of all elements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 xml:space="preserve">1 mark for sum of </w:t>
            </w:r>
            <w:r>
              <w:rPr>
                <w:rFonts w:asciiTheme="majorHAnsi" w:hAnsiTheme="minorHAnsi" w:cstheme="minorHAnsi"/>
                <w:bCs/>
                <w:sz w:val="24"/>
                <w:szCs w:val="24"/>
              </w:rPr>
              <w:t>each column</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sum of each row</w:t>
            </w:r>
          </w:p>
        </w:tc>
      </w:tr>
      <w:tr w:rsidR="00DE4EA8">
        <w:tc>
          <w:tcPr>
            <w:tcW w:w="9401" w:type="dxa"/>
            <w:gridSpan w:val="3"/>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Answer the following questions</w:t>
            </w:r>
          </w:p>
        </w:tc>
      </w:tr>
      <w:tr w:rsidR="00DE4EA8">
        <w:tc>
          <w:tcPr>
            <w:tcW w:w="398"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2</w:t>
            </w: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applymap()</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pandas as pd</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Smarks={'name':['rashmi','harsh','priya'],'grade':['A1','A2','B1']}</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df=pd.DataFrame(Smarks)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print(df)</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1 mark for </w:t>
            </w:r>
            <w:r>
              <w:rPr>
                <w:rFonts w:asciiTheme="majorHAnsi" w:hAnsiTheme="minorHAnsi" w:cstheme="minorHAnsi"/>
                <w:bCs/>
                <w:sz w:val="24"/>
                <w:szCs w:val="24"/>
              </w:rPr>
              <w:t>correct answer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OR</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pandas as pd</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S=pd.Series([5,10,15,20,25],index=['a','b','c','d','e'])</w:t>
            </w:r>
          </w:p>
          <w:p w:rsidR="00DE4EA8" w:rsidRDefault="00E4770A">
            <w:pPr>
              <w:jc w:val="both"/>
              <w:rPr>
                <w:rFonts w:asciiTheme="majorHAnsi" w:hAnsiTheme="minorHAnsi" w:cstheme="minorHAnsi"/>
                <w:bCs/>
                <w:sz w:val="24"/>
                <w:szCs w:val="24"/>
              </w:rPr>
            </w:pPr>
            <w:r>
              <w:rPr>
                <w:rFonts w:asciiTheme="majorHAnsi" w:hAnsiTheme="minorHAnsi" w:cstheme="minorHAnsi"/>
                <w:bCs/>
                <w:sz w:val="24"/>
                <w:szCs w:val="24"/>
              </w:rPr>
              <w:t>print(S)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429" w:type="dxa"/>
          </w:tcPr>
          <w:p w:rsidR="00DE4EA8" w:rsidRDefault="00E4770A">
            <w:pPr>
              <w:jc w:val="both"/>
              <w:rPr>
                <w:rFonts w:asciiTheme="majorHAnsi" w:hAnsiTheme="minorHAnsi" w:cstheme="minorHAnsi"/>
                <w:bCs/>
                <w:sz w:val="24"/>
                <w:szCs w:val="24"/>
              </w:rPr>
            </w:pPr>
            <w:r>
              <w:rPr>
                <w:rFonts w:asciiTheme="majorHAnsi" w:hAnsiTheme="minorHAnsi" w:cstheme="minorHAnsi"/>
                <w:bCs/>
                <w:sz w:val="24"/>
                <w:szCs w:val="24"/>
              </w:rPr>
              <w:t>quantile()</w:t>
            </w:r>
          </w:p>
          <w:p w:rsidR="00DE4EA8" w:rsidRDefault="00DE4EA8">
            <w:pPr>
              <w:jc w:val="both"/>
              <w:rPr>
                <w:rFonts w:asciiTheme="majorHAnsi" w:hAnsiTheme="minorHAnsi" w:cstheme="minorHAnsi"/>
                <w:bCs/>
                <w:sz w:val="24"/>
                <w:szCs w:val="24"/>
              </w:rPr>
            </w:pP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df.drop([2,4])</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correct answer</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429" w:type="dxa"/>
          </w:tcPr>
          <w:p w:rsidR="00DE4EA8" w:rsidRDefault="00E4770A">
            <w:pPr>
              <w:pStyle w:val="Default"/>
              <w:jc w:val="both"/>
              <w:rPr>
                <w:rFonts w:asciiTheme="majorHAnsi" w:hAnsiTheme="minorHAnsi" w:cstheme="minorHAnsi"/>
                <w:bCs/>
              </w:rPr>
            </w:pPr>
            <w:r>
              <w:rPr>
                <w:rFonts w:asciiTheme="majorHAnsi" w:hAnsiTheme="minorHAnsi" w:cstheme="minorHAnsi"/>
                <w:bCs/>
              </w:rPr>
              <w:t xml:space="preserve">pipe() function performs the </w:t>
            </w:r>
            <w:r>
              <w:rPr>
                <w:rFonts w:asciiTheme="majorHAnsi" w:hAnsiTheme="minorHAnsi" w:cstheme="minorHAnsi"/>
                <w:bCs/>
              </w:rPr>
              <w:t>operation on the entire dataframe with the help of user defined or library functions. Any example.</w:t>
            </w:r>
          </w:p>
          <w:p w:rsidR="00DE4EA8" w:rsidRDefault="00DE4EA8">
            <w:pPr>
              <w:pStyle w:val="Default"/>
              <w:rPr>
                <w:rFonts w:asciiTheme="majorHAnsi" w:hAnsiTheme="minorHAnsi" w:cstheme="minorHAnsi"/>
                <w:bCs/>
              </w:rPr>
            </w:pPr>
          </w:p>
          <w:p w:rsidR="00DE4EA8" w:rsidRDefault="00E4770A">
            <w:pPr>
              <w:pStyle w:val="Default"/>
              <w:rPr>
                <w:rFonts w:asciiTheme="majorHAnsi" w:hAnsiTheme="minorHAnsi" w:cstheme="minorHAnsi"/>
                <w:bCs/>
              </w:rPr>
            </w:pPr>
            <w:r>
              <w:rPr>
                <w:rFonts w:asciiTheme="majorHAnsi" w:hAnsiTheme="minorHAnsi" w:cstheme="minorHAnsi"/>
                <w:bCs/>
              </w:rPr>
              <w:t>1 mark for correct definition</w:t>
            </w:r>
          </w:p>
          <w:p w:rsidR="00DE4EA8" w:rsidRDefault="00E4770A">
            <w:pPr>
              <w:rPr>
                <w:rFonts w:asciiTheme="majorHAnsi" w:hAnsiTheme="minorHAnsi" w:cstheme="minorHAnsi"/>
                <w:bCs/>
                <w:sz w:val="24"/>
                <w:szCs w:val="24"/>
              </w:rPr>
            </w:pPr>
            <w:r>
              <w:rPr>
                <w:rFonts w:asciiTheme="majorHAnsi" w:hAnsiTheme="minorHAnsi" w:cstheme="minorHAnsi"/>
                <w:bCs/>
              </w:rPr>
              <w:t>1 mark for correct example</w:t>
            </w:r>
          </w:p>
        </w:tc>
      </w:tr>
      <w:tr w:rsidR="00DE4EA8">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import pandas as pd</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d={'Name':['RAJIV','SAMEER','KAPIL'],</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 xml:space="preserve">   'Age':[20,35,45],'Designation':['</w:t>
            </w:r>
            <w:r>
              <w:rPr>
                <w:rFonts w:asciiTheme="majorHAnsi" w:hAnsiTheme="minorHAnsi" w:cstheme="minorHAnsi"/>
                <w:bCs/>
                <w:sz w:val="24"/>
                <w:szCs w:val="24"/>
              </w:rPr>
              <w:t>CLERK','MANAGER','ACCOUNTANT']}</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df=pd.DataFrame(d)</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print(df)</w:t>
            </w:r>
          </w:p>
          <w:p w:rsidR="00DE4EA8" w:rsidRDefault="00DE4EA8">
            <w:pPr>
              <w:rPr>
                <w:rFonts w:asciiTheme="majorHAnsi" w:hAnsiTheme="minorHAnsi" w:cstheme="minorHAnsi"/>
                <w:bCs/>
                <w:sz w:val="24"/>
                <w:szCs w:val="24"/>
              </w:rPr>
            </w:pPr>
          </w:p>
          <w:p w:rsidR="00DE4EA8" w:rsidRDefault="00E4770A">
            <w:pPr>
              <w:rPr>
                <w:rFonts w:asciiTheme="majorHAnsi" w:hAnsiTheme="minorHAnsi" w:cstheme="minorHAnsi"/>
                <w:bCs/>
                <w:sz w:val="24"/>
                <w:szCs w:val="24"/>
              </w:rPr>
            </w:pPr>
            <w:r>
              <w:rPr>
                <w:rFonts w:asciiTheme="majorHAnsi" w:hAnsiTheme="minorHAnsi" w:cstheme="minorHAnsi"/>
                <w:bCs/>
                <w:sz w:val="24"/>
                <w:szCs w:val="24"/>
              </w:rPr>
              <w:lastRenderedPageBreak/>
              <w:t>½</w:t>
            </w:r>
            <w:r>
              <w:rPr>
                <w:rFonts w:asciiTheme="majorHAnsi" w:hAnsiTheme="minorHAnsi" w:cstheme="minorHAnsi"/>
                <w:bCs/>
                <w:sz w:val="24"/>
                <w:szCs w:val="24"/>
              </w:rPr>
              <w:t xml:space="preserve"> mark for importing pandas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for creating dictionary</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½</w:t>
            </w:r>
            <w:r>
              <w:rPr>
                <w:rFonts w:asciiTheme="majorHAnsi" w:hAnsiTheme="minorHAnsi" w:cstheme="minorHAnsi"/>
                <w:bCs/>
                <w:sz w:val="24"/>
                <w:szCs w:val="24"/>
              </w:rPr>
              <w:t xml:space="preserve">  mark for using DataFrame function</w:t>
            </w:r>
          </w:p>
        </w:tc>
      </w:tr>
      <w:tr w:rsidR="00DE4EA8">
        <w:trPr>
          <w:trHeight w:val="1421"/>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429" w:type="dxa"/>
          </w:tcPr>
          <w:p w:rsidR="00DE4EA8" w:rsidRDefault="00E4770A">
            <w:pPr>
              <w:pStyle w:val="Default"/>
              <w:rPr>
                <w:rFonts w:asciiTheme="majorHAnsi"/>
                <w:bCs/>
                <w:sz w:val="22"/>
                <w:szCs w:val="22"/>
              </w:rPr>
            </w:pPr>
            <w:r>
              <w:rPr>
                <w:rFonts w:asciiTheme="majorHAnsi"/>
                <w:bCs/>
                <w:sz w:val="22"/>
                <w:szCs w:val="22"/>
              </w:rPr>
              <w:t>a. print(</w:t>
            </w:r>
            <w:r>
              <w:rPr>
                <w:rFonts w:asciiTheme="majorHAnsi"/>
                <w:bCs/>
                <w:sz w:val="22"/>
                <w:szCs w:val="22"/>
              </w:rPr>
              <w:t>“</w:t>
            </w:r>
            <w:r>
              <w:rPr>
                <w:rFonts w:asciiTheme="majorHAnsi"/>
                <w:bCs/>
                <w:sz w:val="22"/>
                <w:szCs w:val="22"/>
              </w:rPr>
              <w:t xml:space="preserve">Maximum marks = </w:t>
            </w:r>
            <w:r>
              <w:rPr>
                <w:rFonts w:asciiTheme="majorHAnsi"/>
                <w:bCs/>
                <w:sz w:val="22"/>
                <w:szCs w:val="22"/>
              </w:rPr>
              <w:t>“</w:t>
            </w:r>
            <w:r>
              <w:rPr>
                <w:rFonts w:asciiTheme="majorHAnsi"/>
                <w:bCs/>
                <w:sz w:val="22"/>
                <w:szCs w:val="22"/>
              </w:rPr>
              <w:t xml:space="preserve"> , DF[</w:t>
            </w:r>
            <w:r>
              <w:rPr>
                <w:rFonts w:asciiTheme="majorHAnsi"/>
                <w:bCs/>
                <w:sz w:val="22"/>
                <w:szCs w:val="22"/>
              </w:rPr>
              <w:t>“</w:t>
            </w:r>
            <w:r>
              <w:rPr>
                <w:rFonts w:asciiTheme="majorHAnsi"/>
                <w:bCs/>
                <w:sz w:val="22"/>
                <w:szCs w:val="22"/>
              </w:rPr>
              <w:t>Marks</w:t>
            </w:r>
            <w:r>
              <w:rPr>
                <w:rFonts w:asciiTheme="majorHAnsi"/>
                <w:bCs/>
                <w:sz w:val="22"/>
                <w:szCs w:val="22"/>
              </w:rPr>
              <w:t>”</w:t>
            </w:r>
            <w:r>
              <w:rPr>
                <w:rFonts w:asciiTheme="majorHAnsi"/>
                <w:bCs/>
                <w:sz w:val="22"/>
                <w:szCs w:val="22"/>
              </w:rPr>
              <w:t>].max())</w:t>
            </w:r>
          </w:p>
          <w:p w:rsidR="00DE4EA8" w:rsidRDefault="00E4770A">
            <w:pPr>
              <w:pStyle w:val="Default"/>
              <w:rPr>
                <w:rFonts w:asciiTheme="majorHAnsi"/>
                <w:bCs/>
                <w:sz w:val="22"/>
                <w:szCs w:val="22"/>
              </w:rPr>
            </w:pPr>
            <w:r>
              <w:rPr>
                <w:rFonts w:asciiTheme="majorHAnsi"/>
                <w:bCs/>
                <w:sz w:val="22"/>
                <w:szCs w:val="22"/>
              </w:rPr>
              <w:t>b. print(</w:t>
            </w:r>
            <w:r>
              <w:rPr>
                <w:rFonts w:asciiTheme="majorHAnsi"/>
                <w:bCs/>
                <w:sz w:val="22"/>
                <w:szCs w:val="22"/>
              </w:rPr>
              <w:t>“</w:t>
            </w:r>
            <w:r>
              <w:rPr>
                <w:rFonts w:asciiTheme="majorHAnsi"/>
                <w:bCs/>
                <w:sz w:val="22"/>
                <w:szCs w:val="22"/>
              </w:rPr>
              <w:t xml:space="preserve">Sum of marks = </w:t>
            </w:r>
            <w:r>
              <w:rPr>
                <w:rFonts w:asciiTheme="majorHAnsi"/>
                <w:bCs/>
                <w:sz w:val="22"/>
                <w:szCs w:val="22"/>
              </w:rPr>
              <w:t>“</w:t>
            </w:r>
            <w:r>
              <w:rPr>
                <w:rFonts w:asciiTheme="majorHAnsi"/>
                <w:bCs/>
                <w:sz w:val="22"/>
                <w:szCs w:val="22"/>
              </w:rPr>
              <w:t xml:space="preserve"> , </w:t>
            </w:r>
            <w:r>
              <w:rPr>
                <w:rFonts w:asciiTheme="majorHAnsi"/>
                <w:bCs/>
                <w:sz w:val="22"/>
                <w:szCs w:val="22"/>
              </w:rPr>
              <w:t>DF[</w:t>
            </w:r>
            <w:r>
              <w:rPr>
                <w:rFonts w:asciiTheme="majorHAnsi"/>
                <w:bCs/>
                <w:sz w:val="22"/>
                <w:szCs w:val="22"/>
              </w:rPr>
              <w:t>“</w:t>
            </w:r>
            <w:r>
              <w:rPr>
                <w:rFonts w:asciiTheme="majorHAnsi"/>
                <w:bCs/>
                <w:sz w:val="22"/>
                <w:szCs w:val="22"/>
              </w:rPr>
              <w:t>Marks</w:t>
            </w:r>
            <w:r>
              <w:rPr>
                <w:rFonts w:asciiTheme="majorHAnsi"/>
                <w:bCs/>
                <w:sz w:val="22"/>
                <w:szCs w:val="22"/>
              </w:rPr>
              <w:t>”</w:t>
            </w:r>
            <w:r>
              <w:rPr>
                <w:rFonts w:asciiTheme="majorHAnsi"/>
                <w:bCs/>
                <w:sz w:val="22"/>
                <w:szCs w:val="22"/>
              </w:rPr>
              <w:t>].sum())</w:t>
            </w:r>
          </w:p>
          <w:p w:rsidR="00DE4EA8" w:rsidRDefault="00E4770A">
            <w:pPr>
              <w:pStyle w:val="Default"/>
              <w:rPr>
                <w:rFonts w:asciiTheme="majorHAnsi"/>
                <w:bCs/>
                <w:sz w:val="22"/>
                <w:szCs w:val="22"/>
              </w:rPr>
            </w:pPr>
            <w:r>
              <w:rPr>
                <w:rFonts w:asciiTheme="majorHAnsi"/>
                <w:bCs/>
                <w:sz w:val="22"/>
                <w:szCs w:val="22"/>
              </w:rPr>
              <w:t>c. print(</w:t>
            </w:r>
            <w:r>
              <w:rPr>
                <w:rFonts w:asciiTheme="majorHAnsi"/>
                <w:bCs/>
                <w:sz w:val="22"/>
                <w:szCs w:val="22"/>
              </w:rPr>
              <w:t>“</w:t>
            </w:r>
            <w:r>
              <w:rPr>
                <w:rFonts w:asciiTheme="majorHAnsi"/>
                <w:bCs/>
                <w:sz w:val="22"/>
                <w:szCs w:val="22"/>
              </w:rPr>
              <w:t xml:space="preserve">Mean of Age = </w:t>
            </w:r>
            <w:r>
              <w:rPr>
                <w:rFonts w:asciiTheme="majorHAnsi"/>
                <w:bCs/>
                <w:sz w:val="22"/>
                <w:szCs w:val="22"/>
              </w:rPr>
              <w:t>“</w:t>
            </w:r>
            <w:r>
              <w:rPr>
                <w:rFonts w:asciiTheme="majorHAnsi"/>
                <w:bCs/>
                <w:sz w:val="22"/>
                <w:szCs w:val="22"/>
              </w:rPr>
              <w:t>,DF[</w:t>
            </w:r>
            <w:r>
              <w:rPr>
                <w:rFonts w:asciiTheme="majorHAnsi"/>
                <w:bCs/>
                <w:sz w:val="22"/>
                <w:szCs w:val="22"/>
              </w:rPr>
              <w:t>“</w:t>
            </w:r>
            <w:r>
              <w:rPr>
                <w:rFonts w:asciiTheme="majorHAnsi"/>
                <w:bCs/>
                <w:sz w:val="22"/>
                <w:szCs w:val="22"/>
              </w:rPr>
              <w:t>Age</w:t>
            </w:r>
            <w:r>
              <w:rPr>
                <w:rFonts w:asciiTheme="majorHAnsi"/>
                <w:bCs/>
                <w:sz w:val="22"/>
                <w:szCs w:val="22"/>
              </w:rPr>
              <w:t>”</w:t>
            </w:r>
            <w:r>
              <w:rPr>
                <w:rFonts w:asciiTheme="majorHAnsi"/>
                <w:bCs/>
                <w:sz w:val="22"/>
                <w:szCs w:val="22"/>
              </w:rPr>
              <w:t>].mean())</w:t>
            </w:r>
          </w:p>
          <w:p w:rsidR="00DE4EA8" w:rsidRDefault="00DE4EA8">
            <w:pPr>
              <w:pStyle w:val="Default"/>
              <w:rPr>
                <w:rFonts w:asciiTheme="majorHAnsi" w:hAnsiTheme="minorHAnsi" w:cstheme="minorHAnsi"/>
                <w:bCs/>
              </w:rPr>
            </w:pPr>
          </w:p>
          <w:p w:rsidR="00DE4EA8" w:rsidRDefault="00E4770A">
            <w:pPr>
              <w:rPr>
                <w:rFonts w:asciiTheme="majorHAnsi" w:hAnsiTheme="minorHAnsi" w:cstheme="minorHAnsi"/>
                <w:bCs/>
                <w:sz w:val="24"/>
                <w:szCs w:val="24"/>
              </w:rPr>
            </w:pPr>
            <w:r>
              <w:rPr>
                <w:rFonts w:asciiTheme="majorHAnsi" w:hAnsiTheme="minorHAnsi" w:cstheme="minorHAnsi"/>
                <w:bCs/>
              </w:rPr>
              <w:t>1 mark for each correct answer</w:t>
            </w:r>
          </w:p>
        </w:tc>
      </w:tr>
      <w:tr w:rsidR="00DE4EA8">
        <w:trPr>
          <w:trHeight w:val="2429"/>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h)</w:t>
            </w:r>
          </w:p>
        </w:tc>
        <w:tc>
          <w:tcPr>
            <w:tcW w:w="8429"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Find the output of the following code</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              a     b</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first       1     2</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second  5    10</w:t>
            </w:r>
          </w:p>
          <w:p w:rsidR="00DE4EA8" w:rsidRDefault="00DE4EA8">
            <w:pPr>
              <w:autoSpaceDE w:val="0"/>
              <w:autoSpaceDN w:val="0"/>
              <w:adjustRightInd w:val="0"/>
              <w:rPr>
                <w:rFonts w:asciiTheme="majorHAnsi" w:eastAsiaTheme="minorHAnsi" w:hAnsiTheme="minorHAnsi" w:cstheme="minorHAnsi"/>
                <w:bCs/>
                <w:color w:val="000000"/>
                <w:sz w:val="24"/>
                <w:szCs w:val="24"/>
              </w:rPr>
            </w:pP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              a     b1</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first       1     NaN</w:t>
            </w:r>
          </w:p>
          <w:p w:rsidR="00DE4EA8" w:rsidRDefault="00E4770A">
            <w:pPr>
              <w:autoSpaceDE w:val="0"/>
              <w:autoSpaceDN w:val="0"/>
              <w:adjustRightInd w:val="0"/>
              <w:rPr>
                <w:rFonts w:asciiTheme="majorHAnsi" w:hAnsiTheme="minorHAnsi" w:cstheme="minorHAnsi"/>
                <w:bCs/>
                <w:sz w:val="24"/>
                <w:szCs w:val="24"/>
              </w:rPr>
            </w:pPr>
            <w:r>
              <w:rPr>
                <w:rFonts w:asciiTheme="majorHAnsi" w:eastAsiaTheme="minorHAnsi" w:hAnsiTheme="minorHAnsi" w:cstheme="minorHAnsi"/>
                <w:bCs/>
                <w:color w:val="000000"/>
                <w:sz w:val="24"/>
                <w:szCs w:val="24"/>
              </w:rPr>
              <w:t xml:space="preserve">second  5    </w:t>
            </w:r>
            <w:r>
              <w:rPr>
                <w:rFonts w:asciiTheme="majorHAnsi" w:eastAsiaTheme="minorHAnsi" w:hAnsiTheme="minorHAnsi" w:cstheme="minorHAnsi"/>
                <w:bCs/>
                <w:color w:val="000000"/>
                <w:sz w:val="24"/>
                <w:szCs w:val="24"/>
              </w:rPr>
              <w:t>NaN</w:t>
            </w:r>
          </w:p>
          <w:p w:rsidR="00DE4EA8" w:rsidRDefault="00E4770A">
            <w:pPr>
              <w:autoSpaceDE w:val="0"/>
              <w:autoSpaceDN w:val="0"/>
              <w:adjustRightInd w:val="0"/>
              <w:rPr>
                <w:rFonts w:asciiTheme="majorHAnsi" w:hAnsiTheme="minorHAnsi" w:cstheme="minorHAnsi"/>
                <w:bCs/>
                <w:sz w:val="24"/>
                <w:szCs w:val="24"/>
              </w:rPr>
            </w:pPr>
            <w:r>
              <w:rPr>
                <w:rFonts w:asciiTheme="majorHAnsi" w:hAnsiTheme="minorHAnsi" w:cstheme="minorHAnsi"/>
                <w:bCs/>
                <w:sz w:val="24"/>
                <w:szCs w:val="24"/>
              </w:rPr>
              <w:t>1 mark for correct index and column name in both cases</w:t>
            </w:r>
          </w:p>
          <w:p w:rsidR="00DE4EA8" w:rsidRDefault="00E4770A">
            <w:pPr>
              <w:rPr>
                <w:rFonts w:asciiTheme="majorHAnsi" w:hAnsiTheme="minorHAnsi" w:cstheme="minorHAnsi"/>
                <w:bCs/>
                <w:sz w:val="24"/>
                <w:szCs w:val="24"/>
              </w:rPr>
            </w:pPr>
            <w:r>
              <w:rPr>
                <w:rFonts w:asciiTheme="majorHAnsi" w:hAnsiTheme="minorHAnsi" w:cstheme="minorHAnsi"/>
                <w:bCs/>
                <w:sz w:val="24"/>
                <w:szCs w:val="24"/>
              </w:rPr>
              <w:t>1 mark each for correct output (values) of both cases</w:t>
            </w:r>
          </w:p>
        </w:tc>
      </w:tr>
      <w:tr w:rsidR="00DE4EA8">
        <w:trPr>
          <w:trHeight w:val="2312"/>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429" w:type="dxa"/>
          </w:tcPr>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(i) df1+df2</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(ii) dfa=df1.sort_values(</w:t>
            </w:r>
            <w:r>
              <w:rPr>
                <w:rFonts w:asciiTheme="majorHAnsi" w:eastAsiaTheme="minorHAnsi" w:hAnsiTheme="minorHAnsi" w:cstheme="minorHAnsi"/>
                <w:bCs/>
                <w:sz w:val="24"/>
                <w:szCs w:val="24"/>
              </w:rPr>
              <w:t>‘</w:t>
            </w:r>
            <w:r>
              <w:rPr>
                <w:rFonts w:asciiTheme="majorHAnsi" w:eastAsiaTheme="minorHAnsi" w:hAnsiTheme="minorHAnsi" w:cstheme="minorHAnsi"/>
                <w:bCs/>
                <w:sz w:val="24"/>
                <w:szCs w:val="24"/>
              </w:rPr>
              <w:t>Second</w:t>
            </w:r>
            <w:r>
              <w:rPr>
                <w:rFonts w:asciiTheme="majorHAnsi" w:eastAsiaTheme="minorHAnsi" w:hAnsiTheme="minorHAnsi" w:cstheme="minorHAnsi"/>
                <w:bCs/>
                <w:sz w:val="24"/>
                <w:szCs w:val="24"/>
              </w:rPr>
              <w:t>’</w:t>
            </w:r>
            <w:r>
              <w:rPr>
                <w:rFonts w:asciiTheme="majorHAnsi" w:eastAsiaTheme="minorHAnsi" w:hAnsiTheme="minorHAnsi" w:cstheme="minorHAnsi"/>
                <w:bCs/>
                <w:sz w:val="24"/>
                <w:szCs w:val="24"/>
              </w:rPr>
              <w:t>,ascending=False)</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(iii) import pandas as pd</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 xml:space="preserve">       d={'First':[1,2,3,4],'Second':[5,6,7,8]}</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 xml:space="preserve">       df2=pd.DataFrame(d,index=['a','b','c','d'])</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(iv) df1[</w:t>
            </w:r>
            <w:r>
              <w:rPr>
                <w:rFonts w:asciiTheme="majorHAnsi" w:eastAsiaTheme="minorHAnsi" w:hAnsiTheme="minorHAnsi" w:cstheme="minorHAnsi"/>
                <w:bCs/>
                <w:sz w:val="24"/>
                <w:szCs w:val="24"/>
              </w:rPr>
              <w:t>‘</w:t>
            </w:r>
            <w:r>
              <w:rPr>
                <w:rFonts w:asciiTheme="majorHAnsi" w:eastAsiaTheme="minorHAnsi" w:hAnsiTheme="minorHAnsi" w:cstheme="minorHAnsi"/>
                <w:bCs/>
                <w:sz w:val="24"/>
                <w:szCs w:val="24"/>
              </w:rPr>
              <w:t>Third</w:t>
            </w:r>
            <w:r>
              <w:rPr>
                <w:rFonts w:asciiTheme="majorHAnsi" w:eastAsiaTheme="minorHAnsi" w:hAnsiTheme="minorHAnsi" w:cstheme="minorHAnsi"/>
                <w:bCs/>
                <w:sz w:val="24"/>
                <w:szCs w:val="24"/>
              </w:rPr>
              <w:t>’</w:t>
            </w:r>
            <w:r>
              <w:rPr>
                <w:rFonts w:asciiTheme="majorHAnsi" w:eastAsiaTheme="minorHAnsi" w:hAnsiTheme="minorHAnsi" w:cstheme="minorHAnsi"/>
                <w:bCs/>
                <w:sz w:val="24"/>
                <w:szCs w:val="24"/>
              </w:rPr>
              <w:t>].gt(50)</w:t>
            </w:r>
          </w:p>
          <w:p w:rsidR="00DE4EA8" w:rsidRDefault="00E4770A">
            <w:pPr>
              <w:autoSpaceDE w:val="0"/>
              <w:autoSpaceDN w:val="0"/>
              <w:adjustRightInd w:val="0"/>
              <w:rPr>
                <w:rFonts w:asciiTheme="majorHAnsi" w:eastAsiaTheme="minorHAnsi" w:hAnsiTheme="minorHAnsi" w:cstheme="minorHAnsi"/>
                <w:bCs/>
                <w:sz w:val="24"/>
                <w:szCs w:val="24"/>
              </w:rPr>
            </w:pPr>
            <w:r>
              <w:rPr>
                <w:rFonts w:asciiTheme="majorHAnsi" w:eastAsiaTheme="minorHAnsi" w:hAnsiTheme="minorHAnsi" w:cstheme="minorHAnsi"/>
                <w:bCs/>
                <w:sz w:val="24"/>
                <w:szCs w:val="24"/>
              </w:rPr>
              <w:t>1 mark each for correct answer</w:t>
            </w:r>
          </w:p>
        </w:tc>
      </w:tr>
      <w:tr w:rsidR="00DE4EA8">
        <w:trPr>
          <w:trHeight w:val="440"/>
        </w:trPr>
        <w:tc>
          <w:tcPr>
            <w:tcW w:w="9401" w:type="dxa"/>
            <w:gridSpan w:val="3"/>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B</w:t>
            </w:r>
          </w:p>
        </w:tc>
      </w:tr>
      <w:tr w:rsidR="00DE4EA8">
        <w:trPr>
          <w:trHeight w:val="440"/>
        </w:trPr>
        <w:tc>
          <w:tcPr>
            <w:tcW w:w="398"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3</w:t>
            </w: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429"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Evolutionary model</w:t>
            </w:r>
          </w:p>
          <w:p w:rsidR="00DE4EA8" w:rsidRDefault="00E4770A">
            <w:pPr>
              <w:rPr>
                <w:rFonts w:asciiTheme="majorHAnsi" w:hAnsiTheme="minorHAnsi" w:cstheme="minorHAnsi"/>
                <w:bCs/>
                <w:sz w:val="24"/>
                <w:szCs w:val="24"/>
              </w:rPr>
            </w:pPr>
            <w:r>
              <w:rPr>
                <w:rFonts w:asciiTheme="majorHAnsi" w:eastAsiaTheme="minorHAnsi" w:hAnsiTheme="minorHAnsi" w:cstheme="minorHAnsi"/>
                <w:bCs/>
                <w:color w:val="000000"/>
                <w:sz w:val="24"/>
                <w:szCs w:val="24"/>
              </w:rPr>
              <w:t>1 mark for correct answer</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429"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Maintenance</w:t>
            </w:r>
          </w:p>
          <w:p w:rsidR="00DE4EA8" w:rsidRDefault="00E4770A">
            <w:pPr>
              <w:rPr>
                <w:rFonts w:asciiTheme="majorHAnsi" w:hAnsiTheme="minorHAnsi" w:cstheme="minorHAnsi"/>
                <w:bCs/>
                <w:sz w:val="24"/>
                <w:szCs w:val="24"/>
              </w:rPr>
            </w:pPr>
            <w:r>
              <w:rPr>
                <w:rFonts w:asciiTheme="majorHAnsi" w:eastAsiaTheme="minorHAnsi" w:hAnsiTheme="minorHAnsi" w:cstheme="minorHAnsi"/>
                <w:bCs/>
                <w:color w:val="000000"/>
                <w:sz w:val="24"/>
                <w:szCs w:val="24"/>
              </w:rPr>
              <w:t>1 mark for correct answer.</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429" w:type="dxa"/>
          </w:tcPr>
          <w:p w:rsidR="00DE4EA8" w:rsidRDefault="00E4770A">
            <w:pPr>
              <w:autoSpaceDE w:val="0"/>
              <w:autoSpaceDN w:val="0"/>
              <w:adjustRightInd w:val="0"/>
              <w:jc w:val="both"/>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It is a set of methods and practices </w:t>
            </w:r>
            <w:r>
              <w:rPr>
                <w:rFonts w:asciiTheme="majorHAnsi" w:eastAsiaTheme="minorHAnsi" w:hAnsiTheme="minorHAnsi" w:cstheme="minorHAnsi"/>
                <w:bCs/>
                <w:color w:val="000000"/>
                <w:sz w:val="24"/>
                <w:szCs w:val="24"/>
              </w:rPr>
              <w:t>where solutions evolve through collaboration between self organizing, cross functional teams.</w:t>
            </w:r>
          </w:p>
          <w:p w:rsidR="00DE4EA8" w:rsidRDefault="00E4770A">
            <w:pPr>
              <w:rPr>
                <w:rFonts w:asciiTheme="majorHAnsi" w:hAnsiTheme="minorHAnsi" w:cstheme="minorHAnsi"/>
                <w:bCs/>
                <w:sz w:val="24"/>
                <w:szCs w:val="24"/>
              </w:rPr>
            </w:pPr>
            <w:r>
              <w:rPr>
                <w:rFonts w:asciiTheme="majorHAnsi" w:eastAsiaTheme="minorHAnsi" w:hAnsiTheme="minorHAnsi" w:cstheme="minorHAnsi"/>
                <w:bCs/>
                <w:color w:val="000000"/>
                <w:sz w:val="24"/>
                <w:szCs w:val="24"/>
              </w:rPr>
              <w:t>1 mark for above definition or any suitable definition.</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429" w:type="dxa"/>
          </w:tcPr>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Features of sprints:</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1. Sprints are periods of time when software development is actually done.</w:t>
            </w:r>
          </w:p>
          <w:p w:rsidR="00DE4EA8" w:rsidRDefault="00E4770A">
            <w:pPr>
              <w:autoSpaceDE w:val="0"/>
              <w:autoSpaceDN w:val="0"/>
              <w:adjustRightInd w:val="0"/>
              <w:jc w:val="both"/>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2. A </w:t>
            </w:r>
            <w:r>
              <w:rPr>
                <w:rFonts w:asciiTheme="majorHAnsi" w:eastAsiaTheme="minorHAnsi" w:hAnsiTheme="minorHAnsi" w:cstheme="minorHAnsi"/>
                <w:bCs/>
                <w:color w:val="000000"/>
                <w:sz w:val="24"/>
                <w:szCs w:val="24"/>
              </w:rPr>
              <w:t>sprint lasts from one week to one month to complete an item from the backlog.</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3. The goal of sprint is to create a saleable product.</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4. Each sprint ends with sprint review.</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½</w:t>
            </w:r>
            <w:r>
              <w:rPr>
                <w:rFonts w:asciiTheme="majorHAnsi" w:eastAsiaTheme="minorHAnsi" w:hAnsiTheme="minorHAnsi" w:cstheme="minorHAnsi"/>
                <w:bCs/>
                <w:color w:val="000000"/>
                <w:sz w:val="24"/>
                <w:szCs w:val="24"/>
              </w:rPr>
              <w:t xml:space="preserve"> mark each for above or any correct feature. </w:t>
            </w:r>
          </w:p>
          <w:p w:rsidR="00DE4EA8" w:rsidRDefault="00E4770A">
            <w:pPr>
              <w:autoSpaceDE w:val="0"/>
              <w:autoSpaceDN w:val="0"/>
              <w:adjustRightInd w:val="0"/>
              <w:jc w:val="center"/>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OR</w:t>
            </w:r>
          </w:p>
          <w:p w:rsidR="00DE4EA8" w:rsidRDefault="00E4770A">
            <w:pPr>
              <w:autoSpaceDE w:val="0"/>
              <w:autoSpaceDN w:val="0"/>
              <w:adjustRightInd w:val="0"/>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 xml:space="preserve">Steps in waterfall model of </w:t>
            </w:r>
            <w:r>
              <w:rPr>
                <w:rFonts w:asciiTheme="majorHAnsi" w:eastAsiaTheme="minorHAnsi" w:hAnsiTheme="minorHAnsi" w:cstheme="minorHAnsi"/>
                <w:bCs/>
                <w:color w:val="000000"/>
                <w:sz w:val="24"/>
                <w:szCs w:val="24"/>
              </w:rPr>
              <w:t>software development:</w:t>
            </w:r>
          </w:p>
          <w:p w:rsidR="00DE4EA8" w:rsidRDefault="00E4770A">
            <w:pPr>
              <w:autoSpaceDE w:val="0"/>
              <w:autoSpaceDN w:val="0"/>
              <w:adjustRightInd w:val="0"/>
              <w:jc w:val="both"/>
              <w:rPr>
                <w:rFonts w:asciiTheme="majorHAnsi" w:eastAsiaTheme="minorHAnsi" w:hAnsiTheme="minorHAnsi" w:cstheme="minorHAnsi"/>
                <w:bCs/>
                <w:color w:val="000000"/>
                <w:sz w:val="24"/>
                <w:szCs w:val="24"/>
              </w:rPr>
            </w:pPr>
            <w:r>
              <w:rPr>
                <w:rFonts w:asciiTheme="majorHAnsi" w:eastAsiaTheme="minorHAnsi" w:hAnsiTheme="minorHAnsi" w:cstheme="minorHAnsi"/>
                <w:bCs/>
                <w:color w:val="000000"/>
                <w:sz w:val="24"/>
                <w:szCs w:val="24"/>
              </w:rPr>
              <w:t>Requirement specification, Analysis and System design, Implementation and Unit Testing, Integration and System Testing, Operation and maintenance.</w:t>
            </w:r>
          </w:p>
          <w:p w:rsidR="00DE4EA8" w:rsidRDefault="00E4770A">
            <w:pPr>
              <w:rPr>
                <w:rFonts w:asciiTheme="majorHAnsi" w:hAnsiTheme="minorHAnsi" w:cstheme="minorHAnsi"/>
                <w:bCs/>
                <w:sz w:val="24"/>
                <w:szCs w:val="24"/>
              </w:rPr>
            </w:pPr>
            <w:r>
              <w:rPr>
                <w:rFonts w:asciiTheme="majorHAnsi" w:eastAsiaTheme="minorHAnsi" w:hAnsiTheme="minorHAnsi" w:cstheme="minorHAnsi"/>
                <w:bCs/>
                <w:color w:val="000000"/>
                <w:sz w:val="24"/>
                <w:szCs w:val="24"/>
              </w:rPr>
              <w:t>2 marks for correct sequence of steps.</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1 mark for each correct difference.</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rPr>
                <w:rFonts w:asciiTheme="majorHAnsi" w:hAnsiTheme="minorHAnsi" w:cstheme="minorHAnsi"/>
                <w:bCs/>
                <w:sz w:val="24"/>
                <w:szCs w:val="24"/>
              </w:rPr>
            </w:pPr>
            <w:r>
              <w:rPr>
                <w:rFonts w:asciiTheme="majorHAnsi" w:hAnsiTheme="minorHAnsi" w:cstheme="minorHAnsi"/>
                <w:bCs/>
              </w:rPr>
              <w:t xml:space="preserve">1 </w:t>
            </w:r>
            <w:r>
              <w:rPr>
                <w:rFonts w:asciiTheme="majorHAnsi" w:hAnsiTheme="minorHAnsi" w:cstheme="minorHAnsi"/>
                <w:bCs/>
              </w:rPr>
              <w:t>mark for each correct difference</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1 mark for correct definition of VCS.</w:t>
            </w:r>
          </w:p>
          <w:p w:rsidR="00DE4EA8" w:rsidRDefault="00E4770A">
            <w:pPr>
              <w:pStyle w:val="Default"/>
              <w:rPr>
                <w:rFonts w:asciiTheme="majorHAnsi" w:hAnsiTheme="minorHAnsi" w:cstheme="minorHAnsi"/>
                <w:bCs/>
              </w:rPr>
            </w:pPr>
            <w:r>
              <w:rPr>
                <w:rFonts w:asciiTheme="majorHAnsi" w:hAnsiTheme="minorHAnsi" w:cstheme="minorHAnsi"/>
                <w:bCs/>
              </w:rPr>
              <w:t>1 mark for commit / update</w:t>
            </w:r>
          </w:p>
          <w:p w:rsidR="00DE4EA8" w:rsidRDefault="00E4770A">
            <w:pPr>
              <w:rPr>
                <w:rFonts w:asciiTheme="majorHAnsi" w:hAnsiTheme="minorHAnsi" w:cstheme="minorHAnsi"/>
                <w:bCs/>
                <w:sz w:val="24"/>
                <w:szCs w:val="24"/>
              </w:rPr>
            </w:pPr>
            <w:r>
              <w:rPr>
                <w:rFonts w:asciiTheme="majorHAnsi" w:hAnsiTheme="minorHAnsi" w:cstheme="minorHAnsi"/>
                <w:bCs/>
              </w:rPr>
              <w:t>1 mark for push / pull requests.</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2 marks for correct use case diagram of taxi booking app.</w:t>
            </w:r>
          </w:p>
          <w:p w:rsidR="00DE4EA8" w:rsidRDefault="00E4770A">
            <w:pPr>
              <w:rPr>
                <w:rFonts w:asciiTheme="majorHAnsi" w:hAnsiTheme="minorHAnsi" w:cstheme="minorHAnsi"/>
                <w:bCs/>
                <w:sz w:val="24"/>
                <w:szCs w:val="24"/>
              </w:rPr>
            </w:pPr>
            <w:r>
              <w:rPr>
                <w:rFonts w:asciiTheme="majorHAnsi" w:hAnsiTheme="minorHAnsi" w:cstheme="minorHAnsi"/>
                <w:bCs/>
              </w:rPr>
              <w:t>2 marks for correct use case diagram of simple banking sy</w:t>
            </w:r>
            <w:r>
              <w:rPr>
                <w:rFonts w:asciiTheme="majorHAnsi" w:hAnsiTheme="minorHAnsi" w:cstheme="minorHAnsi"/>
                <w:bCs/>
              </w:rPr>
              <w:t>stem.</w:t>
            </w:r>
          </w:p>
        </w:tc>
      </w:tr>
      <w:tr w:rsidR="00DE4EA8">
        <w:trPr>
          <w:trHeight w:val="440"/>
        </w:trPr>
        <w:tc>
          <w:tcPr>
            <w:tcW w:w="9401" w:type="dxa"/>
            <w:gridSpan w:val="3"/>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C</w:t>
            </w:r>
          </w:p>
        </w:tc>
      </w:tr>
      <w:tr w:rsidR="00DE4EA8">
        <w:trPr>
          <w:trHeight w:val="440"/>
        </w:trPr>
        <w:tc>
          <w:tcPr>
            <w:tcW w:w="398"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4</w:t>
            </w: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429" w:type="dxa"/>
          </w:tcPr>
          <w:p w:rsidR="00DE4EA8" w:rsidRDefault="00E4770A">
            <w:pPr>
              <w:pStyle w:val="Default"/>
              <w:rPr>
                <w:rFonts w:asciiTheme="majorHAnsi"/>
                <w:bCs/>
                <w:sz w:val="23"/>
                <w:szCs w:val="23"/>
              </w:rPr>
            </w:pPr>
            <w:r>
              <w:rPr>
                <w:rFonts w:asciiTheme="majorHAnsi"/>
                <w:bCs/>
                <w:sz w:val="23"/>
                <w:szCs w:val="23"/>
              </w:rPr>
              <w:t>__init__.py, settings.py, urls.py and wsgi.py</w:t>
            </w:r>
          </w:p>
          <w:p w:rsidR="00DE4EA8" w:rsidRDefault="00DE4EA8">
            <w:pPr>
              <w:pStyle w:val="Default"/>
              <w:rPr>
                <w:rFonts w:asciiTheme="majorHAnsi"/>
                <w:bCs/>
                <w:sz w:val="23"/>
                <w:szCs w:val="23"/>
              </w:rPr>
            </w:pPr>
          </w:p>
          <w:p w:rsidR="00DE4EA8" w:rsidRDefault="00E4770A">
            <w:pPr>
              <w:rPr>
                <w:rFonts w:asciiTheme="majorHAnsi" w:hAnsiTheme="minorHAnsi" w:cstheme="minorHAnsi"/>
                <w:bCs/>
                <w:sz w:val="24"/>
                <w:szCs w:val="24"/>
              </w:rPr>
            </w:pPr>
            <w:r>
              <w:rPr>
                <w:rFonts w:asciiTheme="majorHAnsi"/>
                <w:bCs/>
                <w:sz w:val="23"/>
                <w:szCs w:val="23"/>
              </w:rPr>
              <w:t>1 mark for correct answer. (Any two correct files)</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½</w:t>
            </w:r>
            <w:r>
              <w:rPr>
                <w:rFonts w:asciiTheme="majorHAnsi" w:hAnsiTheme="minorHAnsi" w:cstheme="minorHAnsi"/>
                <w:bCs/>
              </w:rPr>
              <w:t xml:space="preserve"> mark for update and </w:t>
            </w:r>
            <w:r>
              <w:rPr>
                <w:rFonts w:asciiTheme="majorHAnsi" w:hAnsiTheme="minorHAnsi" w:cstheme="minorHAnsi"/>
                <w:bCs/>
              </w:rPr>
              <w:t>½</w:t>
            </w:r>
            <w:r>
              <w:rPr>
                <w:rFonts w:asciiTheme="majorHAnsi" w:hAnsiTheme="minorHAnsi" w:cstheme="minorHAnsi"/>
                <w:bCs/>
              </w:rPr>
              <w:t xml:space="preserve"> mark for alter command.</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rPr>
                <w:rFonts w:asciiTheme="majorHAnsi" w:hAnsiTheme="minorHAnsi" w:cstheme="minorHAnsi"/>
                <w:bCs/>
                <w:sz w:val="24"/>
                <w:szCs w:val="24"/>
              </w:rPr>
            </w:pPr>
            <w:r>
              <w:rPr>
                <w:rFonts w:asciiTheme="majorHAnsi" w:hAnsiTheme="minorHAnsi" w:cstheme="minorHAnsi"/>
                <w:bCs/>
              </w:rPr>
              <w:t>½</w:t>
            </w:r>
            <w:r>
              <w:rPr>
                <w:rFonts w:asciiTheme="majorHAnsi" w:hAnsiTheme="minorHAnsi" w:cstheme="minorHAnsi"/>
                <w:bCs/>
              </w:rPr>
              <w:t xml:space="preserve"> mark for commit and </w:t>
            </w:r>
            <w:r>
              <w:rPr>
                <w:rFonts w:asciiTheme="majorHAnsi" w:hAnsiTheme="minorHAnsi" w:cstheme="minorHAnsi"/>
                <w:bCs/>
              </w:rPr>
              <w:t>½</w:t>
            </w:r>
            <w:r>
              <w:rPr>
                <w:rFonts w:asciiTheme="majorHAnsi" w:hAnsiTheme="minorHAnsi" w:cstheme="minorHAnsi"/>
                <w:bCs/>
              </w:rPr>
              <w:t xml:space="preserve"> mark for rollback</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Get and Post</w:t>
            </w:r>
          </w:p>
          <w:p w:rsidR="00DE4EA8" w:rsidRDefault="00E4770A">
            <w:pPr>
              <w:rPr>
                <w:rFonts w:asciiTheme="majorHAnsi" w:hAnsiTheme="minorHAnsi" w:cstheme="minorHAnsi"/>
                <w:bCs/>
                <w:sz w:val="24"/>
                <w:szCs w:val="24"/>
              </w:rPr>
            </w:pPr>
            <w:r>
              <w:rPr>
                <w:rFonts w:asciiTheme="majorHAnsi" w:hAnsiTheme="minorHAnsi" w:cstheme="minorHAnsi"/>
                <w:bCs/>
              </w:rPr>
              <w:t>½</w:t>
            </w:r>
            <w:r>
              <w:rPr>
                <w:rFonts w:asciiTheme="majorHAnsi" w:hAnsiTheme="minorHAnsi" w:cstheme="minorHAnsi"/>
                <w:bCs/>
              </w:rPr>
              <w:t xml:space="preserve"> mark for each </w:t>
            </w:r>
            <w:r>
              <w:rPr>
                <w:rFonts w:asciiTheme="majorHAnsi" w:hAnsiTheme="minorHAnsi" w:cstheme="minorHAnsi"/>
                <w:bCs/>
              </w:rPr>
              <w:t>correct request</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Select * from Employee where Comm is Null;</w:t>
            </w:r>
          </w:p>
          <w:p w:rsidR="00DE4EA8" w:rsidRDefault="00DE4EA8">
            <w:pPr>
              <w:pStyle w:val="Default"/>
              <w:rPr>
                <w:rFonts w:asciiTheme="majorHAnsi" w:hAnsiTheme="minorHAnsi" w:cstheme="minorHAnsi"/>
                <w:bCs/>
              </w:rPr>
            </w:pPr>
          </w:p>
          <w:p w:rsidR="00DE4EA8" w:rsidRDefault="00E4770A">
            <w:pPr>
              <w:rPr>
                <w:rFonts w:asciiTheme="majorHAnsi" w:hAnsiTheme="minorHAnsi" w:cstheme="minorHAnsi"/>
                <w:bCs/>
                <w:sz w:val="24"/>
                <w:szCs w:val="24"/>
              </w:rPr>
            </w:pPr>
            <w:r>
              <w:rPr>
                <w:rFonts w:asciiTheme="majorHAnsi" w:hAnsiTheme="minorHAnsi" w:cstheme="minorHAnsi"/>
                <w:bCs/>
              </w:rPr>
              <w:t>1 mark for correct query</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Char </w:t>
            </w:r>
            <w:r>
              <w:rPr>
                <w:rFonts w:asciiTheme="majorHAnsi" w:hAnsiTheme="minorHAnsi" w:cstheme="minorHAnsi"/>
                <w:bCs/>
              </w:rPr>
              <w:t>–</w:t>
            </w:r>
            <w:r>
              <w:rPr>
                <w:rFonts w:asciiTheme="majorHAnsi" w:hAnsiTheme="minorHAnsi" w:cstheme="minorHAnsi"/>
                <w:bCs/>
              </w:rPr>
              <w:t xml:space="preserve"> fixed length string</w:t>
            </w:r>
          </w:p>
          <w:p w:rsidR="00DE4EA8" w:rsidRDefault="00E4770A">
            <w:pPr>
              <w:pStyle w:val="Default"/>
              <w:rPr>
                <w:rFonts w:asciiTheme="majorHAnsi" w:hAnsiTheme="minorHAnsi" w:cstheme="minorHAnsi"/>
                <w:bCs/>
              </w:rPr>
            </w:pPr>
            <w:r>
              <w:rPr>
                <w:rFonts w:asciiTheme="majorHAnsi" w:hAnsiTheme="minorHAnsi" w:cstheme="minorHAnsi"/>
                <w:bCs/>
              </w:rPr>
              <w:lastRenderedPageBreak/>
              <w:t xml:space="preserve">Varchar </w:t>
            </w:r>
            <w:r>
              <w:rPr>
                <w:rFonts w:asciiTheme="majorHAnsi" w:hAnsiTheme="minorHAnsi" w:cstheme="minorHAnsi"/>
                <w:bCs/>
              </w:rPr>
              <w:t>–</w:t>
            </w:r>
            <w:r>
              <w:rPr>
                <w:rFonts w:asciiTheme="majorHAnsi" w:hAnsiTheme="minorHAnsi" w:cstheme="minorHAnsi"/>
                <w:bCs/>
              </w:rPr>
              <w:t xml:space="preserve"> Variable length string</w:t>
            </w:r>
          </w:p>
          <w:p w:rsidR="00DE4EA8" w:rsidRDefault="00E4770A">
            <w:pPr>
              <w:rPr>
                <w:rFonts w:asciiTheme="majorHAnsi" w:hAnsiTheme="minorHAnsi" w:cstheme="minorHAnsi"/>
                <w:bCs/>
                <w:sz w:val="24"/>
                <w:szCs w:val="24"/>
              </w:rPr>
            </w:pPr>
            <w:r>
              <w:rPr>
                <w:rFonts w:asciiTheme="majorHAnsi" w:hAnsiTheme="minorHAnsi" w:cstheme="minorHAnsi"/>
                <w:bCs/>
              </w:rPr>
              <w:t>½</w:t>
            </w:r>
            <w:r>
              <w:rPr>
                <w:rFonts w:asciiTheme="majorHAnsi" w:hAnsiTheme="minorHAnsi" w:cstheme="minorHAnsi"/>
                <w:bCs/>
              </w:rPr>
              <w:t xml:space="preserve"> mark for each correct answer.</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Compare Having Clause and Order by clause with example?</w:t>
            </w:r>
          </w:p>
          <w:p w:rsidR="00DE4EA8" w:rsidRDefault="00E4770A">
            <w:pPr>
              <w:pStyle w:val="Default"/>
              <w:rPr>
                <w:rFonts w:asciiTheme="majorHAnsi" w:hAnsiTheme="minorHAnsi" w:cstheme="minorHAnsi"/>
                <w:bCs/>
              </w:rPr>
            </w:pPr>
            <w:r>
              <w:rPr>
                <w:rFonts w:asciiTheme="majorHAnsi" w:hAnsiTheme="minorHAnsi" w:cstheme="minorHAnsi"/>
                <w:bCs/>
              </w:rPr>
              <w:t>½</w:t>
            </w:r>
            <w:r>
              <w:rPr>
                <w:rFonts w:asciiTheme="majorHAnsi" w:hAnsiTheme="minorHAnsi" w:cstheme="minorHAnsi"/>
                <w:bCs/>
              </w:rPr>
              <w:t xml:space="preserve">  mark </w:t>
            </w:r>
            <w:r>
              <w:rPr>
                <w:rFonts w:asciiTheme="majorHAnsi" w:hAnsiTheme="minorHAnsi" w:cstheme="minorHAnsi"/>
                <w:bCs/>
              </w:rPr>
              <w:t>for correct definition of Having</w:t>
            </w:r>
          </w:p>
          <w:p w:rsidR="00DE4EA8" w:rsidRDefault="00E4770A">
            <w:pPr>
              <w:pStyle w:val="Default"/>
              <w:rPr>
                <w:rFonts w:asciiTheme="majorHAnsi" w:hAnsiTheme="minorHAnsi" w:cstheme="minorHAnsi"/>
                <w:bCs/>
              </w:rPr>
            </w:pPr>
            <w:r>
              <w:rPr>
                <w:rFonts w:asciiTheme="majorHAnsi" w:hAnsiTheme="minorHAnsi" w:cstheme="minorHAnsi"/>
                <w:bCs/>
              </w:rPr>
              <w:t>½</w:t>
            </w:r>
            <w:r>
              <w:rPr>
                <w:rFonts w:asciiTheme="majorHAnsi" w:hAnsiTheme="minorHAnsi" w:cstheme="minorHAnsi"/>
                <w:bCs/>
              </w:rPr>
              <w:t xml:space="preserve"> mark for correct definition of Order by</w:t>
            </w:r>
          </w:p>
          <w:p w:rsidR="00DE4EA8" w:rsidRDefault="00E4770A">
            <w:pPr>
              <w:pStyle w:val="Default"/>
              <w:rPr>
                <w:rFonts w:asciiTheme="majorHAnsi" w:hAnsiTheme="minorHAnsi" w:cstheme="minorHAnsi"/>
                <w:bCs/>
              </w:rPr>
            </w:pPr>
            <w:r>
              <w:rPr>
                <w:rFonts w:asciiTheme="majorHAnsi" w:hAnsiTheme="minorHAnsi" w:cstheme="minorHAnsi"/>
                <w:bCs/>
              </w:rPr>
              <w:t>1 mark for correct example of Having</w:t>
            </w:r>
          </w:p>
          <w:p w:rsidR="00DE4EA8" w:rsidRDefault="00E4770A">
            <w:pPr>
              <w:rPr>
                <w:rFonts w:asciiTheme="majorHAnsi" w:hAnsiTheme="minorHAnsi" w:cstheme="minorHAnsi"/>
                <w:bCs/>
                <w:sz w:val="24"/>
                <w:szCs w:val="24"/>
              </w:rPr>
            </w:pPr>
            <w:r>
              <w:rPr>
                <w:rFonts w:asciiTheme="majorHAnsi" w:hAnsiTheme="minorHAnsi" w:cstheme="minorHAnsi"/>
                <w:bCs/>
              </w:rPr>
              <w:t>1 mark for correct example of Order by</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g)</w:t>
            </w:r>
          </w:p>
        </w:tc>
        <w:tc>
          <w:tcPr>
            <w:tcW w:w="8429" w:type="dxa"/>
          </w:tcPr>
          <w:p w:rsidR="00DE4EA8" w:rsidRDefault="00E4770A">
            <w:pPr>
              <w:pStyle w:val="Default"/>
              <w:rPr>
                <w:rFonts w:asciiTheme="majorHAnsi"/>
                <w:bCs/>
                <w:sz w:val="23"/>
                <w:szCs w:val="23"/>
              </w:rPr>
            </w:pPr>
            <w:r>
              <w:rPr>
                <w:rFonts w:asciiTheme="majorHAnsi"/>
                <w:bCs/>
                <w:sz w:val="23"/>
                <w:szCs w:val="23"/>
              </w:rPr>
              <w:t xml:space="preserve">(i) ALTER TABLE EMP MODIFY ENAME(VARCHAR(20)); </w:t>
            </w:r>
          </w:p>
          <w:p w:rsidR="00DE4EA8" w:rsidRDefault="00E4770A">
            <w:pPr>
              <w:pStyle w:val="Default"/>
              <w:rPr>
                <w:rFonts w:asciiTheme="majorHAnsi"/>
                <w:bCs/>
                <w:sz w:val="23"/>
                <w:szCs w:val="23"/>
              </w:rPr>
            </w:pPr>
            <w:r>
              <w:rPr>
                <w:rFonts w:asciiTheme="majorHAnsi"/>
                <w:bCs/>
                <w:sz w:val="23"/>
                <w:szCs w:val="23"/>
              </w:rPr>
              <w:t xml:space="preserve">(ii) UPDATE EMP SET Sal=Sal +Sal*0.05; </w:t>
            </w:r>
          </w:p>
          <w:p w:rsidR="00DE4EA8" w:rsidRDefault="00E4770A">
            <w:pPr>
              <w:pStyle w:val="Default"/>
              <w:ind w:left="269" w:hanging="269"/>
              <w:rPr>
                <w:rFonts w:asciiTheme="majorHAnsi"/>
                <w:bCs/>
                <w:sz w:val="23"/>
                <w:szCs w:val="23"/>
              </w:rPr>
            </w:pPr>
            <w:r>
              <w:rPr>
                <w:rFonts w:asciiTheme="majorHAnsi"/>
                <w:bCs/>
                <w:sz w:val="23"/>
                <w:szCs w:val="23"/>
              </w:rPr>
              <w:t>(iii) DELETE</w:t>
            </w:r>
            <w:r>
              <w:rPr>
                <w:rFonts w:asciiTheme="majorHAnsi"/>
                <w:bCs/>
                <w:sz w:val="23"/>
                <w:szCs w:val="23"/>
              </w:rPr>
              <w:t xml:space="preserve"> FROM EMP WHERE YEAR(Hiredate)&gt;1985;</w:t>
            </w:r>
          </w:p>
          <w:p w:rsidR="00DE4EA8" w:rsidRDefault="00DE4EA8">
            <w:pPr>
              <w:pStyle w:val="Default"/>
              <w:ind w:left="269" w:hanging="269"/>
              <w:rPr>
                <w:rFonts w:asciiTheme="majorHAnsi"/>
                <w:bCs/>
                <w:sz w:val="23"/>
                <w:szCs w:val="23"/>
              </w:rPr>
            </w:pPr>
          </w:p>
          <w:p w:rsidR="00DE4EA8" w:rsidRDefault="00E4770A">
            <w:pPr>
              <w:rPr>
                <w:rFonts w:asciiTheme="majorHAnsi" w:hAnsiTheme="minorHAnsi" w:cstheme="minorHAnsi"/>
                <w:bCs/>
                <w:sz w:val="24"/>
                <w:szCs w:val="24"/>
              </w:rPr>
            </w:pPr>
            <w:r>
              <w:rPr>
                <w:rFonts w:asciiTheme="majorHAnsi"/>
                <w:bCs/>
                <w:sz w:val="23"/>
                <w:szCs w:val="23"/>
              </w:rPr>
              <w:t>1 mark for each correct query</w:t>
            </w:r>
          </w:p>
        </w:tc>
      </w:tr>
      <w:tr w:rsidR="00DE4EA8">
        <w:trPr>
          <w:trHeight w:val="881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h)</w:t>
            </w:r>
          </w:p>
        </w:tc>
        <w:tc>
          <w:tcPr>
            <w:tcW w:w="8429" w:type="dxa"/>
          </w:tcPr>
          <w:p w:rsidR="00DE4EA8" w:rsidRDefault="00E4770A">
            <w:pPr>
              <w:pStyle w:val="Default"/>
              <w:rPr>
                <w:rFonts w:asciiTheme="majorHAnsi"/>
                <w:bCs/>
                <w:sz w:val="22"/>
                <w:szCs w:val="22"/>
              </w:rPr>
            </w:pPr>
            <w:r>
              <w:rPr>
                <w:rFonts w:asciiTheme="majorHAnsi"/>
                <w:bCs/>
                <w:sz w:val="22"/>
                <w:szCs w:val="22"/>
              </w:rPr>
              <w:t xml:space="preserve">a) select shop_name from shop where area like </w:t>
            </w:r>
            <w:r>
              <w:rPr>
                <w:rFonts w:asciiTheme="majorHAnsi"/>
                <w:bCs/>
                <w:sz w:val="22"/>
                <w:szCs w:val="22"/>
              </w:rPr>
              <w:t>‘</w:t>
            </w:r>
            <w:r>
              <w:rPr>
                <w:rFonts w:asciiTheme="majorHAnsi"/>
                <w:bCs/>
                <w:sz w:val="22"/>
                <w:szCs w:val="22"/>
              </w:rPr>
              <w:t>South</w:t>
            </w:r>
            <w:r>
              <w:rPr>
                <w:rFonts w:asciiTheme="majorHAnsi"/>
                <w:bCs/>
                <w:sz w:val="22"/>
                <w:szCs w:val="22"/>
              </w:rPr>
              <w:t>’</w:t>
            </w:r>
            <w:r>
              <w:rPr>
                <w:rFonts w:asciiTheme="majorHAnsi"/>
                <w:bCs/>
                <w:sz w:val="22"/>
                <w:szCs w:val="22"/>
              </w:rPr>
              <w:t xml:space="preserve"> and sale&gt;avg(sale); </w:t>
            </w:r>
          </w:p>
          <w:p w:rsidR="00DE4EA8" w:rsidRDefault="00E4770A">
            <w:pPr>
              <w:pStyle w:val="Default"/>
              <w:rPr>
                <w:rFonts w:asciiTheme="majorHAnsi"/>
                <w:bCs/>
                <w:sz w:val="22"/>
                <w:szCs w:val="22"/>
              </w:rPr>
            </w:pPr>
            <w:r>
              <w:rPr>
                <w:rFonts w:asciiTheme="majorHAnsi"/>
                <w:bCs/>
                <w:sz w:val="22"/>
                <w:szCs w:val="22"/>
              </w:rPr>
              <w:t xml:space="preserve">b) select city, sum(sale) from shop group by city; </w:t>
            </w:r>
          </w:p>
          <w:p w:rsidR="00DE4EA8" w:rsidRDefault="00E4770A">
            <w:pPr>
              <w:pStyle w:val="Default"/>
              <w:rPr>
                <w:rFonts w:asciiTheme="majorHAnsi" w:hAnsiTheme="minorHAnsi" w:cstheme="minorHAnsi"/>
                <w:bCs/>
              </w:rPr>
            </w:pPr>
            <w:r>
              <w:rPr>
                <w:rFonts w:asciiTheme="majorHAnsi" w:hAnsiTheme="minorHAnsi" w:cstheme="minorHAnsi"/>
                <w:bCs/>
              </w:rPr>
              <w:t>c)</w:t>
            </w:r>
          </w:p>
          <w:p w:rsidR="00DE4EA8" w:rsidRDefault="00E4770A">
            <w:pPr>
              <w:pStyle w:val="Default"/>
              <w:rPr>
                <w:rFonts w:asciiTheme="majorHAnsi"/>
                <w:bCs/>
              </w:rPr>
            </w:pPr>
            <w:r>
              <w:rPr>
                <w:rFonts w:asciiTheme="majorHAnsi"/>
                <w:bCs/>
                <w:sz w:val="22"/>
                <w:szCs w:val="22"/>
              </w:rPr>
              <w:t xml:space="preserve">i) </w:t>
            </w:r>
            <w:r>
              <w:rPr>
                <w:rFonts w:asciiTheme="majorHAnsi"/>
                <w:bCs/>
              </w:rPr>
              <w:t xml:space="preserve">Min(sale) </w:t>
            </w:r>
          </w:p>
          <w:p w:rsidR="00DE4EA8" w:rsidRDefault="00E4770A">
            <w:pPr>
              <w:pStyle w:val="Default"/>
              <w:rPr>
                <w:rFonts w:asciiTheme="majorHAnsi"/>
                <w:bCs/>
                <w:sz w:val="22"/>
                <w:szCs w:val="22"/>
              </w:rPr>
            </w:pPr>
            <w:r>
              <w:rPr>
                <w:rFonts w:asciiTheme="majorHAnsi"/>
                <w:bCs/>
              </w:rPr>
              <w:t xml:space="preserve">  ---------------</w:t>
            </w:r>
            <w:r>
              <w:rPr>
                <w:rFonts w:asciiTheme="majorHAnsi"/>
                <w:bCs/>
                <w:sz w:val="22"/>
                <w:szCs w:val="22"/>
              </w:rPr>
              <w:t xml:space="preserve">  </w:t>
            </w:r>
          </w:p>
          <w:p w:rsidR="00DE4EA8" w:rsidRDefault="00E4770A">
            <w:pPr>
              <w:pStyle w:val="Default"/>
              <w:rPr>
                <w:rFonts w:asciiTheme="majorHAnsi"/>
                <w:bCs/>
                <w:sz w:val="22"/>
                <w:szCs w:val="22"/>
              </w:rPr>
            </w:pPr>
            <w:r>
              <w:rPr>
                <w:rFonts w:asciiTheme="majorHAnsi"/>
                <w:bCs/>
                <w:sz w:val="22"/>
                <w:szCs w:val="22"/>
              </w:rPr>
              <w:t xml:space="preserve">          380000</w:t>
            </w:r>
          </w:p>
          <w:p w:rsidR="00DE4EA8" w:rsidRDefault="00E4770A">
            <w:pPr>
              <w:pStyle w:val="Default"/>
              <w:rPr>
                <w:rFonts w:asciiTheme="majorHAnsi"/>
                <w:bCs/>
                <w:sz w:val="22"/>
                <w:szCs w:val="22"/>
              </w:rPr>
            </w:pPr>
            <w:r>
              <w:rPr>
                <w:rFonts w:asciiTheme="majorHAnsi"/>
                <w:bCs/>
                <w:sz w:val="22"/>
                <w:szCs w:val="22"/>
              </w:rPr>
              <w:t xml:space="preserve">          428000</w:t>
            </w:r>
          </w:p>
          <w:p w:rsidR="00DE4EA8" w:rsidRDefault="00E4770A">
            <w:pPr>
              <w:pStyle w:val="Default"/>
              <w:rPr>
                <w:rFonts w:asciiTheme="majorHAnsi"/>
                <w:bCs/>
                <w:sz w:val="22"/>
                <w:szCs w:val="22"/>
              </w:rPr>
            </w:pPr>
            <w:r>
              <w:rPr>
                <w:rFonts w:asciiTheme="majorHAnsi"/>
                <w:bCs/>
                <w:sz w:val="22"/>
                <w:szCs w:val="22"/>
              </w:rPr>
              <w:t xml:space="preserve">           456000</w:t>
            </w:r>
          </w:p>
          <w:p w:rsidR="00DE4EA8" w:rsidRDefault="00E4770A">
            <w:pPr>
              <w:pStyle w:val="Default"/>
              <w:rPr>
                <w:rFonts w:asciiTheme="majorHAnsi"/>
                <w:bCs/>
                <w:sz w:val="22"/>
                <w:szCs w:val="22"/>
              </w:rPr>
            </w:pPr>
            <w:r>
              <w:rPr>
                <w:rFonts w:asciiTheme="majorHAnsi"/>
                <w:bCs/>
                <w:sz w:val="22"/>
                <w:szCs w:val="22"/>
              </w:rPr>
              <w:t xml:space="preserve">           500000</w:t>
            </w:r>
          </w:p>
          <w:p w:rsidR="00DE4EA8" w:rsidRDefault="00E4770A">
            <w:pPr>
              <w:pStyle w:val="Default"/>
              <w:rPr>
                <w:rFonts w:asciiTheme="majorHAnsi"/>
                <w:bCs/>
              </w:rPr>
            </w:pPr>
            <w:r>
              <w:rPr>
                <w:rFonts w:asciiTheme="majorHAnsi"/>
                <w:bCs/>
                <w:sz w:val="22"/>
                <w:szCs w:val="22"/>
              </w:rPr>
              <w:t xml:space="preserve"> ii) </w:t>
            </w:r>
            <w:r>
              <w:rPr>
                <w:rFonts w:asciiTheme="majorHAnsi"/>
                <w:bCs/>
              </w:rPr>
              <w:t>Count(Distinct(City)</w:t>
            </w:r>
          </w:p>
          <w:p w:rsidR="00DE4EA8" w:rsidRDefault="00E4770A">
            <w:pPr>
              <w:pStyle w:val="Default"/>
              <w:rPr>
                <w:rFonts w:asciiTheme="majorHAnsi"/>
                <w:bCs/>
                <w:sz w:val="22"/>
                <w:szCs w:val="22"/>
              </w:rPr>
            </w:pPr>
            <w:r>
              <w:rPr>
                <w:rFonts w:asciiTheme="majorHAnsi"/>
                <w:bCs/>
              </w:rPr>
              <w:t xml:space="preserve">   --------------------</w:t>
            </w:r>
          </w:p>
          <w:p w:rsidR="00DE4EA8" w:rsidRDefault="00E4770A">
            <w:pPr>
              <w:pStyle w:val="Default"/>
              <w:rPr>
                <w:rFonts w:asciiTheme="majorHAnsi"/>
                <w:bCs/>
                <w:sz w:val="22"/>
                <w:szCs w:val="22"/>
              </w:rPr>
            </w:pPr>
            <w:r>
              <w:rPr>
                <w:rFonts w:asciiTheme="majorHAnsi"/>
                <w:bCs/>
                <w:sz w:val="22"/>
                <w:szCs w:val="22"/>
              </w:rPr>
              <w:t xml:space="preserve">          6 </w:t>
            </w:r>
          </w:p>
          <w:p w:rsidR="00DE4EA8" w:rsidRDefault="00E4770A">
            <w:pPr>
              <w:pStyle w:val="Default"/>
              <w:rPr>
                <w:rFonts w:asciiTheme="majorHAnsi"/>
                <w:bCs/>
                <w:sz w:val="22"/>
                <w:szCs w:val="22"/>
              </w:rPr>
            </w:pPr>
            <w:r>
              <w:rPr>
                <w:rFonts w:asciiTheme="majorHAnsi"/>
                <w:bCs/>
                <w:sz w:val="22"/>
                <w:szCs w:val="22"/>
              </w:rPr>
              <w:t xml:space="preserve">          </w:t>
            </w:r>
          </w:p>
          <w:p w:rsidR="00DE4EA8" w:rsidRDefault="00E4770A">
            <w:pPr>
              <w:pStyle w:val="Default"/>
              <w:rPr>
                <w:rFonts w:asciiTheme="majorHAnsi"/>
                <w:bCs/>
              </w:rPr>
            </w:pPr>
            <w:r>
              <w:rPr>
                <w:rFonts w:asciiTheme="majorHAnsi"/>
                <w:bCs/>
                <w:sz w:val="22"/>
                <w:szCs w:val="22"/>
              </w:rPr>
              <w:t xml:space="preserve">iii) </w:t>
            </w:r>
            <w:r>
              <w:rPr>
                <w:rFonts w:asciiTheme="majorHAnsi"/>
                <w:bCs/>
              </w:rPr>
              <w:t>Avg(sale)</w:t>
            </w:r>
          </w:p>
          <w:p w:rsidR="00DE4EA8" w:rsidRDefault="00E4770A">
            <w:pPr>
              <w:pStyle w:val="Default"/>
              <w:rPr>
                <w:rFonts w:asciiTheme="majorHAnsi"/>
                <w:bCs/>
                <w:sz w:val="22"/>
                <w:szCs w:val="22"/>
              </w:rPr>
            </w:pPr>
            <w:r>
              <w:rPr>
                <w:rFonts w:asciiTheme="majorHAnsi"/>
                <w:bCs/>
              </w:rPr>
              <w:t xml:space="preserve">     ---------------</w:t>
            </w:r>
          </w:p>
          <w:p w:rsidR="00DE4EA8" w:rsidRDefault="00E4770A">
            <w:pPr>
              <w:pStyle w:val="Default"/>
              <w:rPr>
                <w:rFonts w:asciiTheme="majorHAnsi"/>
                <w:bCs/>
                <w:sz w:val="22"/>
                <w:szCs w:val="22"/>
              </w:rPr>
            </w:pPr>
            <w:r>
              <w:rPr>
                <w:rFonts w:asciiTheme="majorHAnsi"/>
                <w:bCs/>
                <w:sz w:val="22"/>
                <w:szCs w:val="22"/>
              </w:rPr>
              <w:t xml:space="preserve">            4060000</w:t>
            </w:r>
          </w:p>
          <w:p w:rsidR="00DE4EA8" w:rsidRDefault="00E4770A">
            <w:pPr>
              <w:pStyle w:val="Default"/>
              <w:rPr>
                <w:rFonts w:asciiTheme="majorHAnsi"/>
                <w:bCs/>
              </w:rPr>
            </w:pPr>
            <w:r>
              <w:rPr>
                <w:rFonts w:asciiTheme="majorHAnsi"/>
                <w:bCs/>
                <w:sz w:val="22"/>
                <w:szCs w:val="22"/>
              </w:rPr>
              <w:t xml:space="preserve">iv) </w:t>
            </w:r>
            <w:r>
              <w:rPr>
                <w:rFonts w:asciiTheme="majorHAnsi"/>
                <w:bCs/>
              </w:rPr>
              <w:t>Area</w:t>
            </w:r>
          </w:p>
          <w:p w:rsidR="00DE4EA8" w:rsidRDefault="00E4770A">
            <w:pPr>
              <w:pStyle w:val="Default"/>
              <w:rPr>
                <w:rFonts w:asciiTheme="majorHAnsi"/>
                <w:bCs/>
                <w:sz w:val="22"/>
                <w:szCs w:val="22"/>
              </w:rPr>
            </w:pPr>
            <w:r>
              <w:rPr>
                <w:rFonts w:asciiTheme="majorHAnsi"/>
                <w:bCs/>
              </w:rPr>
              <w:t xml:space="preserve">     --------------</w:t>
            </w:r>
          </w:p>
          <w:p w:rsidR="00DE4EA8" w:rsidRDefault="00E4770A">
            <w:pPr>
              <w:pStyle w:val="Default"/>
              <w:rPr>
                <w:rFonts w:asciiTheme="majorHAnsi"/>
                <w:bCs/>
                <w:sz w:val="22"/>
                <w:szCs w:val="22"/>
              </w:rPr>
            </w:pPr>
            <w:r>
              <w:rPr>
                <w:rFonts w:asciiTheme="majorHAnsi"/>
                <w:bCs/>
                <w:sz w:val="22"/>
                <w:szCs w:val="22"/>
              </w:rPr>
              <w:t xml:space="preserve">          East </w:t>
            </w:r>
          </w:p>
          <w:p w:rsidR="00DE4EA8" w:rsidRDefault="00E4770A">
            <w:pPr>
              <w:pStyle w:val="Default"/>
              <w:rPr>
                <w:rFonts w:asciiTheme="majorHAnsi"/>
                <w:bCs/>
                <w:sz w:val="22"/>
                <w:szCs w:val="22"/>
              </w:rPr>
            </w:pPr>
            <w:r>
              <w:rPr>
                <w:rFonts w:asciiTheme="majorHAnsi"/>
                <w:bCs/>
                <w:sz w:val="22"/>
                <w:szCs w:val="22"/>
              </w:rPr>
              <w:t xml:space="preserve">          North</w:t>
            </w:r>
          </w:p>
          <w:p w:rsidR="00DE4EA8" w:rsidRDefault="00E4770A">
            <w:pPr>
              <w:pStyle w:val="Default"/>
              <w:rPr>
                <w:rFonts w:asciiTheme="majorHAnsi"/>
                <w:bCs/>
                <w:sz w:val="22"/>
                <w:szCs w:val="22"/>
              </w:rPr>
            </w:pPr>
            <w:r>
              <w:rPr>
                <w:rFonts w:asciiTheme="majorHAnsi"/>
                <w:bCs/>
                <w:sz w:val="22"/>
                <w:szCs w:val="22"/>
              </w:rPr>
              <w:t xml:space="preserve">          South </w:t>
            </w:r>
          </w:p>
          <w:p w:rsidR="00DE4EA8" w:rsidRDefault="00E4770A">
            <w:pPr>
              <w:pStyle w:val="Default"/>
              <w:rPr>
                <w:rFonts w:asciiTheme="majorHAnsi"/>
                <w:bCs/>
                <w:sz w:val="22"/>
                <w:szCs w:val="22"/>
              </w:rPr>
            </w:pPr>
            <w:r>
              <w:rPr>
                <w:rFonts w:asciiTheme="majorHAnsi"/>
                <w:bCs/>
                <w:sz w:val="22"/>
                <w:szCs w:val="22"/>
              </w:rPr>
              <w:t xml:space="preserve">          </w:t>
            </w:r>
          </w:p>
          <w:p w:rsidR="00DE4EA8" w:rsidRDefault="00E4770A">
            <w:pPr>
              <w:pStyle w:val="Default"/>
              <w:rPr>
                <w:rFonts w:asciiTheme="majorHAnsi"/>
                <w:bCs/>
                <w:sz w:val="22"/>
                <w:szCs w:val="22"/>
              </w:rPr>
            </w:pPr>
            <w:r>
              <w:rPr>
                <w:rFonts w:asciiTheme="majorHAnsi"/>
                <w:bCs/>
                <w:sz w:val="22"/>
                <w:szCs w:val="22"/>
              </w:rPr>
              <w:t>1 mark for each correct query</w:t>
            </w:r>
          </w:p>
          <w:p w:rsidR="00DE4EA8" w:rsidRDefault="00E4770A">
            <w:pPr>
              <w:pStyle w:val="Default"/>
              <w:rPr>
                <w:rFonts w:asciiTheme="majorHAnsi" w:hAnsiTheme="minorHAnsi" w:cstheme="minorHAnsi"/>
                <w:bCs/>
              </w:rPr>
            </w:pPr>
            <w:r>
              <w:rPr>
                <w:rFonts w:asciiTheme="majorHAnsi"/>
                <w:bCs/>
                <w:sz w:val="22"/>
                <w:szCs w:val="22"/>
              </w:rPr>
              <w:t>½</w:t>
            </w:r>
            <w:r>
              <w:rPr>
                <w:rFonts w:asciiTheme="majorHAnsi"/>
                <w:bCs/>
                <w:sz w:val="22"/>
                <w:szCs w:val="22"/>
              </w:rPr>
              <w:t xml:space="preserve"> mark each for correct output</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pStyle w:val="Default"/>
              <w:jc w:val="both"/>
              <w:rPr>
                <w:rFonts w:asciiTheme="majorHAnsi" w:hAnsiTheme="minorHAnsi" w:cstheme="minorHAnsi"/>
                <w:bCs/>
                <w:color w:val="auto"/>
              </w:rPr>
            </w:pPr>
            <w:r>
              <w:rPr>
                <w:rFonts w:asciiTheme="majorHAnsi" w:hAnsiTheme="minorHAnsi" w:cstheme="minorHAnsi"/>
                <w:bCs/>
                <w:color w:val="auto"/>
              </w:rPr>
              <w:t>1 mark for opening database connection</w:t>
            </w:r>
          </w:p>
          <w:p w:rsidR="00DE4EA8" w:rsidRDefault="00E4770A">
            <w:pPr>
              <w:pStyle w:val="Default"/>
              <w:jc w:val="both"/>
              <w:rPr>
                <w:rFonts w:asciiTheme="majorHAnsi" w:hAnsiTheme="minorHAnsi" w:cstheme="minorHAnsi"/>
                <w:bCs/>
                <w:color w:val="auto"/>
              </w:rPr>
            </w:pPr>
            <w:r>
              <w:rPr>
                <w:rFonts w:asciiTheme="majorHAnsi" w:hAnsiTheme="minorHAnsi" w:cstheme="minorHAnsi"/>
                <w:bCs/>
                <w:color w:val="auto"/>
              </w:rPr>
              <w:t>½</w:t>
            </w:r>
            <w:r>
              <w:rPr>
                <w:rFonts w:asciiTheme="majorHAnsi" w:hAnsiTheme="minorHAnsi" w:cstheme="minorHAnsi"/>
                <w:bCs/>
                <w:color w:val="auto"/>
              </w:rPr>
              <w:t xml:space="preserve"> mark for creating cursor</w:t>
            </w:r>
          </w:p>
          <w:p w:rsidR="00DE4EA8" w:rsidRDefault="00E4770A">
            <w:pPr>
              <w:pStyle w:val="Default"/>
              <w:jc w:val="both"/>
              <w:rPr>
                <w:rFonts w:asciiTheme="majorHAnsi" w:hAnsiTheme="minorHAnsi" w:cstheme="minorHAnsi"/>
                <w:bCs/>
                <w:color w:val="auto"/>
              </w:rPr>
            </w:pPr>
            <w:r>
              <w:rPr>
                <w:rFonts w:asciiTheme="majorHAnsi" w:hAnsiTheme="minorHAnsi" w:cstheme="minorHAnsi"/>
                <w:bCs/>
                <w:color w:val="auto"/>
              </w:rPr>
              <w:t>½</w:t>
            </w:r>
            <w:r>
              <w:rPr>
                <w:rFonts w:asciiTheme="majorHAnsi" w:hAnsiTheme="minorHAnsi" w:cstheme="minorHAnsi"/>
                <w:bCs/>
                <w:color w:val="auto"/>
              </w:rPr>
              <w:t xml:space="preserve"> mark for sql query</w:t>
            </w:r>
          </w:p>
          <w:p w:rsidR="00DE4EA8" w:rsidRDefault="00E4770A">
            <w:pPr>
              <w:pStyle w:val="Default"/>
              <w:jc w:val="both"/>
              <w:rPr>
                <w:rFonts w:asciiTheme="majorHAnsi" w:hAnsiTheme="minorHAnsi" w:cstheme="minorHAnsi"/>
                <w:bCs/>
                <w:color w:val="auto"/>
              </w:rPr>
            </w:pPr>
            <w:r>
              <w:rPr>
                <w:rFonts w:asciiTheme="majorHAnsi" w:hAnsiTheme="minorHAnsi" w:cstheme="minorHAnsi"/>
                <w:bCs/>
                <w:color w:val="auto"/>
              </w:rPr>
              <w:t>½</w:t>
            </w:r>
            <w:r>
              <w:rPr>
                <w:rFonts w:asciiTheme="majorHAnsi" w:hAnsiTheme="minorHAnsi" w:cstheme="minorHAnsi"/>
                <w:bCs/>
                <w:color w:val="auto"/>
              </w:rPr>
              <w:t xml:space="preserve"> mark for fetchall() </w:t>
            </w:r>
          </w:p>
          <w:p w:rsidR="00DE4EA8" w:rsidRDefault="00E4770A">
            <w:pPr>
              <w:pStyle w:val="Default"/>
              <w:jc w:val="both"/>
              <w:rPr>
                <w:rFonts w:asciiTheme="majorHAnsi" w:hAnsiTheme="minorHAnsi" w:cstheme="minorHAnsi"/>
                <w:bCs/>
                <w:color w:val="auto"/>
              </w:rPr>
            </w:pPr>
            <w:r>
              <w:rPr>
                <w:rFonts w:asciiTheme="majorHAnsi" w:hAnsiTheme="minorHAnsi" w:cstheme="minorHAnsi"/>
                <w:bCs/>
                <w:color w:val="auto"/>
              </w:rPr>
              <w:t>½</w:t>
            </w:r>
            <w:r>
              <w:rPr>
                <w:rFonts w:asciiTheme="majorHAnsi" w:hAnsiTheme="minorHAnsi" w:cstheme="minorHAnsi"/>
                <w:bCs/>
                <w:color w:val="auto"/>
              </w:rPr>
              <w:t xml:space="preserve"> mark for correct for loop</w:t>
            </w:r>
          </w:p>
          <w:p w:rsidR="00DE4EA8" w:rsidRDefault="00E4770A">
            <w:pPr>
              <w:rPr>
                <w:rFonts w:asciiTheme="majorHAnsi" w:hAnsiTheme="minorHAnsi" w:cstheme="minorHAnsi"/>
                <w:bCs/>
                <w:sz w:val="24"/>
                <w:szCs w:val="24"/>
              </w:rPr>
            </w:pPr>
            <w:r>
              <w:rPr>
                <w:rFonts w:asciiTheme="majorHAnsi" w:hAnsiTheme="minorHAnsi" w:cstheme="minorHAnsi"/>
                <w:bCs/>
              </w:rPr>
              <w:t>1 mark for printing in cor</w:t>
            </w:r>
            <w:r>
              <w:rPr>
                <w:rFonts w:asciiTheme="majorHAnsi" w:hAnsiTheme="minorHAnsi" w:cstheme="minorHAnsi"/>
                <w:bCs/>
              </w:rPr>
              <w:t>rect format</w:t>
            </w:r>
          </w:p>
        </w:tc>
      </w:tr>
      <w:tr w:rsidR="00DE4EA8">
        <w:trPr>
          <w:trHeight w:val="440"/>
        </w:trPr>
        <w:tc>
          <w:tcPr>
            <w:tcW w:w="9401" w:type="dxa"/>
            <w:gridSpan w:val="3"/>
          </w:tcPr>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Section D</w:t>
            </w:r>
          </w:p>
        </w:tc>
      </w:tr>
      <w:tr w:rsidR="00DE4EA8">
        <w:trPr>
          <w:trHeight w:val="440"/>
        </w:trPr>
        <w:tc>
          <w:tcPr>
            <w:tcW w:w="398"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5</w:t>
            </w: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a)</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rPr>
              <w:t>1 mark for correct definition</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b)</w:t>
            </w:r>
          </w:p>
        </w:tc>
        <w:tc>
          <w:tcPr>
            <w:tcW w:w="8429" w:type="dxa"/>
          </w:tcPr>
          <w:p w:rsidR="00DE4EA8" w:rsidRDefault="00E4770A">
            <w:pPr>
              <w:pStyle w:val="Default"/>
              <w:rPr>
                <w:rFonts w:asciiTheme="majorHAnsi" w:hAnsiTheme="minorHAnsi" w:cstheme="minorHAnsi"/>
                <w:bCs/>
              </w:rPr>
            </w:pPr>
            <w:r>
              <w:rPr>
                <w:rFonts w:asciiTheme="majorHAnsi" w:hAnsiTheme="minorHAnsi" w:cstheme="minorHAnsi"/>
                <w:bCs/>
              </w:rPr>
              <w:t>½</w:t>
            </w:r>
            <w:r>
              <w:rPr>
                <w:rFonts w:asciiTheme="majorHAnsi" w:hAnsiTheme="minorHAnsi" w:cstheme="minorHAnsi"/>
                <w:bCs/>
              </w:rPr>
              <w:t xml:space="preserve"> mark for each correct online fraud</w:t>
            </w:r>
          </w:p>
          <w:p w:rsidR="00DE4EA8" w:rsidRDefault="00E4770A">
            <w:pPr>
              <w:rPr>
                <w:rFonts w:asciiTheme="majorHAnsi" w:hAnsiTheme="minorHAnsi" w:cstheme="minorHAnsi"/>
                <w:bCs/>
                <w:sz w:val="24"/>
                <w:szCs w:val="24"/>
              </w:rPr>
            </w:pPr>
            <w:r>
              <w:rPr>
                <w:rFonts w:asciiTheme="majorHAnsi" w:hAnsiTheme="minorHAnsi" w:cstheme="minorHAnsi"/>
                <w:bCs/>
              </w:rPr>
              <w:t>½</w:t>
            </w:r>
            <w:r>
              <w:rPr>
                <w:rFonts w:asciiTheme="majorHAnsi" w:hAnsiTheme="minorHAnsi" w:cstheme="minorHAnsi"/>
                <w:bCs/>
              </w:rPr>
              <w:t xml:space="preserve"> mark each for each measure to curb online fraud.</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c)</w:t>
            </w:r>
          </w:p>
        </w:tc>
        <w:tc>
          <w:tcPr>
            <w:tcW w:w="8429" w:type="dxa"/>
          </w:tcPr>
          <w:p w:rsidR="00DE4EA8" w:rsidRDefault="00E4770A">
            <w:pPr>
              <w:rPr>
                <w:rFonts w:asciiTheme="majorHAnsi" w:hAnsiTheme="minorHAnsi" w:cstheme="minorHAnsi"/>
                <w:bCs/>
                <w:sz w:val="24"/>
                <w:szCs w:val="24"/>
              </w:rPr>
            </w:pPr>
            <w:r>
              <w:rPr>
                <w:rFonts w:asciiTheme="majorHAnsi" w:hAnsiTheme="minorHAnsi" w:cstheme="minorHAnsi"/>
                <w:bCs/>
              </w:rPr>
              <w:t>½</w:t>
            </w:r>
            <w:r>
              <w:rPr>
                <w:rFonts w:asciiTheme="majorHAnsi" w:hAnsiTheme="minorHAnsi" w:cstheme="minorHAnsi"/>
                <w:bCs/>
              </w:rPr>
              <w:t xml:space="preserve"> mark each for correct method of E-waste</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d)</w:t>
            </w:r>
          </w:p>
        </w:tc>
        <w:tc>
          <w:tcPr>
            <w:tcW w:w="8429" w:type="dxa"/>
          </w:tcPr>
          <w:p w:rsidR="00DE4EA8" w:rsidRDefault="00E4770A">
            <w:pPr>
              <w:pStyle w:val="Default"/>
              <w:rPr>
                <w:rFonts w:asciiTheme="majorHAnsi"/>
                <w:bCs/>
              </w:rPr>
            </w:pPr>
            <w:r>
              <w:rPr>
                <w:rFonts w:asciiTheme="majorHAnsi"/>
                <w:bCs/>
              </w:rPr>
              <w:t xml:space="preserve">a)  Nivedita has become a victim of cyber bullying and cyber stalking. </w:t>
            </w:r>
          </w:p>
          <w:p w:rsidR="00DE4EA8" w:rsidRDefault="00E4770A">
            <w:pPr>
              <w:pStyle w:val="Default"/>
              <w:ind w:left="267" w:hanging="267"/>
              <w:jc w:val="both"/>
              <w:rPr>
                <w:rFonts w:asciiTheme="majorHAnsi"/>
                <w:bCs/>
                <w:sz w:val="22"/>
                <w:szCs w:val="22"/>
              </w:rPr>
            </w:pPr>
            <w:r>
              <w:rPr>
                <w:rFonts w:asciiTheme="majorHAnsi"/>
                <w:bCs/>
                <w:sz w:val="22"/>
                <w:szCs w:val="22"/>
              </w:rPr>
              <w:t>b) She must immediately bring it into the notice of her parents and school authorities and she must report this cyber crime to local police with the help of her parents.</w:t>
            </w:r>
          </w:p>
          <w:p w:rsidR="00DE4EA8" w:rsidRDefault="00DE4EA8">
            <w:pPr>
              <w:pStyle w:val="Default"/>
              <w:ind w:left="267" w:hanging="267"/>
              <w:jc w:val="both"/>
              <w:rPr>
                <w:rFonts w:asciiTheme="majorHAnsi"/>
                <w:bCs/>
                <w:sz w:val="22"/>
                <w:szCs w:val="22"/>
              </w:rPr>
            </w:pPr>
          </w:p>
          <w:p w:rsidR="00DE4EA8" w:rsidRDefault="00E4770A">
            <w:pPr>
              <w:rPr>
                <w:rFonts w:asciiTheme="majorHAnsi" w:hAnsiTheme="minorHAnsi" w:cstheme="minorHAnsi"/>
                <w:bCs/>
                <w:sz w:val="24"/>
                <w:szCs w:val="24"/>
              </w:rPr>
            </w:pPr>
            <w:r>
              <w:rPr>
                <w:rFonts w:asciiTheme="majorHAnsi"/>
                <w:bCs/>
              </w:rPr>
              <w:t>1 mark for ea</w:t>
            </w:r>
            <w:r>
              <w:rPr>
                <w:rFonts w:asciiTheme="majorHAnsi"/>
                <w:bCs/>
              </w:rPr>
              <w:t>ch correct answer.</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e)</w:t>
            </w:r>
          </w:p>
        </w:tc>
        <w:tc>
          <w:tcPr>
            <w:tcW w:w="8429" w:type="dxa"/>
          </w:tcPr>
          <w:p w:rsidR="00DE4EA8" w:rsidRDefault="00E4770A">
            <w:pPr>
              <w:pStyle w:val="Default"/>
              <w:jc w:val="both"/>
              <w:rPr>
                <w:rFonts w:asciiTheme="majorHAnsi"/>
                <w:bCs/>
                <w:sz w:val="22"/>
                <w:szCs w:val="22"/>
              </w:rPr>
            </w:pPr>
            <w:r>
              <w:rPr>
                <w:rFonts w:asciiTheme="majorHAnsi"/>
                <w:bCs/>
                <w:sz w:val="22"/>
                <w:szCs w:val="22"/>
              </w:rPr>
              <w:t xml:space="preserve">Phishing is the practice of attempting to acquire sensitive information from individuals over internet, by means of deception. </w:t>
            </w:r>
          </w:p>
          <w:p w:rsidR="00DE4EA8" w:rsidRDefault="00E4770A">
            <w:pPr>
              <w:pStyle w:val="Default"/>
              <w:jc w:val="both"/>
              <w:rPr>
                <w:rFonts w:asciiTheme="majorHAnsi"/>
                <w:bCs/>
                <w:sz w:val="22"/>
                <w:szCs w:val="22"/>
              </w:rPr>
            </w:pPr>
            <w:r>
              <w:rPr>
                <w:rFonts w:asciiTheme="majorHAnsi"/>
                <w:bCs/>
                <w:sz w:val="22"/>
                <w:szCs w:val="22"/>
              </w:rPr>
              <w:t xml:space="preserve">Computer forensics refers to methods used for interpretation of computer media or digital evidence. </w:t>
            </w:r>
          </w:p>
          <w:p w:rsidR="00DE4EA8" w:rsidRDefault="00DE4EA8">
            <w:pPr>
              <w:pStyle w:val="Default"/>
              <w:jc w:val="both"/>
              <w:rPr>
                <w:rFonts w:asciiTheme="majorHAnsi"/>
                <w:bCs/>
                <w:sz w:val="22"/>
                <w:szCs w:val="22"/>
              </w:rPr>
            </w:pPr>
          </w:p>
          <w:p w:rsidR="00DE4EA8" w:rsidRDefault="00E4770A">
            <w:pPr>
              <w:pStyle w:val="Default"/>
              <w:jc w:val="both"/>
              <w:rPr>
                <w:rFonts w:asciiTheme="majorHAnsi" w:hAnsiTheme="minorHAnsi" w:cstheme="minorHAnsi"/>
                <w:bCs/>
              </w:rPr>
            </w:pPr>
            <w:r>
              <w:rPr>
                <w:rFonts w:asciiTheme="majorHAnsi" w:hAnsiTheme="minorHAnsi" w:cstheme="minorHAnsi"/>
                <w:bCs/>
              </w:rPr>
              <w:t xml:space="preserve">1 </w:t>
            </w:r>
            <w:r>
              <w:rPr>
                <w:rFonts w:asciiTheme="majorHAnsi" w:hAnsiTheme="minorHAnsi" w:cstheme="minorHAnsi"/>
                <w:bCs/>
              </w:rPr>
              <w:t>mark for correct definition of phishing.</w:t>
            </w:r>
          </w:p>
          <w:p w:rsidR="00DE4EA8" w:rsidRDefault="00E4770A">
            <w:pPr>
              <w:rPr>
                <w:rFonts w:asciiTheme="majorHAnsi" w:hAnsiTheme="minorHAnsi" w:cstheme="minorHAnsi"/>
                <w:bCs/>
                <w:sz w:val="24"/>
                <w:szCs w:val="24"/>
              </w:rPr>
            </w:pPr>
            <w:r>
              <w:rPr>
                <w:rFonts w:asciiTheme="majorHAnsi" w:hAnsiTheme="minorHAnsi" w:cstheme="minorHAnsi"/>
                <w:bCs/>
              </w:rPr>
              <w:t>1 mark for correct definition of computer forensics.</w:t>
            </w:r>
          </w:p>
        </w:tc>
      </w:tr>
      <w:tr w:rsidR="00DE4EA8">
        <w:trPr>
          <w:trHeight w:val="440"/>
        </w:trPr>
        <w:tc>
          <w:tcPr>
            <w:tcW w:w="398" w:type="dxa"/>
          </w:tcPr>
          <w:p w:rsidR="00DE4EA8" w:rsidRDefault="00DE4EA8">
            <w:pPr>
              <w:rPr>
                <w:rFonts w:asciiTheme="majorHAnsi" w:hAnsiTheme="minorHAnsi" w:cstheme="minorHAnsi"/>
                <w:bCs/>
                <w:sz w:val="24"/>
                <w:szCs w:val="24"/>
              </w:rPr>
            </w:pPr>
          </w:p>
        </w:tc>
        <w:tc>
          <w:tcPr>
            <w:tcW w:w="574" w:type="dxa"/>
          </w:tcPr>
          <w:p w:rsidR="00DE4EA8" w:rsidRDefault="00E4770A">
            <w:pPr>
              <w:rPr>
                <w:rFonts w:asciiTheme="majorHAnsi" w:hAnsiTheme="minorHAnsi" w:cstheme="minorHAnsi"/>
                <w:bCs/>
                <w:sz w:val="24"/>
                <w:szCs w:val="24"/>
              </w:rPr>
            </w:pPr>
            <w:r>
              <w:rPr>
                <w:rFonts w:asciiTheme="majorHAnsi" w:hAnsiTheme="minorHAnsi" w:cstheme="minorHAnsi"/>
                <w:bCs/>
                <w:sz w:val="24"/>
                <w:szCs w:val="24"/>
              </w:rPr>
              <w:t>f)</w:t>
            </w:r>
          </w:p>
        </w:tc>
        <w:tc>
          <w:tcPr>
            <w:tcW w:w="8429" w:type="dxa"/>
          </w:tcPr>
          <w:p w:rsidR="00DE4EA8" w:rsidRDefault="00E4770A">
            <w:pPr>
              <w:pStyle w:val="Default"/>
              <w:jc w:val="both"/>
              <w:rPr>
                <w:rFonts w:asciiTheme="majorHAnsi" w:hAnsiTheme="minorHAnsi" w:cstheme="minorHAnsi"/>
                <w:bCs/>
              </w:rPr>
            </w:pPr>
            <w:r>
              <w:rPr>
                <w:rFonts w:asciiTheme="majorHAnsi" w:hAnsiTheme="minorHAnsi" w:cstheme="minorHAnsi"/>
                <w:bCs/>
              </w:rPr>
              <w:t xml:space="preserve">1 mark each for correct advantage of </w:t>
            </w:r>
            <w:r>
              <w:rPr>
                <w:rFonts w:asciiTheme="majorHAnsi"/>
                <w:bCs/>
                <w:sz w:val="22"/>
                <w:szCs w:val="22"/>
              </w:rPr>
              <w:t>Online Campaigning</w:t>
            </w:r>
            <w:r>
              <w:rPr>
                <w:rFonts w:asciiTheme="majorHAnsi" w:hAnsiTheme="minorHAnsi" w:cstheme="minorHAnsi"/>
                <w:bCs/>
              </w:rPr>
              <w:t>.</w:t>
            </w:r>
          </w:p>
          <w:p w:rsidR="00DE4EA8" w:rsidRDefault="00E4770A">
            <w:pPr>
              <w:pStyle w:val="Default"/>
              <w:jc w:val="center"/>
              <w:rPr>
                <w:rFonts w:asciiTheme="majorHAnsi" w:hAnsiTheme="minorHAnsi" w:cstheme="minorHAnsi"/>
                <w:bCs/>
              </w:rPr>
            </w:pPr>
            <w:r>
              <w:rPr>
                <w:rFonts w:asciiTheme="majorHAnsi" w:hAnsiTheme="minorHAnsi" w:cstheme="minorHAnsi"/>
                <w:bCs/>
              </w:rPr>
              <w:t>OR</w:t>
            </w:r>
          </w:p>
          <w:p w:rsidR="00DE4EA8" w:rsidRDefault="00E4770A">
            <w:pPr>
              <w:rPr>
                <w:rFonts w:asciiTheme="majorHAnsi" w:hAnsiTheme="minorHAnsi" w:cstheme="minorHAnsi"/>
                <w:bCs/>
                <w:sz w:val="24"/>
                <w:szCs w:val="24"/>
              </w:rPr>
            </w:pPr>
            <w:r>
              <w:rPr>
                <w:rFonts w:asciiTheme="majorHAnsi" w:hAnsiTheme="minorHAnsi" w:cstheme="minorHAnsi"/>
                <w:bCs/>
              </w:rPr>
              <w:t>2 marks for correct description about Bitcoin.</w:t>
            </w:r>
          </w:p>
        </w:tc>
      </w:tr>
    </w:tbl>
    <w:p w:rsidR="00DE4EA8" w:rsidRDefault="00DE4EA8">
      <w:pPr>
        <w:rPr>
          <w:rFonts w:asciiTheme="majorHAnsi" w:hAnsiTheme="minorHAnsi" w:cstheme="minorHAnsi"/>
          <w:bCs/>
          <w:sz w:val="24"/>
          <w:szCs w:val="24"/>
        </w:rPr>
      </w:pPr>
    </w:p>
    <w:p w:rsidR="00DE4EA8" w:rsidRDefault="00E4770A">
      <w:pPr>
        <w:jc w:val="center"/>
        <w:rPr>
          <w:rFonts w:asciiTheme="majorHAnsi" w:hAnsiTheme="minorHAnsi" w:cstheme="minorHAnsi"/>
          <w:bCs/>
          <w:sz w:val="24"/>
          <w:szCs w:val="24"/>
        </w:rPr>
      </w:pPr>
      <w:r>
        <w:rPr>
          <w:rFonts w:asciiTheme="majorHAnsi" w:hAnsiTheme="minorHAnsi" w:cstheme="minorHAnsi"/>
          <w:bCs/>
          <w:sz w:val="24"/>
          <w:szCs w:val="24"/>
        </w:rPr>
        <w:t>************** End of Paper **************</w:t>
      </w:r>
    </w:p>
    <w:p w:rsidR="00DE4EA8" w:rsidRDefault="00DE4EA8">
      <w:pPr>
        <w:rPr>
          <w:rFonts w:asciiTheme="majorHAnsi" w:hAnsiTheme="minorHAnsi" w:cstheme="minorHAnsi"/>
          <w:bCs/>
          <w:sz w:val="24"/>
          <w:szCs w:val="24"/>
        </w:rPr>
      </w:pPr>
    </w:p>
    <w:p w:rsidR="00DE4EA8" w:rsidRDefault="00DE4EA8">
      <w:pPr>
        <w:pStyle w:val="NoSpacing"/>
        <w:spacing w:line="360" w:lineRule="auto"/>
        <w:rPr>
          <w:rFonts w:asciiTheme="majorHAnsi"/>
          <w:bCs/>
          <w:sz w:val="24"/>
          <w:szCs w:val="24"/>
        </w:rPr>
      </w:pPr>
    </w:p>
    <w:p w:rsidR="00DE4EA8" w:rsidRDefault="00DE4EA8">
      <w:pPr>
        <w:rPr>
          <w:rFonts w:asciiTheme="majorHAnsi" w:cstheme="minorHAnsi"/>
          <w:bCs/>
          <w:sz w:val="24"/>
          <w:szCs w:val="24"/>
        </w:rPr>
      </w:pPr>
    </w:p>
    <w:p w:rsidR="00DE4EA8" w:rsidRDefault="00E4770A">
      <w:pPr>
        <w:rPr>
          <w:rFonts w:asciiTheme="majorHAnsi"/>
          <w:bCs/>
          <w:sz w:val="28"/>
          <w:szCs w:val="28"/>
        </w:rPr>
      </w:pPr>
      <w:r>
        <w:rPr>
          <w:rFonts w:asciiTheme="majorHAnsi"/>
          <w:bCs/>
          <w:sz w:val="28"/>
          <w:szCs w:val="28"/>
        </w:rPr>
        <w:br w:type="page"/>
      </w:r>
    </w:p>
    <w:p w:rsidR="00DE4EA8" w:rsidRDefault="00E4770A">
      <w:pPr>
        <w:pStyle w:val="NoSpacing"/>
        <w:jc w:val="center"/>
        <w:rPr>
          <w:rFonts w:asciiTheme="majorHAnsi"/>
          <w:bCs/>
          <w:color w:val="000000" w:themeColor="text1"/>
          <w:sz w:val="28"/>
          <w:szCs w:val="26"/>
        </w:rPr>
      </w:pPr>
      <w:r>
        <w:rPr>
          <w:rFonts w:asciiTheme="majorHAnsi"/>
          <w:bCs/>
          <w:color w:val="000000" w:themeColor="text1"/>
          <w:sz w:val="28"/>
          <w:szCs w:val="26"/>
        </w:rPr>
        <w:lastRenderedPageBreak/>
        <w:t>CLASS XII</w:t>
      </w:r>
    </w:p>
    <w:p w:rsidR="00DE4EA8" w:rsidRDefault="00E4770A">
      <w:pPr>
        <w:pStyle w:val="NoSpacing"/>
        <w:jc w:val="center"/>
        <w:rPr>
          <w:rFonts w:asciiTheme="majorHAnsi"/>
          <w:bCs/>
          <w:color w:val="000000" w:themeColor="text1"/>
          <w:sz w:val="28"/>
          <w:szCs w:val="26"/>
        </w:rPr>
      </w:pPr>
      <w:r>
        <w:rPr>
          <w:rFonts w:asciiTheme="majorHAnsi"/>
          <w:bCs/>
          <w:color w:val="000000" w:themeColor="text1"/>
          <w:sz w:val="28"/>
          <w:szCs w:val="26"/>
        </w:rPr>
        <w:t>INFORMATICS PRACTICES (065)</w:t>
      </w:r>
    </w:p>
    <w:p w:rsidR="00DE4EA8" w:rsidRDefault="00E4770A">
      <w:pPr>
        <w:pStyle w:val="NoSpacing"/>
        <w:jc w:val="center"/>
        <w:rPr>
          <w:rFonts w:asciiTheme="majorHAnsi"/>
          <w:bCs/>
          <w:color w:val="000000" w:themeColor="text1"/>
          <w:sz w:val="28"/>
          <w:szCs w:val="26"/>
        </w:rPr>
      </w:pPr>
      <w:r>
        <w:rPr>
          <w:rFonts w:asciiTheme="majorHAnsi"/>
          <w:bCs/>
          <w:color w:val="000000" w:themeColor="text1"/>
          <w:sz w:val="28"/>
          <w:szCs w:val="26"/>
        </w:rPr>
        <w:t>SAMPLE QUESTION PAPER (2019-20)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Max Marks : 70</w:t>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t>Time : 3hrs</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General Instructions:</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All questions are compulsory</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Question Paper is divided into 4 sections A, B, C and D</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Section A comprises of questions (1 and 2</w:t>
      </w:r>
      <w:r>
        <w:rPr>
          <w:rFonts w:asciiTheme="majorHAnsi"/>
          <w:bCs/>
          <w:color w:val="000000" w:themeColor="text1"/>
          <w:sz w:val="24"/>
          <w:szCs w:val="24"/>
        </w:rPr>
        <w:t>)</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 Question 1 comprises Data Handling-2 (DH-2)(Series, Numpy)</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 Question 2 comprises of question from Data Handling-2(DH-2) (Data Frames and its operations)</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Section B comprises of questions from Basic Software Engineering</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Section C Comprises of quest</w:t>
      </w:r>
      <w:r>
        <w:rPr>
          <w:rFonts w:asciiTheme="majorHAnsi"/>
          <w:bCs/>
          <w:color w:val="000000" w:themeColor="text1"/>
          <w:sz w:val="24"/>
          <w:szCs w:val="24"/>
        </w:rPr>
        <w:t>ions from Data Mangment-2 (DM-2)</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Section D comprises of questions from Society, Law and Ethics-2 (SLE-2)</w:t>
      </w:r>
    </w:p>
    <w:p w:rsidR="00DE4EA8" w:rsidRDefault="00DE4EA8">
      <w:pPr>
        <w:pStyle w:val="NoSpacing"/>
        <w:rPr>
          <w:rFonts w:asciiTheme="majorHAnsi"/>
          <w:bCs/>
          <w:color w:val="000000" w:themeColor="text1"/>
          <w:sz w:val="24"/>
          <w:szCs w:val="24"/>
        </w:rPr>
      </w:pPr>
    </w:p>
    <w:tbl>
      <w:tblPr>
        <w:tblStyle w:val="TableGrid"/>
        <w:tblW w:w="10408" w:type="dxa"/>
        <w:tblLayout w:type="fixed"/>
        <w:tblLook w:val="04A0" w:firstRow="1" w:lastRow="0" w:firstColumn="1" w:lastColumn="0" w:noHBand="0" w:noVBand="1"/>
      </w:tblPr>
      <w:tblGrid>
        <w:gridCol w:w="468"/>
        <w:gridCol w:w="587"/>
        <w:gridCol w:w="8903"/>
        <w:gridCol w:w="450"/>
      </w:tblGrid>
      <w:tr w:rsidR="00DE4EA8">
        <w:tc>
          <w:tcPr>
            <w:tcW w:w="10408" w:type="dxa"/>
            <w:gridSpan w:val="4"/>
          </w:tcPr>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SECTION A</w:t>
            </w:r>
          </w:p>
        </w:tc>
      </w:tr>
      <w:tr w:rsidR="00DE4EA8">
        <w:tc>
          <w:tcPr>
            <w:tcW w:w="10408" w:type="dxa"/>
            <w:gridSpan w:val="4"/>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Answer the following questions</w:t>
            </w:r>
          </w:p>
        </w:tc>
      </w:tr>
      <w:tr w:rsidR="00DE4EA8">
        <w:tc>
          <w:tcPr>
            <w:tcW w:w="468"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w:t>
            </w:r>
          </w:p>
        </w:tc>
        <w:tc>
          <w:tcPr>
            <w:tcW w:w="8903" w:type="dxa"/>
          </w:tcPr>
          <w:p w:rsidR="00DE4EA8" w:rsidRDefault="00E4770A">
            <w:pPr>
              <w:pStyle w:val="NoSpacing"/>
              <w:rPr>
                <w:rFonts w:asciiTheme="majorHAnsi"/>
                <w:bCs/>
                <w:color w:val="000000" w:themeColor="text1"/>
                <w:sz w:val="24"/>
                <w:szCs w:val="24"/>
              </w:rPr>
            </w:pPr>
            <w:r>
              <w:rPr>
                <w:rStyle w:val="Strong"/>
                <w:rFonts w:asciiTheme="majorHAnsi" w:cstheme="minorHAnsi"/>
                <w:b w:val="0"/>
                <w:color w:val="000000" w:themeColor="text1"/>
                <w:sz w:val="24"/>
                <w:szCs w:val="24"/>
              </w:rPr>
              <w:t>How would you create this identity matrix in python?</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 np.eye(3)</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 identity(3,2)</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(c)np.array([1, </w:t>
            </w:r>
            <w:r>
              <w:rPr>
                <w:rFonts w:asciiTheme="majorHAnsi"/>
                <w:bCs/>
                <w:color w:val="000000" w:themeColor="text1"/>
                <w:sz w:val="24"/>
                <w:szCs w:val="24"/>
              </w:rPr>
              <w:t>0, 0], [0, 1, 0], [0, 0, 1])</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(d)All of these</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Consider the matrix of 5 observations each of 3 variables X</w:t>
            </w:r>
            <w:r>
              <w:rPr>
                <w:rFonts w:asciiTheme="majorHAnsi"/>
                <w:bCs/>
                <w:color w:val="000000" w:themeColor="text1"/>
                <w:sz w:val="24"/>
                <w:szCs w:val="24"/>
                <w:vertAlign w:val="subscript"/>
              </w:rPr>
              <w:t>0</w:t>
            </w:r>
            <w:r>
              <w:rPr>
                <w:rFonts w:asciiTheme="majorHAnsi"/>
                <w:bCs/>
                <w:color w:val="000000" w:themeColor="text1"/>
                <w:sz w:val="24"/>
                <w:szCs w:val="24"/>
              </w:rPr>
              <w:t>,X</w:t>
            </w:r>
            <w:r>
              <w:rPr>
                <w:rFonts w:asciiTheme="majorHAnsi"/>
                <w:bCs/>
                <w:color w:val="000000" w:themeColor="text1"/>
                <w:sz w:val="24"/>
                <w:szCs w:val="24"/>
                <w:vertAlign w:val="subscript"/>
              </w:rPr>
              <w:t>1</w:t>
            </w:r>
            <w:r>
              <w:rPr>
                <w:rFonts w:asciiTheme="majorHAnsi"/>
                <w:bCs/>
                <w:color w:val="000000" w:themeColor="text1"/>
                <w:sz w:val="24"/>
                <w:szCs w:val="24"/>
              </w:rPr>
              <w:t>,X</w:t>
            </w:r>
            <w:r>
              <w:rPr>
                <w:rFonts w:asciiTheme="majorHAnsi"/>
                <w:bCs/>
                <w:color w:val="000000" w:themeColor="text1"/>
                <w:sz w:val="24"/>
                <w:szCs w:val="24"/>
                <w:vertAlign w:val="subscript"/>
              </w:rPr>
              <w:t>2</w:t>
            </w:r>
            <w:r>
              <w:rPr>
                <w:rFonts w:asciiTheme="majorHAnsi"/>
                <w:bCs/>
                <w:color w:val="000000" w:themeColor="text1"/>
                <w:sz w:val="24"/>
                <w:szCs w:val="24"/>
              </w:rPr>
              <w:t xml:space="preserve"> whose observed values are held  in the three rows of the array X:</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X = np.array([ [0.1, 0.3, 0.4, 0.8, 0.9], [3.2, 2.4, 2.4, 0.1, 5.5], [</w:t>
            </w:r>
            <w:r>
              <w:rPr>
                <w:rFonts w:asciiTheme="majorHAnsi"/>
                <w:bCs/>
                <w:color w:val="000000" w:themeColor="text1"/>
                <w:sz w:val="24"/>
                <w:szCs w:val="24"/>
              </w:rPr>
              <w:t>10., 8.2, 4.3, 2.6, 0.9] ])</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Write the python statement to print the covariance of X and state that what does the diagonal element of the resultant matrix depicts.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Mr Ajay  wants to plot a horizontal bar graph of  the above given set of values with programming language on x axis and its popularity on y axis with following code. </w:t>
            </w:r>
          </w:p>
          <w:p w:rsidR="00DE4EA8" w:rsidRDefault="00E4770A">
            <w:pPr>
              <w:pStyle w:val="NoSpacing"/>
              <w:rPr>
                <w:rFonts w:asciiTheme="majorHAnsi" w:eastAsia="Times New Roman"/>
                <w:bCs/>
                <w:color w:val="000000" w:themeColor="text1"/>
                <w:sz w:val="24"/>
                <w:szCs w:val="24"/>
                <w:shd w:val="clear" w:color="auto" w:fill="FDFDFD"/>
                <w:lang w:eastAsia="en-IN"/>
              </w:rPr>
            </w:pPr>
            <w:r>
              <w:rPr>
                <w:rFonts w:asciiTheme="majorHAnsi" w:eastAsia="Times New Roman"/>
                <w:bCs/>
                <w:color w:val="000000" w:themeColor="text1"/>
                <w:sz w:val="24"/>
                <w:szCs w:val="24"/>
                <w:lang w:eastAsia="en-IN"/>
              </w:rPr>
              <w:t>import</w:t>
            </w:r>
            <w:r>
              <w:rPr>
                <w:rFonts w:asciiTheme="majorHAnsi" w:eastAsia="Times New Roman"/>
                <w:bCs/>
                <w:color w:val="000000" w:themeColor="text1"/>
                <w:sz w:val="24"/>
                <w:szCs w:val="24"/>
                <w:shd w:val="clear" w:color="auto" w:fill="FDFDFD"/>
                <w:lang w:eastAsia="en-IN"/>
              </w:rPr>
              <w:t xml:space="preserve"> matplotlib</w:t>
            </w:r>
            <w:r>
              <w:rPr>
                <w:rFonts w:asciiTheme="majorHAnsi" w:eastAsia="Times New Roman"/>
                <w:bCs/>
                <w:color w:val="000000" w:themeColor="text1"/>
                <w:sz w:val="24"/>
                <w:szCs w:val="24"/>
                <w:lang w:eastAsia="en-IN"/>
              </w:rPr>
              <w:t>.</w:t>
            </w:r>
            <w:r>
              <w:rPr>
                <w:rFonts w:asciiTheme="majorHAnsi" w:eastAsia="Times New Roman"/>
                <w:bCs/>
                <w:color w:val="000000" w:themeColor="text1"/>
                <w:sz w:val="24"/>
                <w:szCs w:val="24"/>
                <w:shd w:val="clear" w:color="auto" w:fill="FDFDFD"/>
                <w:lang w:eastAsia="en-IN"/>
              </w:rPr>
              <w:t xml:space="preserve">pyplot </w:t>
            </w:r>
            <w:r>
              <w:rPr>
                <w:rFonts w:asciiTheme="majorHAnsi" w:eastAsia="Times New Roman"/>
                <w:bCs/>
                <w:color w:val="000000" w:themeColor="text1"/>
                <w:sz w:val="24"/>
                <w:szCs w:val="24"/>
                <w:lang w:eastAsia="en-IN"/>
              </w:rPr>
              <w:t>as</w:t>
            </w:r>
            <w:r>
              <w:rPr>
                <w:rFonts w:asciiTheme="majorHAnsi" w:eastAsia="Times New Roman"/>
                <w:bCs/>
                <w:color w:val="000000" w:themeColor="text1"/>
                <w:sz w:val="24"/>
                <w:szCs w:val="24"/>
                <w:shd w:val="clear" w:color="auto" w:fill="FDFDFD"/>
                <w:lang w:eastAsia="en-IN"/>
              </w:rPr>
              <w:t xml:space="preserve"> plt</w:t>
            </w:r>
          </w:p>
          <w:p w:rsidR="00DE4EA8" w:rsidRDefault="00E4770A">
            <w:pPr>
              <w:pStyle w:val="NoSpacing"/>
              <w:rPr>
                <w:rFonts w:asciiTheme="majorHAnsi" w:eastAsia="Times New Roman"/>
                <w:bCs/>
                <w:color w:val="000000" w:themeColor="text1"/>
                <w:sz w:val="24"/>
                <w:szCs w:val="24"/>
                <w:shd w:val="clear" w:color="auto" w:fill="FDFDFD"/>
                <w:lang w:eastAsia="en-IN"/>
              </w:rPr>
            </w:pPr>
            <w:r>
              <w:rPr>
                <w:rFonts w:asciiTheme="majorHAnsi" w:eastAsia="Times New Roman"/>
                <w:bCs/>
                <w:color w:val="000000" w:themeColor="text1"/>
                <w:sz w:val="24"/>
                <w:szCs w:val="24"/>
                <w:shd w:val="clear" w:color="auto" w:fill="FDFDFD"/>
                <w:lang w:eastAsia="en-IN"/>
              </w:rPr>
              <w:t xml:space="preserve">x </w:t>
            </w:r>
            <w:r>
              <w:rPr>
                <w:rFonts w:asciiTheme="majorHAnsi" w:eastAsia="Times New Roman"/>
                <w:bCs/>
                <w:color w:val="000000" w:themeColor="text1"/>
                <w:sz w:val="24"/>
                <w:szCs w:val="24"/>
                <w:lang w:eastAsia="en-IN"/>
              </w:rPr>
              <w:t>=</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['Java',</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'Python',</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'PHP',</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'JS',</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'C#',</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'C++']</w:t>
            </w:r>
          </w:p>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shd w:val="clear" w:color="auto" w:fill="FDFDFD"/>
                <w:lang w:eastAsia="en-IN"/>
              </w:rPr>
              <w:t xml:space="preserve">popularity </w:t>
            </w:r>
            <w:r>
              <w:rPr>
                <w:rFonts w:asciiTheme="majorHAnsi" w:eastAsia="Times New Roman"/>
                <w:bCs/>
                <w:color w:val="000000" w:themeColor="text1"/>
                <w:sz w:val="24"/>
                <w:szCs w:val="24"/>
                <w:lang w:eastAsia="en-IN"/>
              </w:rPr>
              <w:t>=</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[22.2,</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17.6,</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8.8,</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8,</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7.7,</w:t>
            </w:r>
            <w:r>
              <w:rPr>
                <w:rFonts w:asciiTheme="majorHAnsi" w:eastAsia="Times New Roman"/>
                <w:bCs/>
                <w:color w:val="000000" w:themeColor="text1"/>
                <w:sz w:val="24"/>
                <w:szCs w:val="24"/>
                <w:shd w:val="clear" w:color="auto" w:fill="FDFDFD"/>
                <w:lang w:eastAsia="en-IN"/>
              </w:rPr>
              <w:t xml:space="preserve"> </w:t>
            </w:r>
            <w:r>
              <w:rPr>
                <w:rFonts w:asciiTheme="majorHAnsi" w:eastAsia="Times New Roman"/>
                <w:bCs/>
                <w:color w:val="000000" w:themeColor="text1"/>
                <w:sz w:val="24"/>
                <w:szCs w:val="24"/>
                <w:lang w:eastAsia="en-IN"/>
              </w:rPr>
              <w:t>6.7]</w:t>
            </w:r>
          </w:p>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_______________________  Statement 1</w:t>
            </w:r>
          </w:p>
          <w:p w:rsidR="00DE4EA8" w:rsidRDefault="00E4770A">
            <w:pPr>
              <w:pStyle w:val="NoSpacing"/>
              <w:rPr>
                <w:rFonts w:asciiTheme="majorHAnsi" w:eastAsia="Times New Roman"/>
                <w:bCs/>
                <w:color w:val="000000" w:themeColor="text1"/>
                <w:sz w:val="24"/>
                <w:szCs w:val="24"/>
                <w:shd w:val="clear" w:color="auto" w:fill="FDFDFD"/>
                <w:lang w:eastAsia="en-IN"/>
              </w:rPr>
            </w:pPr>
            <w:r>
              <w:rPr>
                <w:rFonts w:asciiTheme="majorHAnsi" w:eastAsia="Times New Roman"/>
                <w:bCs/>
                <w:color w:val="000000" w:themeColor="text1"/>
                <w:sz w:val="24"/>
                <w:szCs w:val="24"/>
                <w:shd w:val="clear" w:color="auto" w:fill="FDFDFD"/>
                <w:lang w:eastAsia="en-IN"/>
              </w:rPr>
              <w:t>plt</w:t>
            </w:r>
            <w:r>
              <w:rPr>
                <w:rFonts w:asciiTheme="majorHAnsi" w:eastAsia="Times New Roman"/>
                <w:bCs/>
                <w:color w:val="000000" w:themeColor="text1"/>
                <w:sz w:val="24"/>
                <w:szCs w:val="24"/>
                <w:lang w:eastAsia="en-IN"/>
              </w:rPr>
              <w:t>.</w:t>
            </w:r>
            <w:r>
              <w:rPr>
                <w:rFonts w:asciiTheme="majorHAnsi" w:eastAsia="Times New Roman"/>
                <w:bCs/>
                <w:color w:val="000000" w:themeColor="text1"/>
                <w:sz w:val="24"/>
                <w:szCs w:val="24"/>
                <w:shd w:val="clear" w:color="auto" w:fill="FDFDFD"/>
                <w:lang w:eastAsia="en-IN"/>
              </w:rPr>
              <w:t>xlabel</w:t>
            </w:r>
            <w:r>
              <w:rPr>
                <w:rFonts w:asciiTheme="majorHAnsi" w:eastAsia="Times New Roman"/>
                <w:bCs/>
                <w:color w:val="000000" w:themeColor="text1"/>
                <w:sz w:val="24"/>
                <w:szCs w:val="24"/>
                <w:lang w:eastAsia="en-IN"/>
              </w:rPr>
              <w:t>("Popularity")</w:t>
            </w:r>
          </w:p>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shd w:val="clear" w:color="auto" w:fill="FDFDFD"/>
                <w:lang w:eastAsia="en-IN"/>
              </w:rPr>
              <w:t>plt</w:t>
            </w:r>
            <w:r>
              <w:rPr>
                <w:rFonts w:asciiTheme="majorHAnsi" w:eastAsia="Times New Roman"/>
                <w:bCs/>
                <w:color w:val="000000" w:themeColor="text1"/>
                <w:sz w:val="24"/>
                <w:szCs w:val="24"/>
                <w:lang w:eastAsia="en-IN"/>
              </w:rPr>
              <w:t>.</w:t>
            </w:r>
            <w:r>
              <w:rPr>
                <w:rFonts w:asciiTheme="majorHAnsi" w:eastAsia="Times New Roman"/>
                <w:bCs/>
                <w:color w:val="000000" w:themeColor="text1"/>
                <w:sz w:val="24"/>
                <w:szCs w:val="24"/>
                <w:shd w:val="clear" w:color="auto" w:fill="FDFDFD"/>
                <w:lang w:eastAsia="en-IN"/>
              </w:rPr>
              <w:t>ylabel</w:t>
            </w:r>
            <w:r>
              <w:rPr>
                <w:rFonts w:asciiTheme="majorHAnsi" w:eastAsia="Times New Roman"/>
                <w:bCs/>
                <w:color w:val="000000" w:themeColor="text1"/>
                <w:sz w:val="24"/>
                <w:szCs w:val="24"/>
                <w:lang w:eastAsia="en-IN"/>
              </w:rPr>
              <w:t>("Languages")</w:t>
            </w:r>
          </w:p>
          <w:p w:rsidR="00DE4EA8" w:rsidRDefault="00E4770A">
            <w:pPr>
              <w:pStyle w:val="NoSpacing"/>
              <w:rPr>
                <w:rStyle w:val="token"/>
                <w:rFonts w:asciiTheme="majorHAnsi" w:cstheme="minorHAnsi"/>
                <w:bCs/>
                <w:color w:val="000000" w:themeColor="text1"/>
                <w:sz w:val="24"/>
                <w:szCs w:val="24"/>
              </w:rPr>
            </w:pPr>
            <w:r>
              <w:rPr>
                <w:rFonts w:asciiTheme="majorHAnsi"/>
                <w:bCs/>
                <w:color w:val="000000" w:themeColor="text1"/>
                <w:sz w:val="24"/>
                <w:szCs w:val="24"/>
                <w:shd w:val="clear" w:color="auto" w:fill="FDFDFD"/>
              </w:rPr>
              <w:t>plt</w:t>
            </w:r>
            <w:r>
              <w:rPr>
                <w:rStyle w:val="token"/>
                <w:rFonts w:asciiTheme="majorHAnsi" w:cstheme="minorHAnsi"/>
                <w:bCs/>
                <w:color w:val="000000" w:themeColor="text1"/>
                <w:sz w:val="24"/>
                <w:szCs w:val="24"/>
              </w:rPr>
              <w:t>.</w:t>
            </w:r>
            <w:r>
              <w:rPr>
                <w:rFonts w:asciiTheme="majorHAnsi"/>
                <w:bCs/>
                <w:color w:val="000000" w:themeColor="text1"/>
                <w:sz w:val="24"/>
                <w:szCs w:val="24"/>
                <w:shd w:val="clear" w:color="auto" w:fill="FDFDFD"/>
              </w:rPr>
              <w:t>show</w:t>
            </w:r>
            <w:r>
              <w:rPr>
                <w:rStyle w:val="token"/>
                <w:rFonts w:asciiTheme="majorHAnsi" w:cstheme="minorHAnsi"/>
                <w:bCs/>
                <w:color w:val="000000" w:themeColor="text1"/>
                <w:sz w:val="24"/>
                <w:szCs w:val="24"/>
              </w:rPr>
              <w:t>()</w:t>
            </w:r>
          </w:p>
          <w:p w:rsidR="00DE4EA8" w:rsidRDefault="00E4770A">
            <w:pPr>
              <w:pStyle w:val="NoSpacing"/>
              <w:rPr>
                <w:rStyle w:val="token"/>
                <w:rFonts w:asciiTheme="majorHAnsi" w:cstheme="minorHAnsi"/>
                <w:bCs/>
                <w:color w:val="000000" w:themeColor="text1"/>
                <w:sz w:val="24"/>
                <w:szCs w:val="24"/>
              </w:rPr>
            </w:pPr>
            <w:r>
              <w:rPr>
                <w:rStyle w:val="token"/>
                <w:rFonts w:asciiTheme="majorHAnsi" w:cstheme="minorHAnsi"/>
                <w:bCs/>
                <w:color w:val="000000" w:themeColor="text1"/>
                <w:sz w:val="24"/>
                <w:szCs w:val="24"/>
              </w:rPr>
              <w:t>Complete the code by writing statement1 to print the horizontal bar graph with colour green</w:t>
            </w:r>
          </w:p>
          <w:p w:rsidR="00DE4EA8" w:rsidRDefault="00E4770A">
            <w:pPr>
              <w:pStyle w:val="NoSpacing"/>
              <w:jc w:val="center"/>
              <w:rPr>
                <w:rStyle w:val="token"/>
                <w:rFonts w:asciiTheme="majorHAnsi" w:cstheme="minorHAnsi"/>
                <w:bCs/>
                <w:color w:val="000000" w:themeColor="text1"/>
                <w:sz w:val="24"/>
                <w:szCs w:val="24"/>
              </w:rPr>
            </w:pPr>
            <w:r>
              <w:rPr>
                <w:rStyle w:val="token"/>
                <w:rFonts w:asciiTheme="majorHAnsi" w:cstheme="minorHAnsi"/>
                <w:bCs/>
                <w:color w:val="000000" w:themeColor="text1"/>
                <w:sz w:val="24"/>
                <w:szCs w:val="24"/>
              </w:rPr>
              <w:t>Or</w:t>
            </w:r>
          </w:p>
          <w:p w:rsidR="00DE4EA8" w:rsidRDefault="00DE4EA8">
            <w:pPr>
              <w:pStyle w:val="NoSpacing"/>
              <w:jc w:val="center"/>
              <w:rPr>
                <w:rStyle w:val="token"/>
                <w:rFonts w:asciiTheme="majorHAnsi" w:cstheme="minorHAnsi"/>
                <w:bCs/>
                <w:color w:val="000000" w:themeColor="text1"/>
                <w:sz w:val="24"/>
                <w:szCs w:val="24"/>
              </w:rPr>
            </w:pP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 xml:space="preserve">Complete the  </w:t>
            </w:r>
            <w:r>
              <w:rPr>
                <w:rFonts w:asciiTheme="majorHAnsi"/>
                <w:bCs/>
                <w:color w:val="000000" w:themeColor="text1"/>
                <w:sz w:val="24"/>
                <w:szCs w:val="24"/>
                <w:shd w:val="clear" w:color="auto" w:fill="FFFFFF"/>
              </w:rPr>
              <w:t>Python program in blank line to draw a scatter graph taking a random distribution in X and Y and plotted against each other in red colour.</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token"/>
                <w:rFonts w:asciiTheme="majorHAnsi" w:cstheme="minorHAnsi"/>
                <w:bCs/>
                <w:color w:val="000000" w:themeColor="text1"/>
                <w:sz w:val="24"/>
                <w:szCs w:val="24"/>
              </w:rPr>
              <w:t>import</w:t>
            </w:r>
            <w:r>
              <w:rPr>
                <w:rStyle w:val="HTMLCode"/>
                <w:rFonts w:asciiTheme="majorHAnsi" w:eastAsiaTheme="minorHAnsi" w:hAnsiTheme="minorHAnsi" w:cstheme="minorHAnsi"/>
                <w:bCs/>
                <w:color w:val="000000" w:themeColor="text1"/>
                <w:sz w:val="24"/>
                <w:szCs w:val="24"/>
              </w:rPr>
              <w:t xml:space="preserve"> matplotlib</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 xml:space="preserve">pyplot </w:t>
            </w:r>
            <w:r>
              <w:rPr>
                <w:rStyle w:val="token"/>
                <w:rFonts w:asciiTheme="majorHAnsi" w:cstheme="minorHAnsi"/>
                <w:bCs/>
                <w:color w:val="000000" w:themeColor="text1"/>
                <w:sz w:val="24"/>
                <w:szCs w:val="24"/>
              </w:rPr>
              <w:t>as</w:t>
            </w:r>
            <w:r>
              <w:rPr>
                <w:rStyle w:val="HTMLCode"/>
                <w:rFonts w:asciiTheme="majorHAnsi" w:eastAsiaTheme="minorHAnsi" w:hAnsiTheme="minorHAnsi" w:cstheme="minorHAnsi"/>
                <w:bCs/>
                <w:color w:val="000000" w:themeColor="text1"/>
                <w:sz w:val="24"/>
                <w:szCs w:val="24"/>
              </w:rPr>
              <w:t xml:space="preserve"> plt</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HTMLCode"/>
                <w:rFonts w:asciiTheme="majorHAnsi" w:eastAsiaTheme="minorHAnsi" w:hAnsiTheme="minorHAnsi" w:cstheme="minorHAnsi"/>
                <w:bCs/>
                <w:color w:val="000000" w:themeColor="text1"/>
                <w:sz w:val="24"/>
                <w:szCs w:val="24"/>
              </w:rPr>
              <w:t xml:space="preserve">X </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 xml:space="preserve"> randn</w:t>
            </w:r>
            <w:r>
              <w:rPr>
                <w:rStyle w:val="token"/>
                <w:rFonts w:asciiTheme="majorHAnsi" w:cstheme="minorHAnsi"/>
                <w:bCs/>
                <w:color w:val="000000" w:themeColor="text1"/>
                <w:sz w:val="24"/>
                <w:szCs w:val="24"/>
              </w:rPr>
              <w:t>(200)</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HTMLCode"/>
                <w:rFonts w:asciiTheme="majorHAnsi" w:eastAsiaTheme="minorHAnsi" w:hAnsiTheme="minorHAnsi" w:cstheme="minorHAnsi"/>
                <w:bCs/>
                <w:color w:val="000000" w:themeColor="text1"/>
                <w:sz w:val="24"/>
                <w:szCs w:val="24"/>
              </w:rPr>
              <w:lastRenderedPageBreak/>
              <w:t xml:space="preserve">Y </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 xml:space="preserve"> randn</w:t>
            </w:r>
            <w:r>
              <w:rPr>
                <w:rStyle w:val="token"/>
                <w:rFonts w:asciiTheme="majorHAnsi" w:cstheme="minorHAnsi"/>
                <w:bCs/>
                <w:color w:val="000000" w:themeColor="text1"/>
                <w:sz w:val="24"/>
                <w:szCs w:val="24"/>
              </w:rPr>
              <w:t>(200)</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HTMLCode"/>
                <w:rFonts w:asciiTheme="majorHAnsi" w:eastAsiaTheme="minorHAnsi" w:hAnsiTheme="minorHAnsi" w:cstheme="minorHAnsi"/>
                <w:bCs/>
                <w:color w:val="000000" w:themeColor="text1"/>
                <w:sz w:val="24"/>
                <w:szCs w:val="24"/>
              </w:rPr>
              <w:t>__________________</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HTMLCode"/>
                <w:rFonts w:asciiTheme="majorHAnsi" w:eastAsiaTheme="minorHAnsi" w:hAnsiTheme="minorHAnsi" w:cstheme="minorHAnsi"/>
                <w:bCs/>
                <w:color w:val="000000" w:themeColor="text1"/>
                <w:sz w:val="24"/>
                <w:szCs w:val="24"/>
              </w:rPr>
              <w:t>plt</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xlabel</w:t>
            </w:r>
            <w:r>
              <w:rPr>
                <w:rStyle w:val="token"/>
                <w:rFonts w:asciiTheme="majorHAnsi" w:cstheme="minorHAnsi"/>
                <w:bCs/>
                <w:color w:val="000000" w:themeColor="text1"/>
                <w:sz w:val="24"/>
                <w:szCs w:val="24"/>
              </w:rPr>
              <w:t>("X")</w:t>
            </w:r>
          </w:p>
          <w:p w:rsidR="00DE4EA8" w:rsidRDefault="00E4770A">
            <w:pPr>
              <w:pStyle w:val="NoSpacing"/>
              <w:rPr>
                <w:rStyle w:val="HTMLCode"/>
                <w:rFonts w:asciiTheme="majorHAnsi" w:eastAsiaTheme="minorHAnsi" w:hAnsiTheme="minorHAnsi" w:cstheme="minorHAnsi"/>
                <w:bCs/>
                <w:color w:val="000000" w:themeColor="text1"/>
                <w:sz w:val="24"/>
                <w:szCs w:val="24"/>
              </w:rPr>
            </w:pPr>
            <w:r>
              <w:rPr>
                <w:rStyle w:val="HTMLCode"/>
                <w:rFonts w:asciiTheme="majorHAnsi" w:eastAsiaTheme="minorHAnsi" w:hAnsiTheme="minorHAnsi" w:cstheme="minorHAnsi"/>
                <w:bCs/>
                <w:color w:val="000000" w:themeColor="text1"/>
                <w:sz w:val="24"/>
                <w:szCs w:val="24"/>
              </w:rPr>
              <w:t>plt</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ylabel</w:t>
            </w:r>
            <w:r>
              <w:rPr>
                <w:rStyle w:val="token"/>
                <w:rFonts w:asciiTheme="majorHAnsi" w:cstheme="minorHAnsi"/>
                <w:bCs/>
                <w:color w:val="000000" w:themeColor="text1"/>
                <w:sz w:val="24"/>
                <w:szCs w:val="24"/>
              </w:rPr>
              <w:t>("Y")</w:t>
            </w:r>
          </w:p>
          <w:p w:rsidR="00DE4EA8" w:rsidRDefault="00E4770A">
            <w:pPr>
              <w:pStyle w:val="NoSpacing"/>
              <w:rPr>
                <w:rFonts w:asciiTheme="majorHAnsi"/>
                <w:bCs/>
                <w:color w:val="000000" w:themeColor="text1"/>
                <w:sz w:val="24"/>
                <w:szCs w:val="24"/>
              </w:rPr>
            </w:pPr>
            <w:r>
              <w:rPr>
                <w:rStyle w:val="HTMLCode"/>
                <w:rFonts w:asciiTheme="majorHAnsi" w:eastAsiaTheme="minorHAnsi" w:hAnsiTheme="minorHAnsi" w:cstheme="minorHAnsi"/>
                <w:bCs/>
                <w:color w:val="000000" w:themeColor="text1"/>
                <w:sz w:val="24"/>
                <w:szCs w:val="24"/>
              </w:rPr>
              <w:t>plt</w:t>
            </w:r>
            <w:r>
              <w:rPr>
                <w:rStyle w:val="token"/>
                <w:rFonts w:asciiTheme="majorHAnsi" w:cstheme="minorHAnsi"/>
                <w:bCs/>
                <w:color w:val="000000" w:themeColor="text1"/>
                <w:sz w:val="24"/>
                <w:szCs w:val="24"/>
              </w:rPr>
              <w:t>.</w:t>
            </w:r>
            <w:r>
              <w:rPr>
                <w:rStyle w:val="HTMLCode"/>
                <w:rFonts w:asciiTheme="majorHAnsi" w:eastAsiaTheme="minorHAnsi" w:hAnsiTheme="minorHAnsi" w:cstheme="minorHAnsi"/>
                <w:bCs/>
                <w:color w:val="000000" w:themeColor="text1"/>
                <w:sz w:val="24"/>
                <w:szCs w:val="24"/>
              </w:rPr>
              <w:t>show</w:t>
            </w:r>
            <w:r>
              <w:rPr>
                <w:rStyle w:val="token"/>
                <w:rFonts w:asciiTheme="majorHAnsi" w:cstheme="minorHAnsi"/>
                <w:bCs/>
                <w:color w:val="000000" w:themeColor="text1"/>
                <w:sz w:val="24"/>
                <w:szCs w:val="24"/>
              </w:rPr>
              <w:t>()</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Suppose you want to join train and test dataset (both are two numpy arrays train_set and test_set) into a resulting array (resulting_set) to do data processing on it simultaneously. This is as follows: </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train_set = np.array([1, 2, 3])</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test_set = np.array([[0, 1, 2], [1, 2, 3]])</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resulting_set --&gt; [[1, 2, 3], [0, 1, 2], [1, 2, 3]]</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lang w:eastAsia="en-IN"/>
              </w:rPr>
            </w:pPr>
            <w:r>
              <w:rPr>
                <w:rFonts w:asciiTheme="majorHAnsi"/>
                <w:bCs/>
                <w:color w:val="000000" w:themeColor="text1"/>
                <w:sz w:val="24"/>
                <w:szCs w:val="24"/>
              </w:rPr>
              <w:t>How would you join the two arrays?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2 </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w:t>
            </w:r>
          </w:p>
        </w:tc>
        <w:tc>
          <w:tcPr>
            <w:tcW w:w="8903" w:type="dxa"/>
          </w:tcPr>
          <w:p w:rsidR="00DE4EA8" w:rsidRDefault="00E4770A">
            <w:pPr>
              <w:pStyle w:val="NoSpacing"/>
              <w:rPr>
                <w:rFonts w:asciiTheme="majorHAnsi"/>
                <w:bCs/>
                <w:color w:val="000000" w:themeColor="text1"/>
                <w:sz w:val="24"/>
                <w:szCs w:val="24"/>
                <w:lang w:eastAsia="en-IN"/>
              </w:rPr>
            </w:pPr>
            <w:r>
              <w:rPr>
                <w:rFonts w:asciiTheme="majorHAnsi"/>
                <w:bCs/>
                <w:color w:val="000000" w:themeColor="text1"/>
                <w:sz w:val="24"/>
                <w:szCs w:val="24"/>
                <w:lang w:eastAsia="en-IN"/>
              </w:rPr>
              <w:t>Write the code to plot the following figure in python</w:t>
            </w:r>
          </w:p>
          <w:p w:rsidR="00DE4EA8" w:rsidRDefault="00E4770A">
            <w:pPr>
              <w:pStyle w:val="NoSpacing"/>
              <w:rPr>
                <w:rFonts w:asciiTheme="majorHAnsi"/>
                <w:bCs/>
                <w:color w:val="000000" w:themeColor="text1"/>
                <w:sz w:val="24"/>
                <w:szCs w:val="24"/>
                <w:lang w:eastAsia="en-IN"/>
              </w:rPr>
            </w:pPr>
            <w:r>
              <w:rPr>
                <w:rFonts w:asciiTheme="majorHAnsi"/>
                <w:bCs/>
                <w:noProof/>
                <w:color w:val="000000" w:themeColor="text1"/>
                <w:sz w:val="24"/>
                <w:szCs w:val="24"/>
                <w:lang w:val="en-US"/>
              </w:rPr>
              <w:drawing>
                <wp:inline distT="0" distB="0" distL="0" distR="0">
                  <wp:extent cx="3848100" cy="2886075"/>
                  <wp:effectExtent l="0" t="0" r="0" b="9525"/>
                  <wp:docPr id="35" name="Picture 35" descr="Manually setting category lab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Manually setting category label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847505" cy="2885628"/>
                          </a:xfrm>
                          <a:prstGeom prst="rect">
                            <a:avLst/>
                          </a:prstGeom>
                          <a:noFill/>
                          <a:ln>
                            <a:noFill/>
                          </a:ln>
                        </pic:spPr>
                      </pic:pic>
                    </a:graphicData>
                  </a:graphic>
                </wp:inline>
              </w:drawing>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(f)</w:t>
            </w:r>
          </w:p>
        </w:tc>
        <w:tc>
          <w:tcPr>
            <w:tcW w:w="8903" w:type="dxa"/>
          </w:tcPr>
          <w:p w:rsidR="00DE4EA8" w:rsidRDefault="00E4770A">
            <w:pPr>
              <w:pStyle w:val="NoSpacing"/>
              <w:rPr>
                <w:rFonts w:asciiTheme="majorHAnsi"/>
                <w:bCs/>
                <w:color w:val="000000" w:themeColor="text1"/>
                <w:sz w:val="24"/>
                <w:szCs w:val="24"/>
              </w:rPr>
            </w:pPr>
            <w:r>
              <w:rPr>
                <w:rFonts w:asciiTheme="majorHAnsi" w:eastAsia="Times New Roman" w:cstheme="minorHAnsi"/>
                <w:bCs/>
                <w:sz w:val="24"/>
                <w:szCs w:val="24"/>
                <w:lang w:eastAsia="en-IN"/>
              </w:rPr>
              <w:t xml:space="preserve">Write a Pandas program to convert a NumPy array to </w:t>
            </w:r>
            <w:r>
              <w:rPr>
                <w:rFonts w:asciiTheme="majorHAnsi" w:eastAsia="Times New Roman" w:cstheme="minorHAnsi"/>
                <w:bCs/>
                <w:sz w:val="24"/>
                <w:szCs w:val="24"/>
                <w:lang w:eastAsia="en-IN"/>
              </w:rPr>
              <w:t>a Pandas series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w:t>
            </w:r>
          </w:p>
        </w:tc>
        <w:tc>
          <w:tcPr>
            <w:tcW w:w="8903" w:type="dxa"/>
          </w:tcPr>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Write a NumPy program to create a 2d array with 1 on the border and 0 inside.</w:t>
            </w: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rPr>
              <w:br/>
            </w:r>
            <w:r>
              <w:rPr>
                <w:rFonts w:asciiTheme="majorHAnsi"/>
                <w:bCs/>
                <w:color w:val="000000" w:themeColor="text1"/>
                <w:sz w:val="24"/>
                <w:szCs w:val="24"/>
                <w:shd w:val="clear" w:color="auto" w:fill="FFFFFF"/>
              </w:rPr>
              <w:t>Original array:</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p>
          <w:p w:rsidR="00DE4EA8" w:rsidRDefault="00DE4EA8">
            <w:pPr>
              <w:pStyle w:val="NoSpacing"/>
              <w:rPr>
                <w:rFonts w:asciiTheme="majorHAnsi"/>
                <w:bCs/>
                <w:color w:val="000000" w:themeColor="text1"/>
                <w:sz w:val="24"/>
                <w:szCs w:val="24"/>
                <w:shd w:val="clear" w:color="auto" w:fill="FFFFFF"/>
              </w:rPr>
            </w:pP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Expected Output:</w:t>
            </w: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 xml:space="preserve">1 on the border and 0 </w:t>
            </w:r>
            <w:r>
              <w:rPr>
                <w:rFonts w:asciiTheme="majorHAnsi"/>
                <w:bCs/>
                <w:color w:val="000000" w:themeColor="text1"/>
                <w:sz w:val="24"/>
                <w:szCs w:val="24"/>
                <w:shd w:val="clear" w:color="auto" w:fill="FFFFFF"/>
              </w:rPr>
              <w:t>inside in the array</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r>
              <w:rPr>
                <w:rFonts w:asciiTheme="majorHAnsi"/>
                <w:bCs/>
                <w:color w:val="000000" w:themeColor="text1"/>
                <w:sz w:val="24"/>
                <w:szCs w:val="24"/>
              </w:rPr>
              <w:br/>
            </w:r>
            <w:r>
              <w:rPr>
                <w:rFonts w:asciiTheme="majorHAnsi"/>
                <w:bCs/>
                <w:color w:val="000000" w:themeColor="text1"/>
                <w:sz w:val="24"/>
                <w:szCs w:val="24"/>
                <w:shd w:val="clear" w:color="auto" w:fill="FFFFFF"/>
              </w:rPr>
              <w:t>[ 1. 0. 0. 0. 1.]</w:t>
            </w:r>
            <w:r>
              <w:rPr>
                <w:rFonts w:asciiTheme="majorHAnsi"/>
                <w:bCs/>
                <w:color w:val="000000" w:themeColor="text1"/>
                <w:sz w:val="24"/>
                <w:szCs w:val="24"/>
              </w:rPr>
              <w:br/>
            </w:r>
            <w:r>
              <w:rPr>
                <w:rFonts w:asciiTheme="majorHAnsi"/>
                <w:bCs/>
                <w:color w:val="000000" w:themeColor="text1"/>
                <w:sz w:val="24"/>
                <w:szCs w:val="24"/>
                <w:shd w:val="clear" w:color="auto" w:fill="FFFFFF"/>
              </w:rPr>
              <w:t>[ 1. 0. 0. 0. 1.]</w:t>
            </w:r>
            <w:r>
              <w:rPr>
                <w:rFonts w:asciiTheme="majorHAnsi"/>
                <w:bCs/>
                <w:color w:val="000000" w:themeColor="text1"/>
                <w:sz w:val="24"/>
                <w:szCs w:val="24"/>
              </w:rPr>
              <w:br/>
            </w:r>
            <w:r>
              <w:rPr>
                <w:rFonts w:asciiTheme="majorHAnsi"/>
                <w:bCs/>
                <w:color w:val="000000" w:themeColor="text1"/>
                <w:sz w:val="24"/>
                <w:szCs w:val="24"/>
                <w:shd w:val="clear" w:color="auto" w:fill="FFFFFF"/>
              </w:rPr>
              <w:t>[ 1. 0. 0. 0. 1.]</w:t>
            </w:r>
            <w:r>
              <w:rPr>
                <w:rFonts w:asciiTheme="majorHAnsi"/>
                <w:bCs/>
                <w:color w:val="000000" w:themeColor="text1"/>
                <w:sz w:val="24"/>
                <w:szCs w:val="24"/>
              </w:rPr>
              <w:br/>
            </w:r>
            <w:r>
              <w:rPr>
                <w:rFonts w:asciiTheme="majorHAnsi"/>
                <w:bCs/>
                <w:color w:val="000000" w:themeColor="text1"/>
                <w:sz w:val="24"/>
                <w:szCs w:val="24"/>
                <w:shd w:val="clear" w:color="auto" w:fill="FFFFFF"/>
              </w:rPr>
              <w:t>[ 1. 1. 1. 1. 1.]]</w:t>
            </w:r>
          </w:p>
          <w:p w:rsidR="00DE4EA8" w:rsidRDefault="00E4770A">
            <w:pPr>
              <w:pStyle w:val="NoSpacing"/>
              <w:jc w:val="center"/>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lastRenderedPageBreak/>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shd w:val="clear" w:color="auto" w:fill="FFFFFF"/>
              </w:rPr>
              <w:t>Write a NumPy program to create a random 10x4 array and extract the first five rows of the array and store them into a variable</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3</w:t>
            </w:r>
          </w:p>
        </w:tc>
      </w:tr>
      <w:tr w:rsidR="00DE4EA8">
        <w:tc>
          <w:tcPr>
            <w:tcW w:w="468"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2</w:t>
            </w: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 xml:space="preserve">All </w:t>
            </w:r>
            <w:r>
              <w:rPr>
                <w:rFonts w:asciiTheme="majorHAnsi"/>
                <w:bCs/>
                <w:color w:val="000000" w:themeColor="text1"/>
                <w:sz w:val="24"/>
                <w:szCs w:val="24"/>
              </w:rPr>
              <w:t>pandas data structures are ___-mutable but not always _______-mutable.</w:t>
            </w:r>
            <w:r>
              <w:rPr>
                <w:rFonts w:asciiTheme="majorHAnsi"/>
                <w:bCs/>
                <w:color w:val="000000" w:themeColor="text1"/>
                <w:sz w:val="24"/>
                <w:szCs w:val="24"/>
              </w:rPr>
              <w:br/>
              <w:t>a) size,value</w:t>
            </w:r>
            <w:r>
              <w:rPr>
                <w:rFonts w:asciiTheme="majorHAnsi"/>
                <w:bCs/>
                <w:color w:val="000000" w:themeColor="text1"/>
                <w:sz w:val="24"/>
                <w:szCs w:val="24"/>
              </w:rPr>
              <w:br/>
              <w:t>b) semantic,size</w:t>
            </w:r>
            <w:r>
              <w:rPr>
                <w:rFonts w:asciiTheme="majorHAnsi"/>
                <w:bCs/>
                <w:color w:val="000000" w:themeColor="text1"/>
                <w:sz w:val="24"/>
                <w:szCs w:val="24"/>
              </w:rPr>
              <w:br/>
              <w:t>c) value,size</w:t>
            </w:r>
            <w:r>
              <w:rPr>
                <w:rFonts w:asciiTheme="majorHAnsi"/>
                <w:bCs/>
                <w:color w:val="000000" w:themeColor="text1"/>
                <w:sz w:val="24"/>
                <w:szCs w:val="24"/>
              </w:rPr>
              <w:br/>
              <w:t>d) none of the Mentioned</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Suppose we make a dataframe as</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df = pd.DataFrame(['ff', 'gg', 'hh', 'yy'], [24, 12, 48, 30], columns = </w:t>
            </w:r>
            <w:r>
              <w:rPr>
                <w:rFonts w:asciiTheme="majorHAnsi"/>
                <w:bCs/>
                <w:color w:val="000000" w:themeColor="text1"/>
                <w:sz w:val="24"/>
                <w:szCs w:val="24"/>
              </w:rPr>
              <w:t>['Name', 'Age'])</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is the difference between the two data series given below?</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df[</w:t>
            </w:r>
            <w:r>
              <w:rPr>
                <w:rFonts w:asciiTheme="majorHAnsi"/>
                <w:bCs/>
                <w:color w:val="000000" w:themeColor="text1"/>
                <w:sz w:val="24"/>
                <w:szCs w:val="24"/>
              </w:rPr>
              <w:t>‘</w:t>
            </w:r>
            <w:r>
              <w:rPr>
                <w:rFonts w:asciiTheme="majorHAnsi"/>
                <w:bCs/>
                <w:color w:val="000000" w:themeColor="text1"/>
                <w:sz w:val="24"/>
                <w:szCs w:val="24"/>
              </w:rPr>
              <w:t>Name</w:t>
            </w:r>
            <w:r>
              <w:rPr>
                <w:rFonts w:asciiTheme="majorHAnsi"/>
                <w:bCs/>
                <w:color w:val="000000" w:themeColor="text1"/>
                <w:sz w:val="24"/>
                <w:szCs w:val="24"/>
              </w:rPr>
              <w:t>’</w:t>
            </w:r>
            <w:r>
              <w:rPr>
                <w:rFonts w:asciiTheme="majorHAnsi"/>
                <w:bCs/>
                <w:color w:val="000000" w:themeColor="text1"/>
                <w:sz w:val="24"/>
                <w:szCs w:val="24"/>
              </w:rPr>
              <w:t xml:space="preserve">] and df.loc[:, </w:t>
            </w:r>
            <w:r>
              <w:rPr>
                <w:rFonts w:asciiTheme="majorHAnsi"/>
                <w:bCs/>
                <w:color w:val="000000" w:themeColor="text1"/>
                <w:sz w:val="24"/>
                <w:szCs w:val="24"/>
              </w:rPr>
              <w:t>‘</w:t>
            </w:r>
            <w:r>
              <w:rPr>
                <w:rFonts w:asciiTheme="majorHAnsi"/>
                <w:bCs/>
                <w:color w:val="000000" w:themeColor="text1"/>
                <w:sz w:val="24"/>
                <w:szCs w:val="24"/>
              </w:rPr>
              <w:t>Name</w:t>
            </w:r>
            <w:r>
              <w:rPr>
                <w:rFonts w:asciiTheme="majorHAnsi"/>
                <w:bCs/>
                <w:color w:val="000000" w:themeColor="text1"/>
                <w:sz w:val="24"/>
                <w:szCs w:val="24"/>
              </w:rPr>
              <w:t>’</w:t>
            </w:r>
            <w:r>
              <w:rPr>
                <w:rFonts w:asciiTheme="majorHAnsi"/>
                <w:bCs/>
                <w:color w:val="000000" w:themeColor="text1"/>
                <w:sz w:val="24"/>
                <w:szCs w:val="24"/>
              </w:rPr>
              <w:t>]</w:t>
            </w: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 dictionary Grade contains the following data:</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Grade = {'Name' : ['Rashmi', 'Harsh', 'Ganesh', 'Priya', 'Vivek', 'Anita', 'Karthik'], 'Gr</w:t>
            </w:r>
            <w:r>
              <w:rPr>
                <w:rFonts w:asciiTheme="majorHAnsi"/>
                <w:bCs/>
                <w:color w:val="000000" w:themeColor="text1"/>
                <w:sz w:val="24"/>
                <w:szCs w:val="24"/>
              </w:rPr>
              <w:t>ade' : ['A1','A2', 'B1', 'A1', 'B2', 'A2', 'A1']}</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Add a column called Percentage with following data:</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[92, 89, None, 95, 68, None, 93]</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 vector x is given with the following even number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x = [2, 5, 6, 10, 11, 13]</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will the output of the followin</w:t>
            </w:r>
            <w:r>
              <w:rPr>
                <w:rFonts w:asciiTheme="majorHAnsi"/>
                <w:bCs/>
                <w:color w:val="000000" w:themeColor="text1"/>
                <w:sz w:val="24"/>
                <w:szCs w:val="24"/>
              </w:rPr>
              <w:t>g</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print(x.quantile([0.25, 0.50, 0.75]))</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1 </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Calculate the mean of specific numeric columns (Test1, Test2, Test3) row-wise for DataFrame df excluding null values. Also display the result in 2 decimal formats.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A dictionary Grade contains the </w:t>
            </w:r>
            <w:r>
              <w:rPr>
                <w:rFonts w:asciiTheme="majorHAnsi"/>
                <w:bCs/>
                <w:color w:val="000000" w:themeColor="text1"/>
                <w:sz w:val="24"/>
                <w:szCs w:val="24"/>
              </w:rPr>
              <w:t>following data:</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Grade = {'Name' : ['Rashmi', 'Harsh', 'Ganesh', 'Priya', 'Vivek', 'Anita', 'Karthik'], 'Grade' : ['A1','A2', 'B1', 'A1', 'B2', 'A2', 'A1']}</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 Drop the column (i.e., Grade) by name.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 Delete the 3rd and 5th rows rows.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(f)</w:t>
            </w:r>
          </w:p>
        </w:tc>
        <w:tc>
          <w:tcPr>
            <w:tcW w:w="8903" w:type="dxa"/>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Write a Pa</w:t>
            </w:r>
            <w:r>
              <w:rPr>
                <w:rFonts w:asciiTheme="majorHAnsi" w:eastAsia="Times New Roman"/>
                <w:bCs/>
                <w:color w:val="000000" w:themeColor="text1"/>
                <w:sz w:val="24"/>
                <w:szCs w:val="24"/>
                <w:lang w:eastAsia="en-IN"/>
              </w:rPr>
              <w:t>ndas program to add, subtract, multiple and divide two Pandas Series.</w:t>
            </w: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Write a python program to change the order of index of a given series.</w:t>
            </w:r>
          </w:p>
          <w:p w:rsidR="00DE4EA8" w:rsidRDefault="00E4770A">
            <w:pPr>
              <w:pStyle w:val="NoSpacing"/>
              <w:rPr>
                <w:rFonts w:asciiTheme="majorHAnsi"/>
                <w:bCs/>
                <w:color w:val="000000" w:themeColor="text1"/>
                <w:sz w:val="24"/>
                <w:szCs w:val="24"/>
                <w:shd w:val="clear" w:color="auto" w:fill="FFFFFF"/>
              </w:rPr>
            </w:pPr>
            <w:r>
              <w:rPr>
                <w:rFonts w:asciiTheme="majorHAnsi"/>
                <w:bCs/>
                <w:color w:val="000000" w:themeColor="text1"/>
                <w:sz w:val="24"/>
                <w:szCs w:val="24"/>
                <w:shd w:val="clear" w:color="auto" w:fill="FFFFFF"/>
              </w:rPr>
              <w:t>For ex if</w:t>
            </w:r>
          </w:p>
          <w:p w:rsidR="00DE4EA8" w:rsidRDefault="00E4770A">
            <w:pPr>
              <w:pStyle w:val="NoSpacing"/>
              <w:rPr>
                <w:rFonts w:asciiTheme="majorHAnsi"/>
                <w:bCs/>
                <w:sz w:val="24"/>
                <w:szCs w:val="24"/>
              </w:rPr>
            </w:pPr>
            <w:r>
              <w:rPr>
                <w:rFonts w:asciiTheme="majorHAnsi"/>
                <w:bCs/>
                <w:sz w:val="24"/>
                <w:szCs w:val="24"/>
                <w:shd w:val="clear" w:color="auto" w:fill="FFFFFF"/>
              </w:rPr>
              <w:t>Original Data Series is :</w:t>
            </w:r>
            <w:r>
              <w:rPr>
                <w:rFonts w:asciiTheme="majorHAnsi"/>
                <w:bCs/>
                <w:sz w:val="24"/>
                <w:szCs w:val="24"/>
              </w:rPr>
              <w:br/>
            </w:r>
            <w:r>
              <w:rPr>
                <w:rFonts w:asciiTheme="majorHAnsi"/>
                <w:bCs/>
                <w:sz w:val="24"/>
                <w:szCs w:val="24"/>
                <w:shd w:val="clear" w:color="auto" w:fill="FFFFFF"/>
              </w:rPr>
              <w:t>A 1</w:t>
            </w:r>
            <w:r>
              <w:rPr>
                <w:rFonts w:asciiTheme="majorHAnsi"/>
                <w:bCs/>
                <w:sz w:val="24"/>
                <w:szCs w:val="24"/>
              </w:rPr>
              <w:br/>
            </w:r>
            <w:r>
              <w:rPr>
                <w:rFonts w:asciiTheme="majorHAnsi"/>
                <w:bCs/>
                <w:sz w:val="24"/>
                <w:szCs w:val="24"/>
                <w:shd w:val="clear" w:color="auto" w:fill="FFFFFF"/>
              </w:rPr>
              <w:t>B 2</w:t>
            </w:r>
            <w:r>
              <w:rPr>
                <w:rFonts w:asciiTheme="majorHAnsi"/>
                <w:bCs/>
                <w:sz w:val="24"/>
                <w:szCs w:val="24"/>
              </w:rPr>
              <w:br/>
            </w:r>
            <w:r>
              <w:rPr>
                <w:rFonts w:asciiTheme="majorHAnsi"/>
                <w:bCs/>
                <w:sz w:val="24"/>
                <w:szCs w:val="24"/>
                <w:shd w:val="clear" w:color="auto" w:fill="FFFFFF"/>
              </w:rPr>
              <w:t>C 3</w:t>
            </w:r>
            <w:r>
              <w:rPr>
                <w:rFonts w:asciiTheme="majorHAnsi"/>
                <w:bCs/>
                <w:sz w:val="24"/>
                <w:szCs w:val="24"/>
              </w:rPr>
              <w:br/>
            </w:r>
            <w:r>
              <w:rPr>
                <w:rFonts w:asciiTheme="majorHAnsi"/>
                <w:bCs/>
                <w:sz w:val="24"/>
                <w:szCs w:val="24"/>
                <w:shd w:val="clear" w:color="auto" w:fill="FFFFFF"/>
              </w:rPr>
              <w:t>D 4</w:t>
            </w:r>
            <w:r>
              <w:rPr>
                <w:rFonts w:asciiTheme="majorHAnsi"/>
                <w:bCs/>
                <w:sz w:val="24"/>
                <w:szCs w:val="24"/>
              </w:rPr>
              <w:br/>
            </w:r>
            <w:r>
              <w:rPr>
                <w:rFonts w:asciiTheme="majorHAnsi"/>
                <w:bCs/>
                <w:sz w:val="24"/>
                <w:szCs w:val="24"/>
                <w:shd w:val="clear" w:color="auto" w:fill="FFFFFF"/>
              </w:rPr>
              <w:t>E 5</w:t>
            </w:r>
            <w:r>
              <w:rPr>
                <w:rFonts w:asciiTheme="majorHAnsi"/>
                <w:bCs/>
                <w:sz w:val="24"/>
                <w:szCs w:val="24"/>
              </w:rPr>
              <w:br/>
            </w:r>
            <w:r>
              <w:rPr>
                <w:rFonts w:asciiTheme="majorHAnsi"/>
                <w:bCs/>
                <w:sz w:val="24"/>
                <w:szCs w:val="24"/>
              </w:rPr>
              <w:br/>
            </w:r>
            <w:r>
              <w:rPr>
                <w:rFonts w:asciiTheme="majorHAnsi"/>
                <w:bCs/>
                <w:sz w:val="24"/>
                <w:szCs w:val="24"/>
                <w:shd w:val="clear" w:color="auto" w:fill="FFFFFF"/>
              </w:rPr>
              <w:t>Data Series after changing the order of index:</w:t>
            </w:r>
            <w:r>
              <w:rPr>
                <w:rFonts w:asciiTheme="majorHAnsi"/>
                <w:bCs/>
                <w:sz w:val="24"/>
                <w:szCs w:val="24"/>
              </w:rPr>
              <w:br/>
              <w:t>B    2</w:t>
            </w:r>
          </w:p>
          <w:p w:rsidR="00DE4EA8" w:rsidRDefault="00E4770A">
            <w:pPr>
              <w:pStyle w:val="NoSpacing"/>
              <w:rPr>
                <w:rFonts w:asciiTheme="majorHAnsi" w:eastAsia="Times New Roman"/>
                <w:bCs/>
                <w:sz w:val="24"/>
                <w:szCs w:val="24"/>
                <w:lang w:eastAsia="en-IN"/>
              </w:rPr>
            </w:pPr>
            <w:r>
              <w:rPr>
                <w:rFonts w:asciiTheme="majorHAnsi" w:eastAsia="Times New Roman"/>
                <w:bCs/>
                <w:sz w:val="24"/>
                <w:szCs w:val="24"/>
                <w:lang w:eastAsia="en-IN"/>
              </w:rPr>
              <w:t>A</w:t>
            </w:r>
            <w:r>
              <w:rPr>
                <w:rFonts w:asciiTheme="majorHAnsi" w:eastAsia="Times New Roman"/>
                <w:bCs/>
                <w:sz w:val="24"/>
                <w:szCs w:val="24"/>
                <w:lang w:eastAsia="en-IN"/>
              </w:rPr>
              <w:t xml:space="preserve">    1</w:t>
            </w:r>
          </w:p>
          <w:p w:rsidR="00DE4EA8" w:rsidRDefault="00E4770A">
            <w:pPr>
              <w:pStyle w:val="NoSpacing"/>
              <w:rPr>
                <w:rFonts w:asciiTheme="majorHAnsi" w:eastAsia="Times New Roman"/>
                <w:bCs/>
                <w:sz w:val="24"/>
                <w:szCs w:val="24"/>
                <w:lang w:eastAsia="en-IN"/>
              </w:rPr>
            </w:pPr>
            <w:r>
              <w:rPr>
                <w:rFonts w:asciiTheme="majorHAnsi" w:eastAsia="Times New Roman"/>
                <w:bCs/>
                <w:sz w:val="24"/>
                <w:szCs w:val="24"/>
                <w:lang w:eastAsia="en-IN"/>
              </w:rPr>
              <w:t>C    3</w:t>
            </w:r>
          </w:p>
          <w:p w:rsidR="00DE4EA8" w:rsidRDefault="00E4770A">
            <w:pPr>
              <w:pStyle w:val="NoSpacing"/>
              <w:rPr>
                <w:rFonts w:asciiTheme="majorHAnsi" w:eastAsia="Times New Roman"/>
                <w:bCs/>
                <w:sz w:val="24"/>
                <w:szCs w:val="24"/>
                <w:lang w:eastAsia="en-IN"/>
              </w:rPr>
            </w:pPr>
            <w:r>
              <w:rPr>
                <w:rFonts w:asciiTheme="majorHAnsi" w:eastAsia="Times New Roman"/>
                <w:bCs/>
                <w:sz w:val="24"/>
                <w:szCs w:val="24"/>
                <w:lang w:eastAsia="en-IN"/>
              </w:rPr>
              <w:t>D    4</w:t>
            </w:r>
          </w:p>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sz w:val="24"/>
                <w:szCs w:val="24"/>
                <w:lang w:eastAsia="en-IN"/>
              </w:rPr>
              <w:t>E    5</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 dataframe df1 is given with following data:</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 xml:space="preserve">                English Accounts Economics Bst IP</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Name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Aashna   87.0 76.0 82.0 72.0 78.0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Simran   64.0 76.0 69.0 56.0 75.0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Jack       58.0 68.0 78.0 63.0 82.0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Raghu   74.0 72.</w:t>
            </w:r>
            <w:r>
              <w:rPr>
                <w:rFonts w:asciiTheme="majorHAnsi"/>
                <w:bCs/>
                <w:color w:val="000000" w:themeColor="text1"/>
                <w:sz w:val="24"/>
                <w:szCs w:val="24"/>
              </w:rPr>
              <w:t>0 67.0 64.0 86.0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Somya  87.0 82.0 78.0 66.0 67.0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Ronald 78.0 68.0 68.0 71.0 71.0 </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Write the command to given an increment of 5% to all students to DataFrame df1 using applymap() function.</w:t>
            </w:r>
          </w:p>
          <w:p w:rsidR="00DE4EA8" w:rsidRDefault="00DE4EA8">
            <w:pPr>
              <w:pStyle w:val="NoSpacing"/>
              <w:rPr>
                <w:rFonts w:asciiTheme="majorHAnsi"/>
                <w:bCs/>
                <w:color w:val="000000" w:themeColor="text1"/>
                <w:sz w:val="24"/>
                <w:szCs w:val="24"/>
              </w:rPr>
            </w:pP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Consider the data frame </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dfC = pd.DataFrame({'Student Name' : </w:t>
            </w:r>
            <w:r>
              <w:rPr>
                <w:rFonts w:asciiTheme="majorHAnsi"/>
                <w:bCs/>
                <w:color w:val="000000" w:themeColor="text1"/>
                <w:sz w:val="24"/>
                <w:szCs w:val="24"/>
              </w:rPr>
              <w:t>['TANVI GUPTA', 'MRIDUL KOHLI', 'DHRUV TYAGI', 'SAUMYA PANDEY', 'ALEN RUJIS', 'MANALI SOVANI', 'AAKASH IRENGBAM', 'SHIVAM BHATIA'],'Height' : [60.0, 62.9, np.nan, 58.3, 62.5, 58.4, 63.7, 61.4], 'Weight' : [54.3, 56.8, 60.4, 58.3, np.nan, 57.4, 58.3, 55.8]}</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 Count the number of non-null value across the column for DataFrame dfC.</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(ii) Find the most repeated value for a specific column </w:t>
            </w:r>
            <w:r>
              <w:rPr>
                <w:rFonts w:asciiTheme="majorHAnsi"/>
                <w:bCs/>
                <w:color w:val="000000" w:themeColor="text1"/>
                <w:sz w:val="24"/>
                <w:szCs w:val="24"/>
              </w:rPr>
              <w:t>‘</w:t>
            </w:r>
            <w:r>
              <w:rPr>
                <w:rFonts w:asciiTheme="majorHAnsi"/>
                <w:bCs/>
                <w:color w:val="000000" w:themeColor="text1"/>
                <w:sz w:val="24"/>
                <w:szCs w:val="24"/>
              </w:rPr>
              <w:t>Weight</w:t>
            </w:r>
            <w:r>
              <w:rPr>
                <w:rFonts w:asciiTheme="majorHAnsi"/>
                <w:bCs/>
                <w:color w:val="000000" w:themeColor="text1"/>
                <w:sz w:val="24"/>
                <w:szCs w:val="24"/>
              </w:rPr>
              <w:t>’</w:t>
            </w:r>
            <w:r>
              <w:rPr>
                <w:rFonts w:asciiTheme="majorHAnsi"/>
                <w:bCs/>
                <w:color w:val="000000" w:themeColor="text1"/>
                <w:sz w:val="24"/>
                <w:szCs w:val="24"/>
              </w:rPr>
              <w:t xml:space="preserve"> of DataFrame dfC.</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(iii) Find the median of hieght and weight column for all students using DataFrame dfC</w:t>
            </w:r>
          </w:p>
          <w:p w:rsidR="00DE4EA8" w:rsidRDefault="00DE4EA8">
            <w:pPr>
              <w:pStyle w:val="NoSpacing"/>
              <w:rPr>
                <w:rFonts w:asciiTheme="majorHAnsi"/>
                <w:bCs/>
                <w:color w:val="000000" w:themeColor="text1"/>
                <w:sz w:val="24"/>
                <w:szCs w:val="24"/>
              </w:rPr>
            </w:pP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3</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(h)</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Consider the following data frame of automobile </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r>
              <w:rPr>
                <w:rFonts w:asciiTheme="majorHAnsi"/>
                <w:bCs/>
                <w:color w:val="000000" w:themeColor="text1"/>
                <w:sz w:val="24"/>
                <w:szCs w:val="24"/>
              </w:rPr>
              <w:tab/>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31"/>
              <w:gridCol w:w="1415"/>
              <w:gridCol w:w="1132"/>
              <w:gridCol w:w="1138"/>
              <w:gridCol w:w="864"/>
            </w:tblGrid>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index</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company</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body-style</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wheel-base</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num-of-cylinders</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price</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0</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bmw</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sedan</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101.2</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four</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16925</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bmw</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sedan</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101.2</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six</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20970</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2</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honda</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sedan</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96.5</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four</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12945</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3</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honda</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sedan</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96.5</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four</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10345</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4</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toyota</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hatchback</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95.7</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four</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5348</w:t>
                  </w:r>
                </w:p>
              </w:tc>
            </w:tr>
            <w:tr w:rsidR="00DE4EA8">
              <w:trPr>
                <w:trHeight w:val="337"/>
                <w:jc w:val="center"/>
              </w:trPr>
              <w:tc>
                <w:tcPr>
                  <w:tcW w:w="817"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5</w:t>
                  </w:r>
                </w:p>
              </w:tc>
              <w:tc>
                <w:tcPr>
                  <w:tcW w:w="1231"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toyota</w:t>
                  </w:r>
                </w:p>
              </w:tc>
              <w:tc>
                <w:tcPr>
                  <w:tcW w:w="1415"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hatchback</w:t>
                  </w:r>
                </w:p>
              </w:tc>
              <w:tc>
                <w:tcPr>
                  <w:tcW w:w="1132"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95.7</w:t>
                  </w:r>
                </w:p>
              </w:tc>
              <w:tc>
                <w:tcPr>
                  <w:tcW w:w="1138"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four</w:t>
                  </w:r>
                </w:p>
              </w:tc>
              <w:tc>
                <w:tcPr>
                  <w:tcW w:w="864" w:type="dxa"/>
                  <w:shd w:val="clear" w:color="auto" w:fill="auto"/>
                  <w:noWrap/>
                  <w:vAlign w:val="bottom"/>
                </w:tcPr>
                <w:p w:rsidR="00DE4EA8" w:rsidRDefault="00E4770A">
                  <w:pPr>
                    <w:pStyle w:val="NoSpacing"/>
                    <w:rPr>
                      <w:rFonts w:asciiTheme="majorHAnsi" w:eastAsia="Times New Roman"/>
                      <w:bCs/>
                      <w:color w:val="000000" w:themeColor="text1"/>
                      <w:sz w:val="24"/>
                      <w:szCs w:val="24"/>
                      <w:lang w:eastAsia="en-IN"/>
                    </w:rPr>
                  </w:pPr>
                  <w:r>
                    <w:rPr>
                      <w:rFonts w:asciiTheme="majorHAnsi" w:eastAsia="Times New Roman"/>
                      <w:bCs/>
                      <w:color w:val="000000" w:themeColor="text1"/>
                      <w:sz w:val="24"/>
                      <w:szCs w:val="24"/>
                      <w:lang w:eastAsia="en-IN"/>
                    </w:rPr>
                    <w:t>6338</w:t>
                  </w:r>
                </w:p>
              </w:tc>
            </w:tr>
          </w:tbl>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 From the given data set print first and last five rows</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 Find the most expensive car company name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(iii) Sort all cars by price columns</w:t>
            </w:r>
          </w:p>
          <w:p w:rsidR="00DE4EA8" w:rsidRDefault="00DE4EA8">
            <w:pPr>
              <w:pStyle w:val="NoSpacing"/>
              <w:rPr>
                <w:rFonts w:asciiTheme="majorHAnsi"/>
                <w:bCs/>
                <w:color w:val="000000" w:themeColor="text1"/>
                <w:sz w:val="24"/>
                <w:szCs w:val="24"/>
              </w:rPr>
            </w:pP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 dataframe dfB is given with following data:</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Itemno ItemName Color Price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 Ball Pen Black 15.0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 Pencil Blue 5.5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 Ball Pen Green 10.5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4 Gel Pen Green 11.0</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5 Notebook Red 15.5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6 Ball Pen Green 11.5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7 Highligher Blue 8.5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8 Gel Pen Red 12.5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9 P Marker Blue 8.6</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10 Pencil Green 11.5</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11 Ball Pen Green 10.</w:t>
            </w:r>
            <w:r>
              <w:rPr>
                <w:rFonts w:asciiTheme="majorHAnsi"/>
                <w:bCs/>
                <w:color w:val="000000" w:themeColor="text1"/>
                <w:sz w:val="24"/>
                <w:szCs w:val="24"/>
              </w:rPr>
              <w:t>5</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Answer the following questions </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t>
            </w:r>
            <w:r>
              <w:rPr>
                <w:rFonts w:asciiTheme="majorHAnsi"/>
                <w:bCs/>
                <w:i/>
                <w:iCs/>
                <w:color w:val="000000" w:themeColor="text1"/>
                <w:sz w:val="24"/>
                <w:szCs w:val="24"/>
              </w:rPr>
              <w:t>a</w:t>
            </w:r>
            <w:r>
              <w:rPr>
                <w:rFonts w:asciiTheme="majorHAnsi"/>
                <w:bCs/>
                <w:color w:val="000000" w:themeColor="text1"/>
                <w:sz w:val="24"/>
                <w:szCs w:val="24"/>
              </w:rPr>
              <w:t>) Display Color wise item and price of each ItemName category.</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t>
            </w:r>
            <w:r>
              <w:rPr>
                <w:rFonts w:asciiTheme="majorHAnsi"/>
                <w:bCs/>
                <w:i/>
                <w:iCs/>
                <w:color w:val="000000" w:themeColor="text1"/>
                <w:sz w:val="24"/>
                <w:szCs w:val="24"/>
              </w:rPr>
              <w:t>b</w:t>
            </w:r>
            <w:r>
              <w:rPr>
                <w:rFonts w:asciiTheme="majorHAnsi"/>
                <w:bCs/>
                <w:color w:val="000000" w:themeColor="text1"/>
                <w:sz w:val="24"/>
                <w:szCs w:val="24"/>
              </w:rPr>
              <w:t>) Find the maximum price of each ItemName.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t>
            </w:r>
            <w:r>
              <w:rPr>
                <w:rFonts w:asciiTheme="majorHAnsi"/>
                <w:bCs/>
                <w:i/>
                <w:iCs/>
                <w:color w:val="000000" w:themeColor="text1"/>
                <w:sz w:val="24"/>
                <w:szCs w:val="24"/>
              </w:rPr>
              <w:t>c</w:t>
            </w:r>
            <w:r>
              <w:rPr>
                <w:rFonts w:asciiTheme="majorHAnsi"/>
                <w:bCs/>
                <w:color w:val="000000" w:themeColor="text1"/>
                <w:sz w:val="24"/>
                <w:szCs w:val="24"/>
              </w:rPr>
              <w:t>) Find the minimum price of each ItemName.</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t>
            </w:r>
            <w:r>
              <w:rPr>
                <w:rFonts w:asciiTheme="majorHAnsi"/>
                <w:bCs/>
                <w:i/>
                <w:iCs/>
                <w:color w:val="000000" w:themeColor="text1"/>
                <w:sz w:val="24"/>
                <w:szCs w:val="24"/>
              </w:rPr>
              <w:t>d</w:t>
            </w:r>
            <w:r>
              <w:rPr>
                <w:rFonts w:asciiTheme="majorHAnsi"/>
                <w:bCs/>
                <w:color w:val="000000" w:themeColor="text1"/>
                <w:sz w:val="24"/>
                <w:szCs w:val="24"/>
              </w:rPr>
              <w:t>) Count the number of items in each ItemName category.</w:t>
            </w:r>
          </w:p>
          <w:p w:rsidR="00DE4EA8" w:rsidRDefault="00DE4EA8">
            <w:pPr>
              <w:pStyle w:val="NoSpacing"/>
              <w:rPr>
                <w:rFonts w:asciiTheme="majorHAnsi"/>
                <w:bCs/>
                <w:color w:val="000000" w:themeColor="text1"/>
                <w:sz w:val="24"/>
                <w:szCs w:val="24"/>
              </w:rPr>
            </w:pP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4</w:t>
            </w:r>
          </w:p>
        </w:tc>
      </w:tr>
      <w:tr w:rsidR="00DE4EA8">
        <w:tc>
          <w:tcPr>
            <w:tcW w:w="10408" w:type="dxa"/>
            <w:gridSpan w:val="4"/>
          </w:tcPr>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shd w:val="clear" w:color="auto" w:fill="FDFDFD"/>
              </w:rPr>
              <w:lastRenderedPageBreak/>
              <w:t>SECTION B</w:t>
            </w:r>
          </w:p>
        </w:tc>
      </w:tr>
      <w:tr w:rsidR="00DE4EA8">
        <w:tc>
          <w:tcPr>
            <w:tcW w:w="468"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w:t>
            </w: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The Incremental Model is a result of combination of elements of which two models?</w:t>
            </w:r>
          </w:p>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br/>
              <w:t>a) Build &amp; FIX Model &amp; Waterfall Model</w:t>
            </w:r>
            <w:r>
              <w:rPr>
                <w:rFonts w:asciiTheme="majorHAnsi"/>
                <w:bCs/>
                <w:color w:val="000000" w:themeColor="text1"/>
                <w:sz w:val="24"/>
                <w:szCs w:val="24"/>
              </w:rPr>
              <w:br/>
              <w:t>b) Linear Model &amp; RAD Model</w:t>
            </w:r>
            <w:r>
              <w:rPr>
                <w:rFonts w:asciiTheme="majorHAnsi"/>
                <w:bCs/>
                <w:color w:val="000000" w:themeColor="text1"/>
                <w:sz w:val="24"/>
                <w:szCs w:val="24"/>
              </w:rPr>
              <w:br/>
              <w:t>c) Linear Model &amp; Prototyping Model</w:t>
            </w:r>
            <w:r>
              <w:rPr>
                <w:rFonts w:asciiTheme="majorHAnsi"/>
                <w:bCs/>
                <w:color w:val="000000" w:themeColor="text1"/>
                <w:sz w:val="24"/>
                <w:szCs w:val="24"/>
              </w:rPr>
              <w:br/>
              <w:t>d) Waterfall Model &amp; RAD Model</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 xml:space="preserve"> Which one of the following is not an Evolutionary Process Model?</w:t>
            </w:r>
          </w:p>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br/>
              <w:t>a) WINWIN Spiral Model</w:t>
            </w:r>
            <w:r>
              <w:rPr>
                <w:rFonts w:asciiTheme="majorHAnsi"/>
                <w:bCs/>
                <w:color w:val="000000" w:themeColor="text1"/>
                <w:sz w:val="24"/>
                <w:szCs w:val="24"/>
              </w:rPr>
              <w:br/>
              <w:t>b) Incremental Model</w:t>
            </w:r>
            <w:r>
              <w:rPr>
                <w:rFonts w:asciiTheme="majorHAnsi"/>
                <w:bCs/>
                <w:color w:val="000000" w:themeColor="text1"/>
                <w:sz w:val="24"/>
                <w:szCs w:val="24"/>
              </w:rPr>
              <w:br/>
              <w:t>c) Concurrent Development Model</w:t>
            </w:r>
            <w:r>
              <w:rPr>
                <w:rFonts w:asciiTheme="majorHAnsi"/>
                <w:bCs/>
                <w:color w:val="000000" w:themeColor="text1"/>
                <w:sz w:val="24"/>
                <w:szCs w:val="24"/>
              </w:rPr>
              <w:br/>
              <w:t>d) All of the mentioned</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Which of the following does not apply to agility to a software process?</w:t>
            </w:r>
          </w:p>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br/>
              <w:t xml:space="preserve">a) Uses </w:t>
            </w:r>
            <w:r>
              <w:rPr>
                <w:rFonts w:asciiTheme="majorHAnsi"/>
                <w:bCs/>
                <w:color w:val="000000" w:themeColor="text1"/>
                <w:sz w:val="24"/>
                <w:szCs w:val="24"/>
              </w:rPr>
              <w:t>incremental product delivery strategy</w:t>
            </w:r>
            <w:r>
              <w:rPr>
                <w:rFonts w:asciiTheme="majorHAnsi"/>
                <w:bCs/>
                <w:color w:val="000000" w:themeColor="text1"/>
                <w:sz w:val="24"/>
                <w:szCs w:val="24"/>
              </w:rPr>
              <w:br/>
              <w:t>b) Only essential work products are produced</w:t>
            </w:r>
            <w:r>
              <w:rPr>
                <w:rFonts w:asciiTheme="majorHAnsi"/>
                <w:bCs/>
                <w:color w:val="000000" w:themeColor="text1"/>
                <w:sz w:val="24"/>
                <w:szCs w:val="24"/>
              </w:rPr>
              <w:br/>
              <w:t>c) Eliminate the use of project planning and testing</w:t>
            </w:r>
            <w:r>
              <w:rPr>
                <w:rFonts w:asciiTheme="majorHAnsi"/>
                <w:bCs/>
                <w:color w:val="000000" w:themeColor="text1"/>
                <w:sz w:val="24"/>
                <w:szCs w:val="24"/>
              </w:rPr>
              <w:br/>
              <w:t>d) All of the mentioned</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List any two differences between Agile method and Waterfall model?</w:t>
            </w: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Write any four poi</w:t>
            </w:r>
            <w:r>
              <w:rPr>
                <w:rFonts w:asciiTheme="majorHAnsi"/>
                <w:bCs/>
                <w:color w:val="000000" w:themeColor="text1"/>
                <w:sz w:val="24"/>
                <w:szCs w:val="24"/>
              </w:rPr>
              <w:t>nts of  manifesto of the Agile Software development</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rPr>
          <w:trHeight w:val="350"/>
        </w:trPr>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Which model will you implement if customer wants to get partial product early in life cycle? State the model and its advantages and disadvantages?</w:t>
            </w: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In which situation you will use concurrent </w:t>
            </w:r>
            <w:r>
              <w:rPr>
                <w:rFonts w:asciiTheme="majorHAnsi"/>
                <w:bCs/>
                <w:color w:val="000000" w:themeColor="text1"/>
                <w:sz w:val="24"/>
                <w:szCs w:val="24"/>
              </w:rPr>
              <w:t>process model? Write its advantage and disadvantage?</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(f)</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Draw a Use Case Diagram for a typical School including Classes Teacher, Student, Course, Grade, etc</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 Consider the following scenario involving Git. Alice and Bob are both working on a shared project MyProj that is stored in a remote Git repository. Bob does a clone on the remote repository. What two things does Git create when Bob issues the clone comm</w:t>
            </w:r>
            <w:r>
              <w:rPr>
                <w:rFonts w:asciiTheme="majorHAnsi"/>
                <w:bCs/>
                <w:color w:val="000000" w:themeColor="text1"/>
                <w:sz w:val="24"/>
                <w:szCs w:val="24"/>
              </w:rPr>
              <w:t xml:space="preserve">and? </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2. Next, Bob edits the MyProj file foo.rb. Then, he does a commit and a push. What does Git do when Bob issues these commands? </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 Next, Alice does a clone on MyProj. Then, Alice and Bob both edit foo.rb in parallel. foo.rb has over 100 lines of code. Alice edits a couple lines at the top of the file, and Bob edits a couple lines at the bottom of the file. Then, Bob does a commit a</w:t>
            </w:r>
            <w:r>
              <w:rPr>
                <w:rFonts w:asciiTheme="majorHAnsi"/>
                <w:bCs/>
                <w:color w:val="000000" w:themeColor="text1"/>
                <w:sz w:val="24"/>
                <w:szCs w:val="24"/>
              </w:rPr>
              <w:t xml:space="preserve">nd a push. Finally, Alice does a commit and a push. What does Git do when Alice issues the push command? </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4. What Git commands should Alice issue next and what would the result of the command be?</w:t>
            </w:r>
          </w:p>
          <w:p w:rsidR="00DE4EA8" w:rsidRDefault="00DE4EA8">
            <w:pPr>
              <w:pStyle w:val="NoSpacing"/>
              <w:rPr>
                <w:rFonts w:asciiTheme="majorHAnsi"/>
                <w:bCs/>
                <w:color w:val="000000" w:themeColor="text1"/>
                <w:sz w:val="24"/>
                <w:szCs w:val="24"/>
              </w:rPr>
            </w:pP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DE4EA8">
            <w:pPr>
              <w:pStyle w:val="NoSpacing"/>
              <w:jc w:val="center"/>
              <w:rPr>
                <w:rFonts w:asciiTheme="majorHAnsi"/>
                <w:bCs/>
                <w:color w:val="000000" w:themeColor="text1"/>
                <w:sz w:val="24"/>
                <w:szCs w:val="24"/>
              </w:rPr>
            </w:pPr>
          </w:p>
          <w:p w:rsidR="00DE4EA8" w:rsidRDefault="00DE4EA8">
            <w:pPr>
              <w:pStyle w:val="NoSpacing"/>
              <w:jc w:val="center"/>
              <w:rPr>
                <w:rFonts w:asciiTheme="majorHAnsi"/>
                <w:bCs/>
                <w:color w:val="000000" w:themeColor="text1"/>
                <w:sz w:val="24"/>
                <w:szCs w:val="24"/>
              </w:rPr>
            </w:pPr>
          </w:p>
          <w:p w:rsidR="00DE4EA8" w:rsidRDefault="00DE4EA8">
            <w:pPr>
              <w:pStyle w:val="NoSpacing"/>
              <w:jc w:val="center"/>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Look at the following use case diagrams and write th</w:t>
            </w:r>
            <w:r>
              <w:rPr>
                <w:rFonts w:asciiTheme="majorHAnsi"/>
                <w:bCs/>
                <w:color w:val="000000" w:themeColor="text1"/>
                <w:sz w:val="24"/>
                <w:szCs w:val="24"/>
              </w:rPr>
              <w:t>e actors and the situation depicted by the Use Case diagram?</w:t>
            </w:r>
          </w:p>
          <w:p w:rsidR="00DE4EA8" w:rsidRDefault="00E4770A">
            <w:pPr>
              <w:pStyle w:val="NoSpacing"/>
              <w:jc w:val="center"/>
              <w:rPr>
                <w:rFonts w:asciiTheme="majorHAnsi"/>
                <w:bCs/>
                <w:color w:val="000000" w:themeColor="text1"/>
                <w:sz w:val="24"/>
                <w:szCs w:val="24"/>
              </w:rPr>
            </w:pPr>
            <w:r>
              <w:rPr>
                <w:rFonts w:asciiTheme="majorHAnsi"/>
                <w:bCs/>
                <w:noProof/>
                <w:color w:val="000000" w:themeColor="text1"/>
                <w:sz w:val="24"/>
                <w:szCs w:val="24"/>
                <w:lang w:val="en-US"/>
              </w:rPr>
              <w:drawing>
                <wp:inline distT="0" distB="0" distL="0" distR="0">
                  <wp:extent cx="3126105" cy="2705100"/>
                  <wp:effectExtent l="0" t="0" r="17145" b="0"/>
                  <wp:docPr id="37" name="Picture 37" descr="software-engineering-multiple-choice-questions-answers-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oftware-engineering-multiple-choice-questions-answers-q2"/>
                          <pic:cNvPicPr>
                            <a:picLocks noChangeAspect="1" noChangeArrowheads="1"/>
                          </pic:cNvPicPr>
                        </pic:nvPicPr>
                        <pic:blipFill>
                          <a:blip r:embed="rId39">
                            <a:extLst>
                              <a:ext uri="{BEBA8EAE-BF5A-486C-A8C5-ECC9F3942E4B}">
                                <a14:imgProps xmlns:a14="http://schemas.microsoft.com/office/drawing/2010/main">
                                  <a14:imgLayer r:embed="rId40">
                                    <a14:imgEffect>
                                      <a14:brightnessContrast contrast="-40000"/>
                                    </a14:imgEffect>
                                    <a14:imgEffect>
                                      <a14:saturation sat="0"/>
                                    </a14:imgEffect>
                                    <a14:imgEffect>
                                      <a14:sharpenSoften amount="50000"/>
                                    </a14:imgEffect>
                                  </a14:imgLayer>
                                </a14:imgProps>
                              </a:ext>
                              <a:ext uri="{28A0092B-C50C-407E-A947-70E740481C1C}">
                                <a14:useLocalDpi xmlns:a14="http://schemas.microsoft.com/office/drawing/2010/main" val="0"/>
                              </a:ext>
                            </a:extLst>
                          </a:blip>
                          <a:srcRect l="5319" t="3385" b="1742"/>
                          <a:stretch>
                            <a:fillRect/>
                          </a:stretch>
                        </pic:blipFill>
                        <pic:spPr>
                          <a:xfrm>
                            <a:off x="0" y="0"/>
                            <a:ext cx="3140484" cy="2717048"/>
                          </a:xfrm>
                          <a:prstGeom prst="rect">
                            <a:avLst/>
                          </a:prstGeom>
                          <a:noFill/>
                          <a:ln>
                            <a:noFill/>
                          </a:ln>
                        </pic:spPr>
                      </pic:pic>
                    </a:graphicData>
                  </a:graphic>
                </wp:inline>
              </w:drawing>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4</w:t>
            </w:r>
          </w:p>
        </w:tc>
      </w:tr>
      <w:tr w:rsidR="00DE4EA8">
        <w:tc>
          <w:tcPr>
            <w:tcW w:w="10408" w:type="dxa"/>
            <w:gridSpan w:val="4"/>
          </w:tcPr>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lastRenderedPageBreak/>
              <w:t>SECTION C</w:t>
            </w:r>
          </w:p>
        </w:tc>
      </w:tr>
      <w:tr w:rsidR="00DE4EA8">
        <w:tc>
          <w:tcPr>
            <w:tcW w:w="468"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4</w:t>
            </w: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Write the django command to create a project name school?</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is SAVEPOINT?</w:t>
            </w:r>
          </w:p>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is Primary Key?</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are two types of HTTP request?</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 Write Mysql command that will be used to open an already existing database </w:t>
            </w:r>
            <w:r>
              <w:rPr>
                <w:rFonts w:asciiTheme="majorHAnsi"/>
                <w:bCs/>
                <w:color w:val="000000" w:themeColor="text1"/>
                <w:sz w:val="24"/>
                <w:szCs w:val="24"/>
              </w:rPr>
              <w:t>“</w:t>
            </w:r>
            <w:r>
              <w:rPr>
                <w:rFonts w:asciiTheme="majorHAnsi"/>
                <w:bCs/>
                <w:color w:val="000000" w:themeColor="text1"/>
                <w:sz w:val="24"/>
                <w:szCs w:val="24"/>
              </w:rPr>
              <w:t>Contacts</w:t>
            </w:r>
            <w:r>
              <w:rPr>
                <w:rFonts w:asciiTheme="majorHAnsi"/>
                <w:bCs/>
                <w:color w:val="000000" w:themeColor="text1"/>
                <w:sz w:val="24"/>
                <w:szCs w:val="24"/>
              </w:rPr>
              <w:t>”</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____________ method will return only one row from the resultset in the form of a tuple containing  record.</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(f)</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(i) There is column salary in table employee. </w:t>
            </w:r>
            <w:r>
              <w:rPr>
                <w:rFonts w:asciiTheme="majorHAnsi"/>
                <w:bCs/>
                <w:color w:val="000000" w:themeColor="text1"/>
                <w:sz w:val="24"/>
                <w:szCs w:val="24"/>
              </w:rPr>
              <w:t>The following two statements are giving different outputs. What may be the possible reasons?</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Select count(*) from employee     select count(salary) from employee</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(ii) Mr. Sanghi created two tables with City as Primary Key in Table1 and Foreign key in Tabl</w:t>
            </w:r>
            <w:r>
              <w:rPr>
                <w:rFonts w:asciiTheme="majorHAnsi"/>
                <w:bCs/>
                <w:color w:val="000000" w:themeColor="text1"/>
                <w:sz w:val="24"/>
                <w:szCs w:val="24"/>
              </w:rPr>
              <w:t>e2 while inserting row in Table2 Mr Sanghi is not able to enter value in the column City. What is the possible reason for it?</w:t>
            </w:r>
          </w:p>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(iii) Difference between Alter and Drop</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lastRenderedPageBreak/>
              <w:t>3</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(g)</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Consider the following hospital table</w:t>
            </w:r>
          </w:p>
          <w:p w:rsidR="00DE4EA8" w:rsidRDefault="00DE4EA8">
            <w:pPr>
              <w:pStyle w:val="NoSpacing"/>
              <w:rPr>
                <w:rFonts w:asciiTheme="majorHAnsi"/>
                <w:bCs/>
                <w:color w:val="000000" w:themeColor="text1"/>
                <w:sz w:val="24"/>
                <w:szCs w:val="24"/>
              </w:rPr>
            </w:pP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1358"/>
              <w:gridCol w:w="781"/>
              <w:gridCol w:w="1421"/>
              <w:gridCol w:w="1493"/>
              <w:gridCol w:w="1088"/>
              <w:gridCol w:w="885"/>
            </w:tblGrid>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No </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Name  </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Age </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Department </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Dateofadmin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Charge </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Sex </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 </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Arpit </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62 </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Surgery</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21/01/06</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300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Zayana</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18</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ENT</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12/12/05</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250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F</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3</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Kareem</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68</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Orthopedic</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19/02/06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450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4</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Abhilash</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26</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Surgery</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24/11/06</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300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5</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Dhanya</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24</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ENT</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20/10/06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350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F</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6</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Siju</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23</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Cardiology</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10/10/06</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800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7</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Ankita</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16</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ENT</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13/04/06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F</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8</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Divya</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20</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Cardiology</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10/11/06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500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F</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9</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Nidhin</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25</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Orthopedic</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12/05/06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700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r w:rsidR="00DE4EA8">
              <w:trPr>
                <w:jc w:val="center"/>
              </w:trPr>
              <w:tc>
                <w:tcPr>
                  <w:tcW w:w="642"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w:t>
                  </w:r>
                </w:p>
              </w:tc>
              <w:tc>
                <w:tcPr>
                  <w:tcW w:w="135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Hari</w:t>
                  </w:r>
                </w:p>
              </w:tc>
              <w:tc>
                <w:tcPr>
                  <w:tcW w:w="78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28</w:t>
                  </w:r>
                </w:p>
              </w:tc>
              <w:tc>
                <w:tcPr>
                  <w:tcW w:w="1421"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Surgery</w:t>
                  </w:r>
                </w:p>
              </w:tc>
              <w:tc>
                <w:tcPr>
                  <w:tcW w:w="1493"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19/03/06  </w:t>
                  </w:r>
                </w:p>
              </w:tc>
              <w:tc>
                <w:tcPr>
                  <w:tcW w:w="1088"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450</w:t>
                  </w:r>
                </w:p>
              </w:tc>
              <w:tc>
                <w:tcPr>
                  <w:tcW w:w="885" w:type="dxa"/>
                  <w:shd w:val="clear" w:color="auto" w:fill="auto"/>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M</w:t>
                  </w:r>
                </w:p>
              </w:tc>
            </w:tr>
          </w:tbl>
          <w:p w:rsidR="00DE4EA8" w:rsidRDefault="00DE4EA8">
            <w:pPr>
              <w:pStyle w:val="NoSpacing"/>
              <w:rPr>
                <w:rFonts w:asciiTheme="majorHAnsi"/>
                <w:bCs/>
                <w:color w:val="000000" w:themeColor="text1"/>
                <w:sz w:val="24"/>
                <w:szCs w:val="24"/>
              </w:rPr>
            </w:pP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Write the sql query for </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(i)To reduce Rs 200 from the charge of female patients who are in Cardiology department.   </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(ii)  To insert a new row in the above table with the following data : </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11, </w:t>
            </w:r>
            <w:r>
              <w:rPr>
                <w:rFonts w:asciiTheme="majorHAnsi" w:eastAsia="Calibri"/>
                <w:bCs/>
                <w:color w:val="000000" w:themeColor="text1"/>
                <w:sz w:val="24"/>
                <w:szCs w:val="24"/>
              </w:rPr>
              <w:t>‘</w:t>
            </w:r>
            <w:r>
              <w:rPr>
                <w:rFonts w:asciiTheme="majorHAnsi" w:eastAsia="Calibri"/>
                <w:bCs/>
                <w:color w:val="000000" w:themeColor="text1"/>
                <w:sz w:val="24"/>
                <w:szCs w:val="24"/>
              </w:rPr>
              <w:t>Rakesh</w:t>
            </w:r>
            <w:r>
              <w:rPr>
                <w:rFonts w:asciiTheme="majorHAnsi" w:eastAsia="Calibri"/>
                <w:bCs/>
                <w:color w:val="000000" w:themeColor="text1"/>
                <w:sz w:val="24"/>
                <w:szCs w:val="24"/>
              </w:rPr>
              <w:t>’</w:t>
            </w:r>
            <w:r>
              <w:rPr>
                <w:rFonts w:asciiTheme="majorHAnsi" w:eastAsia="Calibri"/>
                <w:bCs/>
                <w:color w:val="000000" w:themeColor="text1"/>
                <w:sz w:val="24"/>
                <w:szCs w:val="24"/>
              </w:rPr>
              <w:t xml:space="preserve">, 45, </w:t>
            </w:r>
            <w:r>
              <w:rPr>
                <w:rFonts w:asciiTheme="majorHAnsi" w:eastAsia="Calibri"/>
                <w:bCs/>
                <w:color w:val="000000" w:themeColor="text1"/>
                <w:sz w:val="24"/>
                <w:szCs w:val="24"/>
              </w:rPr>
              <w:t>‘</w:t>
            </w:r>
            <w:r>
              <w:rPr>
                <w:rFonts w:asciiTheme="majorHAnsi" w:eastAsia="Calibri"/>
                <w:bCs/>
                <w:color w:val="000000" w:themeColor="text1"/>
                <w:sz w:val="24"/>
                <w:szCs w:val="24"/>
              </w:rPr>
              <w:t>ENT</w:t>
            </w:r>
            <w:r>
              <w:rPr>
                <w:rFonts w:asciiTheme="majorHAnsi" w:eastAsia="Calibri"/>
                <w:bCs/>
                <w:color w:val="000000" w:themeColor="text1"/>
                <w:sz w:val="24"/>
                <w:szCs w:val="24"/>
              </w:rPr>
              <w:t>’</w:t>
            </w:r>
            <w:r>
              <w:rPr>
                <w:rFonts w:asciiTheme="majorHAnsi" w:eastAsia="Calibri"/>
                <w:bCs/>
                <w:color w:val="000000" w:themeColor="text1"/>
                <w:sz w:val="24"/>
                <w:szCs w:val="24"/>
              </w:rPr>
              <w:t xml:space="preserve">, {08/08/08}, 1200, </w:t>
            </w:r>
            <w:r>
              <w:rPr>
                <w:rFonts w:asciiTheme="majorHAnsi" w:eastAsia="Calibri"/>
                <w:bCs/>
                <w:color w:val="000000" w:themeColor="text1"/>
                <w:sz w:val="24"/>
                <w:szCs w:val="24"/>
              </w:rPr>
              <w:t>‘</w:t>
            </w:r>
            <w:r>
              <w:rPr>
                <w:rFonts w:asciiTheme="majorHAnsi" w:eastAsia="Calibri"/>
                <w:bCs/>
                <w:color w:val="000000" w:themeColor="text1"/>
                <w:sz w:val="24"/>
                <w:szCs w:val="24"/>
              </w:rPr>
              <w:t>M</w:t>
            </w:r>
            <w:r>
              <w:rPr>
                <w:rFonts w:asciiTheme="majorHAnsi" w:eastAsia="Calibri"/>
                <w:bCs/>
                <w:color w:val="000000" w:themeColor="text1"/>
                <w:sz w:val="24"/>
                <w:szCs w:val="24"/>
              </w:rPr>
              <w:t>’</w:t>
            </w:r>
            <w:r>
              <w:rPr>
                <w:rFonts w:asciiTheme="majorHAnsi" w:eastAsia="Calibri"/>
                <w:bCs/>
                <w:color w:val="000000" w:themeColor="text1"/>
                <w:sz w:val="24"/>
                <w:szCs w:val="24"/>
              </w:rPr>
              <w:t xml:space="preserve">          </w:t>
            </w:r>
          </w:p>
          <w:p w:rsidR="00DE4EA8" w:rsidRDefault="00E4770A">
            <w:pPr>
              <w:pStyle w:val="NoSpacing"/>
              <w:rPr>
                <w:rFonts w:asciiTheme="majorHAnsi"/>
                <w:bCs/>
                <w:color w:val="000000" w:themeColor="text1"/>
                <w:sz w:val="24"/>
                <w:szCs w:val="24"/>
              </w:rPr>
            </w:pPr>
            <w:r>
              <w:rPr>
                <w:rFonts w:asciiTheme="majorHAnsi" w:eastAsia="Calibri"/>
                <w:bCs/>
                <w:color w:val="000000" w:themeColor="text1"/>
                <w:sz w:val="24"/>
                <w:szCs w:val="24"/>
              </w:rPr>
              <w:t xml:space="preserve">(iii)  To remove the rows from the above table where age of the patient &gt; 60.         </w:t>
            </w:r>
          </w:p>
          <w:p w:rsidR="00DE4EA8" w:rsidRDefault="00DE4EA8">
            <w:pPr>
              <w:pStyle w:val="NoSpacing"/>
              <w:rPr>
                <w:rFonts w:asciiTheme="majorHAnsi"/>
                <w:bCs/>
                <w:color w:val="000000" w:themeColor="text1"/>
                <w:sz w:val="24"/>
                <w:szCs w:val="24"/>
              </w:rPr>
            </w:pPr>
          </w:p>
        </w:tc>
        <w:tc>
          <w:tcPr>
            <w:tcW w:w="450" w:type="dxa"/>
          </w:tcPr>
          <w:p w:rsidR="00DE4EA8" w:rsidRDefault="00DE4EA8">
            <w:pPr>
              <w:pStyle w:val="NoSpacing"/>
              <w:rPr>
                <w:rFonts w:asciiTheme="majorHAnsi"/>
                <w:bCs/>
                <w:color w:val="000000" w:themeColor="text1"/>
                <w:sz w:val="24"/>
                <w:szCs w:val="24"/>
              </w:rPr>
            </w:pP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(h)</w:t>
            </w:r>
          </w:p>
        </w:tc>
        <w:tc>
          <w:tcPr>
            <w:tcW w:w="8903" w:type="dxa"/>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Consider the following tables </w:t>
            </w:r>
            <w:r>
              <w:rPr>
                <w:rFonts w:asciiTheme="majorHAnsi" w:eastAsia="Calibri"/>
                <w:bCs/>
                <w:color w:val="000000" w:themeColor="text1"/>
                <w:sz w:val="24"/>
                <w:szCs w:val="24"/>
              </w:rPr>
              <w:t>GAMES. Write SQL commands for the statements (i) to (iii) and give outputs for SQL queries (1v) to (v).</w:t>
            </w:r>
          </w:p>
          <w:tbl>
            <w:tblPr>
              <w:tblW w:w="7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3"/>
              <w:gridCol w:w="1771"/>
              <w:gridCol w:w="1300"/>
              <w:gridCol w:w="1475"/>
              <w:gridCol w:w="1772"/>
            </w:tblGrid>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GCode</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GameName</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Number</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PrizeMoney</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ScheduleDate</w:t>
                  </w:r>
                </w:p>
              </w:tc>
            </w:tr>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101</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Carom Board</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5000</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23-Jan-2004</w:t>
                  </w:r>
                </w:p>
              </w:tc>
            </w:tr>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102</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Badminton</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12000</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12-Dec-2003</w:t>
                  </w:r>
                </w:p>
              </w:tc>
            </w:tr>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103</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Table Tennis </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4</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8000</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14-Feb-2004</w:t>
                  </w:r>
                </w:p>
              </w:tc>
            </w:tr>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105</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Chess</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9000</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01-Jan-2004</w:t>
                  </w:r>
                </w:p>
              </w:tc>
            </w:tr>
            <w:tr w:rsidR="00DE4EA8">
              <w:trPr>
                <w:jc w:val="center"/>
              </w:trPr>
              <w:tc>
                <w:tcPr>
                  <w:tcW w:w="943"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108</w:t>
                  </w:r>
                </w:p>
              </w:tc>
              <w:tc>
                <w:tcPr>
                  <w:tcW w:w="1771"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Lawn Tennis</w:t>
                  </w:r>
                </w:p>
              </w:tc>
              <w:tc>
                <w:tcPr>
                  <w:tcW w:w="1300"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4</w:t>
                  </w:r>
                </w:p>
              </w:tc>
              <w:tc>
                <w:tcPr>
                  <w:tcW w:w="1475"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25000</w:t>
                  </w:r>
                </w:p>
              </w:tc>
              <w:tc>
                <w:tcPr>
                  <w:tcW w:w="1772" w:type="dxa"/>
                  <w:tcMar>
                    <w:top w:w="0" w:type="dxa"/>
                    <w:bottom w:w="0" w:type="dxa"/>
                  </w:tcMar>
                </w:tcPr>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19-Mar-2004</w:t>
                  </w:r>
                </w:p>
              </w:tc>
            </w:tr>
          </w:tbl>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(i)</w:t>
            </w:r>
            <w:r>
              <w:rPr>
                <w:rFonts w:asciiTheme="majorHAnsi" w:eastAsia="Calibri"/>
                <w:bCs/>
                <w:color w:val="000000" w:themeColor="text1"/>
                <w:sz w:val="24"/>
                <w:szCs w:val="24"/>
              </w:rPr>
              <w:tab/>
              <w:t xml:space="preserve">To display details of those games which are having PrizeMoney more than 7000. </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(ii)</w:t>
            </w:r>
            <w:r>
              <w:rPr>
                <w:rFonts w:asciiTheme="majorHAnsi" w:eastAsia="Calibri"/>
                <w:bCs/>
                <w:color w:val="000000" w:themeColor="text1"/>
                <w:sz w:val="24"/>
                <w:szCs w:val="24"/>
              </w:rPr>
              <w:tab/>
              <w:t>To display the content of the GAMES table in ascending order of ScheduleDate.</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(iii) To display sum of PrizeMoney for each of the Number of participation groupings </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(iv)  SELECT COUNT(DISTINCT Number) FROM GAMES;</w:t>
            </w:r>
            <w:r>
              <w:rPr>
                <w:rFonts w:asciiTheme="majorHAnsi" w:eastAsia="Calibri"/>
                <w:bCs/>
                <w:color w:val="000000" w:themeColor="text1"/>
                <w:sz w:val="24"/>
                <w:szCs w:val="24"/>
              </w:rPr>
              <w:tab/>
            </w:r>
            <w:r>
              <w:rPr>
                <w:rFonts w:asciiTheme="majorHAnsi" w:eastAsia="Calibri"/>
                <w:bCs/>
                <w:color w:val="000000" w:themeColor="text1"/>
                <w:sz w:val="24"/>
                <w:szCs w:val="24"/>
              </w:rPr>
              <w:tab/>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        (v) SELECT MAX(ScheduleDate),MIN(ScheduleDate) FROM GAMES;</w:t>
            </w:r>
          </w:p>
          <w:p w:rsidR="00DE4EA8" w:rsidRDefault="00DE4EA8">
            <w:pPr>
              <w:pStyle w:val="NoSpacing"/>
              <w:rPr>
                <w:rFonts w:asciiTheme="majorHAnsi" w:eastAsia="Calibri"/>
                <w:bCs/>
                <w:color w:val="000000" w:themeColor="text1"/>
                <w:sz w:val="24"/>
                <w:szCs w:val="24"/>
              </w:rPr>
            </w:pPr>
          </w:p>
          <w:p w:rsidR="00DE4EA8" w:rsidRDefault="00E4770A">
            <w:pPr>
              <w:pStyle w:val="NoSpacing"/>
              <w:jc w:val="center"/>
              <w:rPr>
                <w:rFonts w:asciiTheme="majorHAnsi" w:eastAsia="Calibri"/>
                <w:bCs/>
                <w:color w:val="000000" w:themeColor="text1"/>
                <w:sz w:val="24"/>
                <w:szCs w:val="24"/>
              </w:rPr>
            </w:pPr>
            <w:r>
              <w:rPr>
                <w:rFonts w:asciiTheme="majorHAnsi" w:eastAsia="Calibri"/>
                <w:bCs/>
                <w:color w:val="000000" w:themeColor="text1"/>
                <w:sz w:val="24"/>
                <w:szCs w:val="24"/>
              </w:rPr>
              <w:t>Or</w:t>
            </w:r>
          </w:p>
          <w:p w:rsidR="00DE4EA8" w:rsidRDefault="00E4770A">
            <w:pPr>
              <w:pStyle w:val="NoSpacing"/>
              <w:rPr>
                <w:rFonts w:asciiTheme="majorHAnsi" w:eastAsia="Calibri"/>
                <w:bCs/>
                <w:color w:val="000000" w:themeColor="text1"/>
                <w:sz w:val="24"/>
                <w:szCs w:val="24"/>
              </w:rPr>
            </w:pPr>
            <w:r>
              <w:rPr>
                <w:rFonts w:asciiTheme="majorHAnsi" w:eastAsia="Calibri"/>
                <w:bCs/>
                <w:color w:val="000000" w:themeColor="text1"/>
                <w:sz w:val="24"/>
                <w:szCs w:val="24"/>
              </w:rPr>
              <w:t xml:space="preserve">Write a python code considering a database </w:t>
            </w:r>
            <w:r>
              <w:rPr>
                <w:rFonts w:asciiTheme="majorHAnsi" w:eastAsia="Calibri"/>
                <w:bCs/>
                <w:color w:val="000000" w:themeColor="text1"/>
                <w:sz w:val="24"/>
                <w:szCs w:val="24"/>
              </w:rPr>
              <w:t>organization having a table employee to update the salary for employee working in department 10 to 70000</w:t>
            </w:r>
          </w:p>
          <w:p w:rsidR="00DE4EA8" w:rsidRDefault="00DE4EA8">
            <w:pPr>
              <w:pStyle w:val="NoSpacing"/>
              <w:rPr>
                <w:rFonts w:asciiTheme="majorHAnsi"/>
                <w:bCs/>
                <w:color w:val="000000" w:themeColor="text1"/>
                <w:sz w:val="24"/>
                <w:szCs w:val="24"/>
              </w:rPr>
            </w:pP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4</w:t>
            </w:r>
          </w:p>
        </w:tc>
      </w:tr>
      <w:tr w:rsidR="00DE4EA8">
        <w:tc>
          <w:tcPr>
            <w:tcW w:w="10408" w:type="dxa"/>
            <w:gridSpan w:val="4"/>
          </w:tcPr>
          <w:p w:rsidR="00DE4EA8" w:rsidRDefault="00E4770A">
            <w:pPr>
              <w:pStyle w:val="NoSpacing"/>
              <w:jc w:val="center"/>
              <w:rPr>
                <w:rFonts w:asciiTheme="majorHAnsi"/>
                <w:bCs/>
                <w:color w:val="000000" w:themeColor="text1"/>
                <w:sz w:val="24"/>
                <w:szCs w:val="24"/>
              </w:rPr>
            </w:pPr>
            <w:r>
              <w:rPr>
                <w:rFonts w:asciiTheme="majorHAnsi"/>
                <w:bCs/>
                <w:color w:val="000000" w:themeColor="text1"/>
                <w:sz w:val="24"/>
                <w:szCs w:val="24"/>
              </w:rPr>
              <w:t>SECTION D</w:t>
            </w:r>
          </w:p>
        </w:tc>
      </w:tr>
      <w:tr w:rsidR="00DE4EA8">
        <w:tc>
          <w:tcPr>
            <w:tcW w:w="468"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5</w:t>
            </w: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(a)</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_____________ is a code injecting method used for attacking the database of a system / website.</w:t>
            </w:r>
            <w:r>
              <w:rPr>
                <w:rFonts w:asciiTheme="majorHAnsi"/>
                <w:bCs/>
                <w:color w:val="000000" w:themeColor="text1"/>
                <w:sz w:val="24"/>
                <w:szCs w:val="24"/>
              </w:rPr>
              <w:br/>
              <w:t>a) HTML injection</w:t>
            </w:r>
            <w:r>
              <w:rPr>
                <w:rFonts w:asciiTheme="majorHAnsi"/>
                <w:bCs/>
                <w:color w:val="000000" w:themeColor="text1"/>
                <w:sz w:val="24"/>
                <w:szCs w:val="24"/>
              </w:rPr>
              <w:br/>
              <w:t>b) SQL Injection</w:t>
            </w:r>
            <w:r>
              <w:rPr>
                <w:rFonts w:asciiTheme="majorHAnsi"/>
                <w:bCs/>
                <w:color w:val="000000" w:themeColor="text1"/>
                <w:sz w:val="24"/>
                <w:szCs w:val="24"/>
              </w:rPr>
              <w:br/>
              <w:t>c) Malicious code injection</w:t>
            </w:r>
            <w:r>
              <w:rPr>
                <w:rFonts w:asciiTheme="majorHAnsi"/>
                <w:bCs/>
                <w:color w:val="000000" w:themeColor="text1"/>
                <w:sz w:val="24"/>
                <w:szCs w:val="24"/>
              </w:rPr>
              <w:br/>
              <w:t>d) XML Injection</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(b)</w:t>
            </w:r>
          </w:p>
        </w:tc>
        <w:tc>
          <w:tcPr>
            <w:tcW w:w="8903" w:type="dxa"/>
          </w:tcPr>
          <w:p w:rsidR="00DE4EA8" w:rsidRDefault="00E4770A">
            <w:pPr>
              <w:spacing w:after="0" w:line="240" w:lineRule="auto"/>
              <w:rPr>
                <w:rFonts w:asciiTheme="majorHAnsi"/>
                <w:bCs/>
                <w:color w:val="000000" w:themeColor="text1"/>
              </w:rPr>
            </w:pPr>
            <w:r>
              <w:rPr>
                <w:rFonts w:asciiTheme="majorHAnsi"/>
                <w:bCs/>
                <w:color w:val="000000" w:themeColor="text1"/>
                <w:sz w:val="24"/>
              </w:rPr>
              <w:t>_____________ is a famous technological medium for the spread of malware, facing problems of spam, &amp; phishing attacks.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(c)</w:t>
            </w:r>
          </w:p>
        </w:tc>
        <w:tc>
          <w:tcPr>
            <w:tcW w:w="8903" w:type="dxa"/>
          </w:tcPr>
          <w:p w:rsidR="00DE4EA8" w:rsidRDefault="00E4770A">
            <w:pPr>
              <w:spacing w:after="0" w:line="240" w:lineRule="auto"/>
              <w:rPr>
                <w:rFonts w:asciiTheme="majorHAnsi"/>
                <w:bCs/>
                <w:color w:val="000000" w:themeColor="text1"/>
                <w:sz w:val="24"/>
                <w:szCs w:val="24"/>
              </w:rPr>
            </w:pPr>
            <w:r>
              <w:rPr>
                <w:rFonts w:asciiTheme="majorHAnsi"/>
                <w:bCs/>
                <w:color w:val="000000" w:themeColor="text1"/>
                <w:sz w:val="24"/>
                <w:szCs w:val="24"/>
              </w:rPr>
              <w:t>____________</w:t>
            </w:r>
            <w:r>
              <w:rPr>
                <w:rFonts w:asciiTheme="majorHAnsi"/>
                <w:bCs/>
                <w:color w:val="000000" w:themeColor="text1"/>
                <w:sz w:val="24"/>
                <w:szCs w:val="24"/>
              </w:rPr>
              <w:t> </w:t>
            </w:r>
            <w:r>
              <w:rPr>
                <w:rFonts w:asciiTheme="majorHAnsi"/>
                <w:bCs/>
                <w:color w:val="000000" w:themeColor="text1"/>
                <w:sz w:val="24"/>
                <w:szCs w:val="24"/>
              </w:rPr>
              <w:t>means authentication of any electronic records by a subscriber</w:t>
            </w:r>
            <w:r>
              <w:rPr>
                <w:rFonts w:asciiTheme="majorHAnsi"/>
                <w:bCs/>
                <w:color w:val="000000" w:themeColor="text1"/>
                <w:sz w:val="24"/>
                <w:szCs w:val="24"/>
              </w:rPr>
              <w:t xml:space="preserve"> by the means of an electronic method.</w:t>
            </w:r>
          </w:p>
          <w:p w:rsidR="00DE4EA8" w:rsidRDefault="00DE4EA8">
            <w:pPr>
              <w:pStyle w:val="NoSpacing"/>
              <w:rPr>
                <w:rFonts w:asciiTheme="majorHAnsi"/>
                <w:bCs/>
                <w:color w:val="000000" w:themeColor="text1"/>
                <w:sz w:val="24"/>
                <w:szCs w:val="24"/>
              </w:rPr>
            </w:pP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1</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(d)</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is digital property? Give some examples?</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What are common gender and disability issued faced while teaching/using computers in classroom?</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2</w:t>
            </w:r>
          </w:p>
        </w:tc>
      </w:tr>
      <w:tr w:rsidR="00DE4EA8">
        <w:tc>
          <w:tcPr>
            <w:tcW w:w="468" w:type="dxa"/>
          </w:tcPr>
          <w:p w:rsidR="00DE4EA8" w:rsidRDefault="00DE4EA8">
            <w:pPr>
              <w:pStyle w:val="NoSpacing"/>
              <w:rPr>
                <w:rFonts w:asciiTheme="majorHAnsi"/>
                <w:bCs/>
                <w:color w:val="000000" w:themeColor="text1"/>
                <w:sz w:val="24"/>
                <w:szCs w:val="24"/>
              </w:rPr>
            </w:pPr>
          </w:p>
        </w:tc>
        <w:tc>
          <w:tcPr>
            <w:tcW w:w="587"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(f)</w:t>
            </w:r>
          </w:p>
        </w:tc>
        <w:tc>
          <w:tcPr>
            <w:tcW w:w="8903"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Explain the issues with the internet</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Or</w:t>
            </w:r>
          </w:p>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 xml:space="preserve">Define </w:t>
            </w:r>
            <w:r>
              <w:rPr>
                <w:rFonts w:asciiTheme="majorHAnsi"/>
                <w:bCs/>
                <w:color w:val="000000" w:themeColor="text1"/>
                <w:sz w:val="24"/>
                <w:szCs w:val="24"/>
              </w:rPr>
              <w:t>E-waste and how to manage the E-waste</w:t>
            </w:r>
          </w:p>
        </w:tc>
        <w:tc>
          <w:tcPr>
            <w:tcW w:w="450" w:type="dxa"/>
          </w:tcPr>
          <w:p w:rsidR="00DE4EA8" w:rsidRDefault="00E4770A">
            <w:pPr>
              <w:pStyle w:val="NoSpacing"/>
              <w:rPr>
                <w:rFonts w:asciiTheme="majorHAnsi"/>
                <w:bCs/>
                <w:color w:val="000000" w:themeColor="text1"/>
                <w:sz w:val="24"/>
                <w:szCs w:val="24"/>
              </w:rPr>
            </w:pPr>
            <w:r>
              <w:rPr>
                <w:rFonts w:asciiTheme="majorHAnsi"/>
                <w:bCs/>
                <w:color w:val="000000" w:themeColor="text1"/>
                <w:sz w:val="24"/>
                <w:szCs w:val="24"/>
              </w:rPr>
              <w:t>3</w:t>
            </w:r>
          </w:p>
        </w:tc>
      </w:tr>
    </w:tbl>
    <w:p w:rsidR="00DE4EA8" w:rsidRDefault="00DE4EA8">
      <w:pPr>
        <w:pStyle w:val="NoSpacing"/>
        <w:rPr>
          <w:rFonts w:asciiTheme="majorHAnsi"/>
          <w:bCs/>
          <w:color w:val="000000" w:themeColor="text1"/>
          <w:sz w:val="24"/>
          <w:szCs w:val="24"/>
        </w:rPr>
      </w:pPr>
    </w:p>
    <w:p w:rsidR="00DE4EA8" w:rsidRDefault="00DE4EA8">
      <w:pPr>
        <w:pStyle w:val="NoSpacing"/>
        <w:rPr>
          <w:rFonts w:asciiTheme="majorHAnsi"/>
          <w:bCs/>
          <w:color w:val="000000" w:themeColor="text1"/>
          <w:sz w:val="24"/>
          <w:szCs w:val="24"/>
        </w:rPr>
      </w:pPr>
    </w:p>
    <w:p w:rsidR="00DE4EA8" w:rsidRDefault="00E4770A">
      <w:pPr>
        <w:rPr>
          <w:rFonts w:asciiTheme="majorHAnsi"/>
          <w:bCs/>
          <w:sz w:val="28"/>
          <w:szCs w:val="28"/>
        </w:rPr>
      </w:pPr>
      <w:r>
        <w:rPr>
          <w:rFonts w:asciiTheme="majorHAnsi"/>
          <w:bCs/>
          <w:sz w:val="28"/>
          <w:szCs w:val="28"/>
        </w:rPr>
        <w:br w:type="page"/>
      </w:r>
    </w:p>
    <w:p w:rsidR="00DE4EA8" w:rsidRDefault="00E4770A">
      <w:pPr>
        <w:pStyle w:val="NoSpacing"/>
        <w:jc w:val="center"/>
        <w:rPr>
          <w:rFonts w:asciiTheme="majorHAnsi" w:cstheme="minorHAnsi"/>
          <w:bCs/>
          <w:color w:val="000000" w:themeColor="text1"/>
          <w:sz w:val="28"/>
          <w:szCs w:val="28"/>
        </w:rPr>
      </w:pPr>
      <w:r>
        <w:rPr>
          <w:rFonts w:asciiTheme="majorHAnsi" w:cstheme="minorHAnsi"/>
          <w:bCs/>
          <w:color w:val="000000" w:themeColor="text1"/>
          <w:sz w:val="28"/>
          <w:szCs w:val="28"/>
        </w:rPr>
        <w:lastRenderedPageBreak/>
        <w:t>CLASS XII</w:t>
      </w:r>
    </w:p>
    <w:p w:rsidR="00DE4EA8" w:rsidRDefault="00E4770A">
      <w:pPr>
        <w:pStyle w:val="NoSpacing"/>
        <w:jc w:val="center"/>
        <w:rPr>
          <w:rFonts w:asciiTheme="majorHAnsi" w:cstheme="minorHAnsi"/>
          <w:bCs/>
          <w:color w:val="000000" w:themeColor="text1"/>
          <w:sz w:val="28"/>
          <w:szCs w:val="28"/>
        </w:rPr>
      </w:pPr>
      <w:r>
        <w:rPr>
          <w:rFonts w:asciiTheme="majorHAnsi" w:cstheme="minorHAnsi"/>
          <w:bCs/>
          <w:color w:val="000000" w:themeColor="text1"/>
          <w:sz w:val="28"/>
          <w:szCs w:val="28"/>
        </w:rPr>
        <w:t>INFORMATICS PRACTICES (065)</w:t>
      </w:r>
    </w:p>
    <w:p w:rsidR="00DE4EA8" w:rsidRDefault="00E4770A">
      <w:pPr>
        <w:pStyle w:val="NoSpacing"/>
        <w:jc w:val="center"/>
        <w:rPr>
          <w:rFonts w:asciiTheme="majorHAnsi" w:cstheme="minorHAnsi"/>
          <w:bCs/>
          <w:color w:val="000000" w:themeColor="text1"/>
          <w:sz w:val="28"/>
          <w:szCs w:val="28"/>
        </w:rPr>
      </w:pPr>
      <w:r>
        <w:rPr>
          <w:rFonts w:asciiTheme="majorHAnsi" w:cstheme="minorHAnsi"/>
          <w:bCs/>
          <w:color w:val="000000" w:themeColor="text1"/>
          <w:sz w:val="28"/>
          <w:szCs w:val="28"/>
        </w:rPr>
        <w:t>MARKING SCHEME 2019-20</w:t>
      </w:r>
    </w:p>
    <w:p w:rsidR="00DE4EA8" w:rsidRDefault="00DE4EA8">
      <w:pPr>
        <w:pStyle w:val="NoSpacing"/>
        <w:rPr>
          <w:rFonts w:asciiTheme="majorHAnsi" w:cstheme="minorHAnsi"/>
          <w:bCs/>
          <w:color w:val="000000" w:themeColor="text1"/>
          <w:sz w:val="24"/>
          <w:szCs w:val="24"/>
        </w:rPr>
      </w:pPr>
    </w:p>
    <w:tbl>
      <w:tblPr>
        <w:tblStyle w:val="TableGrid"/>
        <w:tblW w:w="10278" w:type="dxa"/>
        <w:tblLayout w:type="fixed"/>
        <w:tblLook w:val="04A0" w:firstRow="1" w:lastRow="0" w:firstColumn="1" w:lastColumn="0" w:noHBand="0" w:noVBand="1"/>
      </w:tblPr>
      <w:tblGrid>
        <w:gridCol w:w="648"/>
        <w:gridCol w:w="540"/>
        <w:gridCol w:w="7740"/>
        <w:gridCol w:w="1350"/>
      </w:tblGrid>
      <w:tr w:rsidR="00DE4EA8">
        <w:tc>
          <w:tcPr>
            <w:tcW w:w="10278" w:type="dxa"/>
            <w:gridSpan w:val="4"/>
          </w:tcPr>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SECTION A</w:t>
            </w:r>
          </w:p>
        </w:tc>
      </w:tr>
      <w:tr w:rsidR="00DE4EA8">
        <w:tc>
          <w:tcPr>
            <w:tcW w:w="10278" w:type="dxa"/>
            <w:gridSpan w:val="4"/>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Answer the following questions</w:t>
            </w:r>
          </w:p>
        </w:tc>
      </w:tr>
      <w:tr w:rsidR="00DE4EA8">
        <w:tc>
          <w:tcPr>
            <w:tcW w:w="648"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w:t>
            </w: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Solution: (A)</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Option B does not exist (it should be np.identity()and 2 parameters)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Option C is </w:t>
            </w:r>
            <w:r>
              <w:rPr>
                <w:rFonts w:asciiTheme="majorHAnsi" w:cstheme="minorHAnsi"/>
                <w:bCs/>
                <w:color w:val="000000" w:themeColor="text1"/>
                <w:sz w:val="24"/>
                <w:szCs w:val="24"/>
              </w:rPr>
              <w:t>wrong, because the syntax is incorrect. So the answer is option A</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print( np.cov(X) ) diagonal element represent variance </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½</w:t>
            </w:r>
            <w:r>
              <w:rPr>
                <w:rFonts w:asciiTheme="majorHAnsi" w:cstheme="minorHAnsi"/>
                <w:bCs/>
                <w:color w:val="000000" w:themeColor="text1"/>
                <w:sz w:val="24"/>
                <w:szCs w:val="24"/>
              </w:rPr>
              <w:t xml:space="preserve"> marks for each correct answer</w:t>
            </w:r>
          </w:p>
          <w:p w:rsidR="00DE4EA8" w:rsidRDefault="00DE4EA8">
            <w:pPr>
              <w:pStyle w:val="NoSpacing"/>
              <w:rPr>
                <w:rFonts w:asciiTheme="majorHAnsi" w:cstheme="minorHAnsi"/>
                <w:bCs/>
                <w:color w:val="000000" w:themeColor="text1"/>
                <w:sz w:val="24"/>
                <w:szCs w:val="24"/>
              </w:rPr>
            </w:pP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plt.barh(x_pos, popularity, color='green')</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or plt.scatter(X,Y, color='r')</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w:t>
            </w:r>
            <w:r>
              <w:rPr>
                <w:rFonts w:asciiTheme="majorHAnsi" w:cstheme="minorHAnsi"/>
                <w:bCs/>
                <w:color w:val="000000" w:themeColor="text1"/>
                <w:sz w:val="24"/>
                <w:szCs w:val="24"/>
              </w:rPr>
              <w:t>marks</w:t>
            </w:r>
          </w:p>
          <w:p w:rsidR="00DE4EA8" w:rsidRDefault="00DE4EA8">
            <w:pPr>
              <w:pStyle w:val="NoSpacing"/>
              <w:rPr>
                <w:rFonts w:asciiTheme="majorHAnsi" w:cstheme="minorHAnsi"/>
                <w:bCs/>
                <w:color w:val="000000" w:themeColor="text1"/>
                <w:sz w:val="24"/>
                <w:szCs w:val="24"/>
              </w:rPr>
            </w:pP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resulting_set = np.vstack([train_set, test_set])</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matplotlib as plt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numpy as np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X = ['A','B','C']</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Y = [1,2,3]</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Z = [2,3,4]</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K= np.arange(len(X))</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plt.bar(_X - 0.2, Y, 0.4)</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plt.bar(_X + 0.2, Z, 0.4)</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plt.xticks(K, 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plt.show()</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2 marks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½</w:t>
            </w:r>
            <w:r>
              <w:rPr>
                <w:rFonts w:asciiTheme="majorHAnsi" w:cstheme="minorHAnsi"/>
                <w:bCs/>
                <w:color w:val="000000" w:themeColor="text1"/>
                <w:sz w:val="24"/>
                <w:szCs w:val="24"/>
              </w:rPr>
              <w:t xml:space="preserve"> mark for import 1/2 mark for creating array 1 marks for xticks bar and show</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numpy as np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pandas as pd</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np_array = np.array([10, 20, 30, 40, 50])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print("NumPy 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print(np_array)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new_series = pd.Series(np_array)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print("Converted Pandas series:")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print(new_series)</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 for creating array 1 mark for converting</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numpy as np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x = np.ones((5,5))</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print("Original 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print("1 on the border and 0 inside in the 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x[1:-1,1:-1] = 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print(x)</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or</w:t>
            </w:r>
          </w:p>
          <w:p w:rsidR="00DE4EA8" w:rsidRDefault="00DE4EA8">
            <w:pPr>
              <w:pStyle w:val="NoSpacing"/>
              <w:rPr>
                <w:rFonts w:asciiTheme="majorHAnsi" w:cstheme="minorHAnsi"/>
                <w:bCs/>
                <w:color w:val="000000" w:themeColor="text1"/>
                <w:sz w:val="24"/>
                <w:szCs w:val="24"/>
              </w:rPr>
            </w:pP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numpy as np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x = np.random.rand(10, 4)</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print("Original array: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y= x[:5,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print("First 5 rows of the above 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print(y)</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 xml:space="preserve">3mark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 for creating array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 for extracting</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Or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 xml:space="preserve">2 marks for creating 1 marks for </w:t>
            </w:r>
            <w:r>
              <w:rPr>
                <w:rFonts w:asciiTheme="majorHAnsi" w:cstheme="minorHAnsi"/>
                <w:bCs/>
                <w:color w:val="000000" w:themeColor="text1"/>
                <w:sz w:val="24"/>
                <w:szCs w:val="24"/>
              </w:rPr>
              <w:t>extracting</w:t>
            </w:r>
          </w:p>
        </w:tc>
      </w:tr>
      <w:tr w:rsidR="00DE4EA8">
        <w:tc>
          <w:tcPr>
            <w:tcW w:w="648"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2</w:t>
            </w: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is view of original dataframe and 1 is a copy of original dataframe.</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Gr["Percentage"] = [92, 89, None, 95, 68, None, 93]</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0.25 5.25</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0.50 8.00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0.75 10.75</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df.loc[:, ['Test1', 'Test2', </w:t>
            </w:r>
            <w:r>
              <w:rPr>
                <w:rFonts w:asciiTheme="majorHAnsi" w:cstheme="minorHAnsi"/>
                <w:bCs/>
                <w:color w:val="000000" w:themeColor="text1"/>
                <w:sz w:val="24"/>
                <w:szCs w:val="24"/>
              </w:rPr>
              <w:t>'Test3']].mean(axis=1, skipna=False).round(decimals=2)</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Gr.drop('Grade',axis=1)</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Gr.drop([2, 4])</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1mark for each correct</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pandas as pd</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ds1 = pd.Series([2, 4, 6, 8, 10])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ds2 = pd.Series([1, 3, 5, 7, 9])</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 = ds1 + ds2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print("Add two Series:")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print("Subtract two Series:")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 = ds1 - ds2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print("Multiply two Series:")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 = ds1 * ds2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print("Divide Series1 by Series2:")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ds = ds1 / ds2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print(ds)</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pandas as pd</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s = pd.Series(data = </w:t>
            </w:r>
            <w:r>
              <w:rPr>
                <w:rFonts w:asciiTheme="majorHAnsi" w:cstheme="minorHAnsi"/>
                <w:bCs/>
                <w:color w:val="000000" w:themeColor="text1"/>
                <w:sz w:val="24"/>
                <w:szCs w:val="24"/>
              </w:rPr>
              <w:t>[1,2,3,4,5], index = ['A', 'B', 'C','D','E'])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print("Original Data Series:")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s = s.reindex(index = ['B','A','C','D','E'])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print("Data Series after changing the order of index:")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print(s)</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marks for creating series and 1 marks for showing </w:t>
            </w:r>
            <w:r>
              <w:rPr>
                <w:rFonts w:asciiTheme="majorHAnsi" w:cstheme="minorHAnsi"/>
                <w:bCs/>
                <w:color w:val="000000" w:themeColor="text1"/>
                <w:sz w:val="24"/>
                <w:szCs w:val="24"/>
              </w:rPr>
              <w:t>operations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marks for creating series and 1 marks for reindex</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def increase5(x):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  return x + x*0.05</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df1.applymap(increase5)</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 dfC.count(axis='columns')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(ii) dfC['Weight'].mode()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(iii) dfC.loc[:, ['Height', 'Weight']].mean()</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 xml:space="preserve">3 </w:t>
            </w:r>
            <w:r>
              <w:rPr>
                <w:rFonts w:asciiTheme="majorHAnsi" w:cstheme="minorHAnsi"/>
                <w:bCs/>
                <w:color w:val="000000" w:themeColor="text1"/>
                <w:sz w:val="24"/>
                <w:szCs w:val="24"/>
              </w:rPr>
              <w:t>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1 for def 1 for return 1 for use of applymap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marks for each</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(h)</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 df.head(5)</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df.tail(5)</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 df = df [['company','price']][df.price==df['price'].max()]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(iii) carsDf = carsDf.sort_values(by=['price', 'horsepower'], ascending=False)</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w:t>
            </w:r>
            <w:r>
              <w:rPr>
                <w:rFonts w:asciiTheme="majorHAnsi" w:cstheme="minorHAnsi"/>
                <w:bCs/>
                <w:color w:val="000000" w:themeColor="text1"/>
                <w:sz w:val="24"/>
                <w:szCs w:val="24"/>
              </w:rPr>
              <w:t>marks for each corret answer</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 dfX = dfB.groupby(['ItemName', 'Color'])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dfX.first()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 dfB.groupby('ItemName').Price.max()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 dfB.groupby('ItemName').Price.min()</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 dfB.groupby('ItemName')['Color'].apply(lambda x: x.count())</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4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marks for </w:t>
            </w:r>
            <w:r>
              <w:rPr>
                <w:rFonts w:asciiTheme="majorHAnsi" w:cstheme="minorHAnsi"/>
                <w:bCs/>
                <w:color w:val="000000" w:themeColor="text1"/>
                <w:sz w:val="24"/>
                <w:szCs w:val="24"/>
              </w:rPr>
              <w:t>each</w:t>
            </w:r>
          </w:p>
        </w:tc>
      </w:tr>
      <w:tr w:rsidR="00DE4EA8">
        <w:tc>
          <w:tcPr>
            <w:tcW w:w="10278" w:type="dxa"/>
            <w:gridSpan w:val="4"/>
          </w:tcPr>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SECTION B</w:t>
            </w:r>
          </w:p>
        </w:tc>
      </w:tr>
      <w:tr w:rsidR="00DE4EA8">
        <w:tc>
          <w:tcPr>
            <w:tcW w:w="648"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w:t>
            </w: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Answer: c</w:t>
            </w:r>
            <w:r>
              <w:rPr>
                <w:rFonts w:asciiTheme="majorHAnsi" w:cstheme="minorHAnsi"/>
                <w:bCs/>
                <w:color w:val="000000" w:themeColor="text1"/>
                <w:sz w:val="24"/>
                <w:szCs w:val="24"/>
              </w:rPr>
              <w:br/>
              <w:t xml:space="preserve">Explanation: Each linear sequence produces a deliverable </w:t>
            </w:r>
            <w:r>
              <w:rPr>
                <w:rFonts w:asciiTheme="majorHAnsi" w:cstheme="minorHAnsi"/>
                <w:bCs/>
                <w:color w:val="000000" w:themeColor="text1"/>
                <w:sz w:val="24"/>
                <w:szCs w:val="24"/>
              </w:rPr>
              <w:t>“</w:t>
            </w:r>
            <w:r>
              <w:rPr>
                <w:rFonts w:asciiTheme="majorHAnsi" w:cstheme="minorHAnsi"/>
                <w:bCs/>
                <w:color w:val="000000" w:themeColor="text1"/>
                <w:sz w:val="24"/>
                <w:szCs w:val="24"/>
              </w:rPr>
              <w:t>increment</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of the software and particularly when we have to quickly deliver a limited functionality system.</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Answer: d</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Answer:c</w:t>
            </w:r>
            <w:r>
              <w:rPr>
                <w:rFonts w:asciiTheme="majorHAnsi" w:cstheme="minorHAnsi"/>
                <w:bCs/>
                <w:color w:val="000000" w:themeColor="text1"/>
                <w:sz w:val="24"/>
                <w:szCs w:val="24"/>
              </w:rPr>
              <w:br/>
              <w:t>Explanation:</w:t>
            </w:r>
            <w:r>
              <w:rPr>
                <w:rFonts w:asciiTheme="majorHAnsi" w:cstheme="minorHAnsi"/>
                <w:bCs/>
                <w:color w:val="000000" w:themeColor="text1"/>
                <w:sz w:val="24"/>
                <w:szCs w:val="24"/>
              </w:rPr>
              <w:t xml:space="preserve"> Testing is a major part of each software development process which can</w:t>
            </w:r>
            <w:r>
              <w:rPr>
                <w:rFonts w:asciiTheme="majorHAnsi" w:cstheme="minorHAnsi"/>
                <w:bCs/>
                <w:color w:val="000000" w:themeColor="text1"/>
                <w:sz w:val="24"/>
                <w:szCs w:val="24"/>
              </w:rPr>
              <w:t>’</w:t>
            </w:r>
            <w:r>
              <w:rPr>
                <w:rFonts w:asciiTheme="majorHAnsi" w:cstheme="minorHAnsi"/>
                <w:bCs/>
                <w:color w:val="000000" w:themeColor="text1"/>
                <w:sz w:val="24"/>
                <w:szCs w:val="24"/>
              </w:rPr>
              <w:t>t be avoided.</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Waterfall vs. Agile Agile is more flexible than traditional methods (like the waterfall). Here are some key factors that separates the traditional waterfall </w:t>
            </w:r>
            <w:r>
              <w:rPr>
                <w:rFonts w:asciiTheme="majorHAnsi" w:cstheme="minorHAnsi"/>
                <w:bCs/>
                <w:color w:val="000000" w:themeColor="text1"/>
                <w:sz w:val="24"/>
                <w:szCs w:val="24"/>
              </w:rPr>
              <w:t xml:space="preserve">method versus the more flexible Agile methods, such as Scrum: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Agile and Scrum is based on Iterations while Waterfall is Sequential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Agile and Scrum focus on less documentation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Agile is good for small projects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not so good for larger projects?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If th</w:t>
            </w:r>
            <w:r>
              <w:rPr>
                <w:rFonts w:asciiTheme="majorHAnsi" w:cstheme="minorHAnsi"/>
                <w:bCs/>
                <w:color w:val="000000" w:themeColor="text1"/>
                <w:sz w:val="24"/>
                <w:szCs w:val="24"/>
              </w:rPr>
              <w:t>e Customer don</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t know what he wants in detail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Scrum is a good approach  any 2 points</w:t>
            </w:r>
          </w:p>
          <w:p w:rsidR="00DE4EA8" w:rsidRDefault="00DE4EA8">
            <w:pPr>
              <w:pStyle w:val="NoSpacing"/>
              <w:rPr>
                <w:rFonts w:asciiTheme="majorHAnsi" w:cstheme="minorHAnsi"/>
                <w:bCs/>
                <w:color w:val="000000" w:themeColor="text1"/>
                <w:sz w:val="24"/>
                <w:szCs w:val="24"/>
              </w:rPr>
            </w:pP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The</w:t>
            </w:r>
            <w:r>
              <w:rPr>
                <w:rFonts w:asciiTheme="majorHAnsi" w:cstheme="minorHAnsi"/>
                <w:bCs/>
                <w:color w:val="000000" w:themeColor="text1"/>
                <w:sz w:val="24"/>
                <w:szCs w:val="24"/>
              </w:rPr>
              <w:t> </w:t>
            </w:r>
            <w:r>
              <w:rPr>
                <w:rFonts w:asciiTheme="majorHAnsi" w:cstheme="minorHAnsi"/>
                <w:bCs/>
                <w:color w:val="000000" w:themeColor="text1"/>
                <w:sz w:val="24"/>
                <w:szCs w:val="24"/>
              </w:rPr>
              <w:t>Manifesto for Agile Software Development</w:t>
            </w:r>
            <w:r>
              <w:rPr>
                <w:rFonts w:asciiTheme="majorHAnsi" w:cstheme="minorHAnsi"/>
                <w:bCs/>
                <w:color w:val="000000" w:themeColor="text1"/>
                <w:sz w:val="24"/>
                <w:szCs w:val="24"/>
              </w:rPr>
              <w:t> </w:t>
            </w:r>
            <w:r>
              <w:rPr>
                <w:rFonts w:asciiTheme="majorHAnsi" w:cstheme="minorHAnsi"/>
                <w:bCs/>
                <w:color w:val="000000" w:themeColor="text1"/>
                <w:sz w:val="24"/>
                <w:szCs w:val="24"/>
              </w:rPr>
              <w:t>is based on twelve principles: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Customer satisfaction by early and continuous delivery of valuable software.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Welcome </w:t>
            </w:r>
            <w:r>
              <w:rPr>
                <w:rFonts w:asciiTheme="majorHAnsi" w:cstheme="minorHAnsi"/>
                <w:bCs/>
                <w:color w:val="000000" w:themeColor="text1"/>
                <w:sz w:val="24"/>
                <w:szCs w:val="24"/>
              </w:rPr>
              <w:t>changing requirements, even in late development.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Deliver working software frequently (weeks rather than months)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Close, daily cooperation between business people and developers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Projects are built around motivated individuals, who should be trusted</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Face-to-f</w:t>
            </w:r>
            <w:r>
              <w:rPr>
                <w:rFonts w:asciiTheme="majorHAnsi" w:cstheme="minorHAnsi"/>
                <w:bCs/>
                <w:color w:val="000000" w:themeColor="text1"/>
                <w:sz w:val="24"/>
                <w:szCs w:val="24"/>
              </w:rPr>
              <w:t>ace conversation is the best form of communication (co-location)</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Working software is the primary measure of progress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Sustainable development, able to maintain a constant pace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Continuous attention to technical excellence and good design</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Simplicity</w:t>
            </w:r>
            <w:r>
              <w:rPr>
                <w:rFonts w:asciiTheme="majorHAnsi" w:cstheme="minorHAnsi"/>
                <w:bCs/>
                <w:color w:val="000000" w:themeColor="text1"/>
                <w:sz w:val="24"/>
                <w:szCs w:val="24"/>
              </w:rPr>
              <w:t>—</w:t>
            </w:r>
            <w:r>
              <w:rPr>
                <w:rFonts w:asciiTheme="majorHAnsi" w:cstheme="minorHAnsi"/>
                <w:bCs/>
                <w:color w:val="000000" w:themeColor="text1"/>
                <w:sz w:val="24"/>
                <w:szCs w:val="24"/>
              </w:rPr>
              <w:t>the art o</w:t>
            </w:r>
            <w:r>
              <w:rPr>
                <w:rFonts w:asciiTheme="majorHAnsi" w:cstheme="minorHAnsi"/>
                <w:bCs/>
                <w:color w:val="000000" w:themeColor="text1"/>
                <w:sz w:val="24"/>
                <w:szCs w:val="24"/>
              </w:rPr>
              <w:t>f maximizing the amount of work not done</w:t>
            </w:r>
            <w:r>
              <w:rPr>
                <w:rFonts w:asciiTheme="majorHAnsi" w:cstheme="minorHAnsi"/>
                <w:bCs/>
                <w:color w:val="000000" w:themeColor="text1"/>
                <w:sz w:val="24"/>
                <w:szCs w:val="24"/>
              </w:rPr>
              <w:t>—</w:t>
            </w:r>
            <w:r>
              <w:rPr>
                <w:rFonts w:asciiTheme="majorHAnsi" w:cstheme="minorHAnsi"/>
                <w:bCs/>
                <w:color w:val="000000" w:themeColor="text1"/>
                <w:sz w:val="24"/>
                <w:szCs w:val="24"/>
              </w:rPr>
              <w:t>is essential</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Best architectures, requirements, and designs emerge from self-organizing teams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Regularly, the team reflects on how to become more effective, and adjusts accordingly</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2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2 mark </w:t>
            </w:r>
            <w:r>
              <w:rPr>
                <w:rFonts w:asciiTheme="majorHAnsi" w:cstheme="minorHAnsi"/>
                <w:bCs/>
                <w:color w:val="000000" w:themeColor="text1"/>
                <w:sz w:val="24"/>
                <w:szCs w:val="24"/>
              </w:rPr>
              <w:t>½</w:t>
            </w:r>
            <w:r>
              <w:rPr>
                <w:rFonts w:asciiTheme="majorHAnsi" w:cstheme="minorHAnsi"/>
                <w:bCs/>
                <w:color w:val="000000" w:themeColor="text1"/>
                <w:sz w:val="24"/>
                <w:szCs w:val="24"/>
              </w:rPr>
              <w:t xml:space="preserve"> mark for each p</w:t>
            </w:r>
            <w:r>
              <w:rPr>
                <w:rFonts w:asciiTheme="majorHAnsi" w:cstheme="minorHAnsi"/>
                <w:bCs/>
                <w:color w:val="000000" w:themeColor="text1"/>
                <w:sz w:val="24"/>
                <w:szCs w:val="24"/>
              </w:rPr>
              <w:t>oint</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Prototype model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At least 2 advantage 2 disadvantage</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The concurrent development model</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The concurrent development model is called as concurrent model.</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The communication activity has completed in the first iteration and exits in the awaiting </w:t>
            </w:r>
            <w:r>
              <w:rPr>
                <w:rFonts w:asciiTheme="majorHAnsi" w:cstheme="minorHAnsi"/>
                <w:bCs/>
                <w:color w:val="000000" w:themeColor="text1"/>
                <w:sz w:val="24"/>
                <w:szCs w:val="24"/>
              </w:rPr>
              <w:t>changes state.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The modelling activities completed its initial communication and then go to the underdevelopment state.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If the customer specifies the change in the requirement, then the modelling activity moves from the under development state into the awai</w:t>
            </w:r>
            <w:r>
              <w:rPr>
                <w:rFonts w:asciiTheme="majorHAnsi" w:cstheme="minorHAnsi"/>
                <w:bCs/>
                <w:color w:val="000000" w:themeColor="text1"/>
                <w:sz w:val="24"/>
                <w:szCs w:val="24"/>
              </w:rPr>
              <w:t>ting change state.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The concurrent process model activities moving from one state to another state.</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br/>
            </w:r>
            <w:r>
              <w:rPr>
                <w:rFonts w:asciiTheme="majorHAnsi" w:cstheme="minorHAnsi"/>
                <w:bCs/>
                <w:noProof/>
                <w:color w:val="000000" w:themeColor="text1"/>
                <w:sz w:val="24"/>
                <w:szCs w:val="24"/>
                <w:lang w:val="en-US"/>
              </w:rPr>
              <w:drawing>
                <wp:inline distT="0" distB="0" distL="0" distR="0">
                  <wp:extent cx="2921000" cy="2266950"/>
                  <wp:effectExtent l="0" t="0" r="12700" b="0"/>
                  <wp:docPr id="39" name="Picture 39" descr="concurre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oncurrent model"/>
                          <pic:cNvPicPr>
                            <a:picLocks noChangeAspect="1" noChangeArrowheads="1"/>
                          </pic:cNvPicPr>
                        </pic:nvPicPr>
                        <pic:blipFill>
                          <a:blip r:embed="rId41">
                            <a:extLst>
                              <a:ext uri="{28A0092B-C50C-407E-A947-70E740481C1C}">
                                <a14:useLocalDpi xmlns:a14="http://schemas.microsoft.com/office/drawing/2010/main" val="0"/>
                              </a:ext>
                            </a:extLst>
                          </a:blip>
                          <a:srcRect b="24691"/>
                          <a:stretch>
                            <a:fillRect/>
                          </a:stretch>
                        </pic:blipFill>
                        <pic:spPr>
                          <a:xfrm>
                            <a:off x="0" y="0"/>
                            <a:ext cx="2921021" cy="2266950"/>
                          </a:xfrm>
                          <a:prstGeom prst="rect">
                            <a:avLst/>
                          </a:prstGeom>
                          <a:noFill/>
                          <a:ln>
                            <a:noFill/>
                          </a:ln>
                        </pic:spPr>
                      </pic:pic>
                    </a:graphicData>
                  </a:graphic>
                </wp:inline>
              </w:drawing>
            </w:r>
            <w:r>
              <w:rPr>
                <w:rFonts w:asciiTheme="majorHAnsi" w:cstheme="minorHAnsi"/>
                <w:bCs/>
                <w:color w:val="000000" w:themeColor="text1"/>
                <w:sz w:val="24"/>
                <w:szCs w:val="24"/>
              </w:rPr>
              <w:br/>
            </w:r>
            <w:r>
              <w:rPr>
                <w:rFonts w:asciiTheme="majorHAnsi" w:cstheme="minorHAnsi"/>
                <w:bCs/>
                <w:color w:val="000000" w:themeColor="text1"/>
                <w:sz w:val="24"/>
                <w:szCs w:val="24"/>
              </w:rPr>
              <w:br/>
              <w:t>Advantages of the concurrent development model</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This model is applicable to all types of software development processes.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It is easy for understanding and </w:t>
            </w:r>
            <w:r>
              <w:rPr>
                <w:rFonts w:asciiTheme="majorHAnsi" w:cstheme="minorHAnsi"/>
                <w:bCs/>
                <w:color w:val="000000" w:themeColor="text1"/>
                <w:sz w:val="24"/>
                <w:szCs w:val="24"/>
              </w:rPr>
              <w:t>use.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It gives immediate feedback from testing.</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It provides an accurate picture of the current state of a project.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Disadvantages of the concurrent development model</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It needs better communication between the team members. This may not be achieved all the </w:t>
            </w:r>
            <w:r>
              <w:rPr>
                <w:rFonts w:asciiTheme="majorHAnsi" w:cstheme="minorHAnsi"/>
                <w:bCs/>
                <w:color w:val="000000" w:themeColor="text1"/>
                <w:sz w:val="24"/>
                <w:szCs w:val="24"/>
              </w:rPr>
              <w:t>time.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It requires remembering the status of the different activities.</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3 </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for model 1 for advantage and one for disadvantage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mark</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for any point of model and any 1 point from advantage and 1 from disavantage</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w:t>
            </w:r>
          </w:p>
        </w:tc>
        <w:tc>
          <w:tcPr>
            <w:tcW w:w="7740" w:type="dxa"/>
          </w:tcPr>
          <w:p w:rsidR="00DE4EA8" w:rsidRDefault="00E4770A">
            <w:pPr>
              <w:pStyle w:val="NoSpacing"/>
              <w:jc w:val="center"/>
              <w:rPr>
                <w:rFonts w:asciiTheme="majorHAnsi" w:cstheme="minorHAnsi"/>
                <w:bCs/>
                <w:color w:val="000000" w:themeColor="text1"/>
                <w:sz w:val="24"/>
                <w:szCs w:val="24"/>
              </w:rPr>
            </w:pPr>
            <w:r>
              <w:rPr>
                <w:rFonts w:asciiTheme="majorHAnsi" w:cstheme="minorHAnsi"/>
                <w:bCs/>
                <w:noProof/>
                <w:color w:val="000000" w:themeColor="text1"/>
                <w:sz w:val="24"/>
                <w:szCs w:val="24"/>
                <w:lang w:val="en-US"/>
              </w:rPr>
              <w:drawing>
                <wp:inline distT="0" distB="0" distL="0" distR="0">
                  <wp:extent cx="3316605" cy="3667125"/>
                  <wp:effectExtent l="0" t="0" r="17145" b="9525"/>
                  <wp:docPr id="41" name="Picture 41" descr="Use case diagram of smart school Smart school application software is used by three categories of users, namely administrators, teachers, and students. The user interface of the smart school application service can be shown in the figur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Use case diagram of smart school Smart school application software is used by three categories of users, namely administrators, teachers, and students. The user interface of the smart school application service can be shown in the figure below."/>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316895" cy="3667125"/>
                          </a:xfrm>
                          <a:prstGeom prst="rect">
                            <a:avLst/>
                          </a:prstGeom>
                          <a:noFill/>
                          <a:ln>
                            <a:noFill/>
                          </a:ln>
                        </pic:spPr>
                      </pic:pic>
                    </a:graphicData>
                  </a:graphic>
                </wp:inline>
              </w:drawing>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marks</w:t>
            </w:r>
          </w:p>
          <w:p w:rsidR="00DE4EA8" w:rsidRDefault="00DE4EA8">
            <w:pPr>
              <w:pStyle w:val="NoSpacing"/>
              <w:rPr>
                <w:rFonts w:asciiTheme="majorHAnsi" w:cstheme="minorHAnsi"/>
                <w:bCs/>
                <w:color w:val="000000" w:themeColor="text1"/>
                <w:sz w:val="24"/>
                <w:szCs w:val="24"/>
              </w:rPr>
            </w:pP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When Bob </w:t>
            </w:r>
            <w:r>
              <w:rPr>
                <w:rFonts w:asciiTheme="majorHAnsi" w:cstheme="minorHAnsi"/>
                <w:bCs/>
                <w:color w:val="000000" w:themeColor="text1"/>
                <w:sz w:val="24"/>
                <w:szCs w:val="24"/>
              </w:rPr>
              <w:t>issues the checkout command, Git creates a local copy of the MyProj repository and a working directory that contains the latest snapshot of the project files.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2 The add commands </w:t>
            </w:r>
            <w:r>
              <w:rPr>
                <w:rFonts w:asciiTheme="majorHAnsi" w:cstheme="minorHAnsi"/>
                <w:bCs/>
                <w:color w:val="000000" w:themeColor="text1"/>
                <w:sz w:val="24"/>
                <w:szCs w:val="24"/>
              </w:rPr>
              <w:t>“</w:t>
            </w:r>
            <w:r>
              <w:rPr>
                <w:rFonts w:asciiTheme="majorHAnsi" w:cstheme="minorHAnsi"/>
                <w:bCs/>
                <w:color w:val="000000" w:themeColor="text1"/>
                <w:sz w:val="24"/>
                <w:szCs w:val="24"/>
              </w:rPr>
              <w:t>stages</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the changes. The commit command updates Bob</w:t>
            </w:r>
            <w:r>
              <w:rPr>
                <w:rFonts w:asciiTheme="majorHAnsi" w:cstheme="minorHAnsi"/>
                <w:bCs/>
                <w:color w:val="000000" w:themeColor="text1"/>
                <w:sz w:val="24"/>
                <w:szCs w:val="24"/>
              </w:rPr>
              <w:t>’</w:t>
            </w:r>
            <w:r>
              <w:rPr>
                <w:rFonts w:asciiTheme="majorHAnsi" w:cstheme="minorHAnsi"/>
                <w:bCs/>
                <w:color w:val="000000" w:themeColor="text1"/>
                <w:sz w:val="24"/>
                <w:szCs w:val="24"/>
              </w:rPr>
              <w:t>s local repository to ref</w:t>
            </w:r>
            <w:r>
              <w:rPr>
                <w:rFonts w:asciiTheme="majorHAnsi" w:cstheme="minorHAnsi"/>
                <w:bCs/>
                <w:color w:val="000000" w:themeColor="text1"/>
                <w:sz w:val="24"/>
                <w:szCs w:val="24"/>
              </w:rPr>
              <w:t>lect the changes. The push command updates the remote repository to reflect the changes in Bob</w:t>
            </w:r>
            <w:r>
              <w:rPr>
                <w:rFonts w:asciiTheme="majorHAnsi" w:cstheme="minorHAnsi"/>
                <w:bCs/>
                <w:color w:val="000000" w:themeColor="text1"/>
                <w:sz w:val="24"/>
                <w:szCs w:val="24"/>
              </w:rPr>
              <w:t>’</w:t>
            </w:r>
            <w:r>
              <w:rPr>
                <w:rFonts w:asciiTheme="majorHAnsi" w:cstheme="minorHAnsi"/>
                <w:bCs/>
                <w:color w:val="000000" w:themeColor="text1"/>
                <w:sz w:val="24"/>
                <w:szCs w:val="24"/>
              </w:rPr>
              <w:t>s local repository.</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When Alice issues the push command, Git rejects her push because the remote branch has changed since the last time she pulled from it.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4. A</w:t>
            </w:r>
            <w:r>
              <w:rPr>
                <w:rFonts w:asciiTheme="majorHAnsi" w:cstheme="minorHAnsi"/>
                <w:bCs/>
                <w:color w:val="000000" w:themeColor="text1"/>
                <w:sz w:val="24"/>
                <w:szCs w:val="24"/>
              </w:rPr>
              <w:t>lice should do a pull on the remote repository. That will update her current branch in her local repository as well as her working directory. The update will both download the changes in the remote repository and merge them into her current branch. To then</w:t>
            </w:r>
            <w:r>
              <w:rPr>
                <w:rFonts w:asciiTheme="majorHAnsi" w:cstheme="minorHAnsi"/>
                <w:bCs/>
                <w:color w:val="000000" w:themeColor="text1"/>
                <w:sz w:val="24"/>
                <w:szCs w:val="24"/>
              </w:rPr>
              <w:t xml:space="preserve"> upload the merged changes, she would need to do an add/commit/push.</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Use Case of Payroll management System calculating salary etc.Marks are to be distributed on basis of correct explnation</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4 marks</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marks for each</w:t>
            </w:r>
          </w:p>
          <w:p w:rsidR="00DE4EA8" w:rsidRDefault="00DE4EA8">
            <w:pPr>
              <w:pStyle w:val="NoSpacing"/>
              <w:rPr>
                <w:rFonts w:asciiTheme="majorHAnsi" w:cstheme="minorHAnsi"/>
                <w:bCs/>
                <w:color w:val="000000" w:themeColor="text1"/>
                <w:sz w:val="24"/>
                <w:szCs w:val="24"/>
              </w:rPr>
            </w:pPr>
          </w:p>
        </w:tc>
      </w:tr>
      <w:tr w:rsidR="00DE4EA8">
        <w:tc>
          <w:tcPr>
            <w:tcW w:w="10278" w:type="dxa"/>
            <w:gridSpan w:val="4"/>
          </w:tcPr>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SECTION C</w:t>
            </w:r>
          </w:p>
        </w:tc>
      </w:tr>
      <w:tr w:rsidR="00DE4EA8">
        <w:tc>
          <w:tcPr>
            <w:tcW w:w="648"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4</w:t>
            </w: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django-admin </w:t>
            </w:r>
            <w:r>
              <w:rPr>
                <w:rFonts w:asciiTheme="majorHAnsi" w:cstheme="minorHAnsi"/>
                <w:bCs/>
                <w:color w:val="000000" w:themeColor="text1"/>
                <w:sz w:val="24"/>
                <w:szCs w:val="24"/>
              </w:rPr>
              <w:t>startproject school</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SavePoint : Identiy a point in a transaction to which we can later roll back</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Primary Key : This refers to a set of one or more attributes that can uniquely identify tuples within the relation. </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GET and POST</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w:t>
            </w:r>
            <w:r>
              <w:rPr>
                <w:rFonts w:asciiTheme="majorHAnsi" w:cstheme="minorHAnsi"/>
                <w:bCs/>
                <w:color w:val="000000" w:themeColor="text1"/>
                <w:sz w:val="24"/>
                <w:szCs w:val="24"/>
              </w:rPr>
              <w:t>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Use contacts</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fetchone()</w:t>
            </w:r>
          </w:p>
        </w:tc>
        <w:tc>
          <w:tcPr>
            <w:tcW w:w="1350" w:type="dxa"/>
          </w:tcPr>
          <w:p w:rsidR="00DE4EA8" w:rsidRDefault="00DE4EA8">
            <w:pPr>
              <w:pStyle w:val="NoSpacing"/>
              <w:rPr>
                <w:rFonts w:asciiTheme="majorHAnsi" w:cstheme="minorHAnsi"/>
                <w:bCs/>
                <w:color w:val="000000" w:themeColor="text1"/>
                <w:sz w:val="24"/>
                <w:szCs w:val="24"/>
              </w:rPr>
            </w:pP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 contain null values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(ii) 14 Mr Sanghi was trying to enter the name of City in Table2 which is not present in Table1 i.e. Referential Integrity ensures that value must exist in referred table.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(iii)</w:t>
            </w:r>
            <w:r>
              <w:rPr>
                <w:rFonts w:asciiTheme="majorHAnsi" w:cstheme="minorHAnsi"/>
                <w:bCs/>
                <w:color w:val="000000" w:themeColor="text1"/>
                <w:sz w:val="24"/>
                <w:szCs w:val="24"/>
              </w:rPr>
              <w:t xml:space="preserve"> alter is used to change the structure of object while update is used to update the record in a table</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lastRenderedPageBreak/>
              <w:t>3 mark</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 for each</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(g)</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(i) UPDATE HOSPITAL SET CHARGE = CHARGE </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200 WHERE (DEPARTMENT = </w:t>
            </w:r>
            <w:r>
              <w:rPr>
                <w:rFonts w:asciiTheme="majorHAnsi" w:cstheme="minorHAnsi"/>
                <w:bCs/>
                <w:color w:val="000000" w:themeColor="text1"/>
                <w:sz w:val="24"/>
                <w:szCs w:val="24"/>
              </w:rPr>
              <w:t>‘</w:t>
            </w:r>
            <w:r>
              <w:rPr>
                <w:rFonts w:asciiTheme="majorHAnsi" w:cstheme="minorHAnsi"/>
                <w:bCs/>
                <w:color w:val="000000" w:themeColor="text1"/>
                <w:sz w:val="24"/>
                <w:szCs w:val="24"/>
              </w:rPr>
              <w:t>CARDIOLOGY</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 AND SEX = </w:t>
            </w:r>
            <w:r>
              <w:rPr>
                <w:rFonts w:asciiTheme="majorHAnsi" w:cstheme="minorHAnsi"/>
                <w:bCs/>
                <w:color w:val="000000" w:themeColor="text1"/>
                <w:sz w:val="24"/>
                <w:szCs w:val="24"/>
              </w:rPr>
              <w:t>‘</w:t>
            </w:r>
            <w:r>
              <w:rPr>
                <w:rFonts w:asciiTheme="majorHAnsi" w:cstheme="minorHAnsi"/>
                <w:bCs/>
                <w:color w:val="000000" w:themeColor="text1"/>
                <w:sz w:val="24"/>
                <w:szCs w:val="24"/>
              </w:rPr>
              <w:t>f</w:t>
            </w:r>
            <w:r>
              <w:rPr>
                <w:rFonts w:asciiTheme="majorHAnsi" w:cstheme="minorHAnsi"/>
                <w:bCs/>
                <w:color w:val="000000" w:themeColor="text1"/>
                <w:sz w:val="24"/>
                <w:szCs w:val="24"/>
              </w:rPr>
              <w:t>’</w:t>
            </w:r>
            <w:r>
              <w:rPr>
                <w:rFonts w:asciiTheme="majorHAnsi" w:cstheme="minorHAnsi"/>
                <w:bCs/>
                <w:color w:val="000000" w:themeColor="text1"/>
                <w:sz w:val="24"/>
                <w:szCs w:val="24"/>
              </w:rPr>
              <w: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(ii) INSERT INTO HOSPITAL </w:t>
            </w:r>
            <w:r>
              <w:rPr>
                <w:rFonts w:asciiTheme="majorHAnsi" w:cstheme="minorHAnsi"/>
                <w:bCs/>
                <w:color w:val="000000" w:themeColor="text1"/>
                <w:sz w:val="24"/>
                <w:szCs w:val="24"/>
              </w:rPr>
              <w:t>VALUES    (11,</w:t>
            </w:r>
            <w:r>
              <w:rPr>
                <w:rFonts w:asciiTheme="majorHAnsi" w:cstheme="minorHAnsi"/>
                <w:bCs/>
                <w:color w:val="000000" w:themeColor="text1"/>
                <w:sz w:val="24"/>
                <w:szCs w:val="24"/>
              </w:rPr>
              <w:t>‘</w:t>
            </w:r>
            <w:r>
              <w:rPr>
                <w:rFonts w:asciiTheme="majorHAnsi" w:cstheme="minorHAnsi"/>
                <w:bCs/>
                <w:color w:val="000000" w:themeColor="text1"/>
                <w:sz w:val="24"/>
                <w:szCs w:val="24"/>
              </w:rPr>
              <w:t>Rakesh</w:t>
            </w:r>
            <w:r>
              <w:rPr>
                <w:rFonts w:asciiTheme="majorHAnsi" w:cstheme="minorHAnsi"/>
                <w:bCs/>
                <w:color w:val="000000" w:themeColor="text1"/>
                <w:sz w:val="24"/>
                <w:szCs w:val="24"/>
              </w:rPr>
              <w:t>’</w:t>
            </w:r>
            <w:r>
              <w:rPr>
                <w:rFonts w:asciiTheme="majorHAnsi" w:cstheme="minorHAnsi"/>
                <w:bCs/>
                <w:color w:val="000000" w:themeColor="text1"/>
                <w:sz w:val="24"/>
                <w:szCs w:val="24"/>
              </w:rPr>
              <w:t>,45,</w:t>
            </w:r>
            <w:r>
              <w:rPr>
                <w:rFonts w:asciiTheme="majorHAnsi" w:cstheme="minorHAnsi"/>
                <w:bCs/>
                <w:color w:val="000000" w:themeColor="text1"/>
                <w:sz w:val="24"/>
                <w:szCs w:val="24"/>
              </w:rPr>
              <w:t>‘</w:t>
            </w:r>
            <w:r>
              <w:rPr>
                <w:rFonts w:asciiTheme="majorHAnsi" w:cstheme="minorHAnsi"/>
                <w:bCs/>
                <w:color w:val="000000" w:themeColor="text1"/>
                <w:sz w:val="24"/>
                <w:szCs w:val="24"/>
              </w:rPr>
              <w:t>ENT</w:t>
            </w:r>
            <w:r>
              <w:rPr>
                <w:rFonts w:asciiTheme="majorHAnsi" w:cstheme="minorHAnsi"/>
                <w:bCs/>
                <w:color w:val="000000" w:themeColor="text1"/>
                <w:sz w:val="24"/>
                <w:szCs w:val="24"/>
              </w:rPr>
              <w:t>’</w:t>
            </w:r>
            <w:r>
              <w:rPr>
                <w:rFonts w:asciiTheme="majorHAnsi" w:cstheme="minorHAnsi"/>
                <w:bCs/>
                <w:color w:val="000000" w:themeColor="text1"/>
                <w:sz w:val="24"/>
                <w:szCs w:val="24"/>
              </w:rPr>
              <w:t xml:space="preserve">,{08/08/08}, 1200, </w:t>
            </w:r>
            <w:r>
              <w:rPr>
                <w:rFonts w:asciiTheme="majorHAnsi" w:cstheme="minorHAnsi"/>
                <w:bCs/>
                <w:color w:val="000000" w:themeColor="text1"/>
                <w:sz w:val="24"/>
                <w:szCs w:val="24"/>
              </w:rPr>
              <w:t>‘</w:t>
            </w:r>
            <w:r>
              <w:rPr>
                <w:rFonts w:asciiTheme="majorHAnsi" w:cstheme="minorHAnsi"/>
                <w:bCs/>
                <w:color w:val="000000" w:themeColor="text1"/>
                <w:sz w:val="24"/>
                <w:szCs w:val="24"/>
              </w:rPr>
              <w:t>M</w:t>
            </w:r>
            <w:r>
              <w:rPr>
                <w:rFonts w:asciiTheme="majorHAnsi" w:cstheme="minorHAnsi"/>
                <w:bCs/>
                <w:color w:val="000000" w:themeColor="text1"/>
                <w:sz w:val="24"/>
                <w:szCs w:val="24"/>
              </w:rPr>
              <w:t>’</w:t>
            </w:r>
            <w:r>
              <w:rPr>
                <w:rFonts w:asciiTheme="majorHAnsi" w:cstheme="minorHAnsi"/>
                <w:bCs/>
                <w:color w:val="000000" w:themeColor="text1"/>
                <w:sz w:val="24"/>
                <w:szCs w:val="24"/>
              </w:rPr>
              <w: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 (iii) DELETE FROM HOSPITAL WHERE AGE &gt; 60;</w:t>
            </w:r>
          </w:p>
          <w:p w:rsidR="00DE4EA8" w:rsidRDefault="00DE4EA8">
            <w:pPr>
              <w:pStyle w:val="NoSpacing"/>
              <w:rPr>
                <w:rFonts w:asciiTheme="majorHAnsi" w:cstheme="minorHAnsi"/>
                <w:bCs/>
                <w:color w:val="000000" w:themeColor="text1"/>
                <w:sz w:val="24"/>
                <w:szCs w:val="24"/>
              </w:rPr>
            </w:pP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marks 1 marks for each</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(h)</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 SELECT * FROM GAMES WHERE PrizeMoney&gt;7000;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 SELECT * FROM GAMES ORDER BY ScheduleDate;</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(iii) SELECT SUM(PrizeMoney)</w:t>
            </w:r>
            <w:r>
              <w:rPr>
                <w:rFonts w:asciiTheme="majorHAnsi" w:cstheme="minorHAnsi"/>
                <w:bCs/>
                <w:color w:val="000000" w:themeColor="text1"/>
                <w:sz w:val="24"/>
                <w:szCs w:val="24"/>
              </w:rPr>
              <w:t>,Number FROM GAMES GROUP BY Number;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(iv)   2</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(v) 19-Mar-2004</w:t>
            </w:r>
            <w:r>
              <w:rPr>
                <w:rFonts w:asciiTheme="majorHAnsi" w:cstheme="minorHAnsi"/>
                <w:bCs/>
                <w:color w:val="000000" w:themeColor="text1"/>
                <w:sz w:val="24"/>
                <w:szCs w:val="24"/>
              </w:rPr>
              <w:tab/>
              <w:t>12-Dec-2003</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import mysql.connector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mydb=mysql.connector.connect(host="localhost",user="root",passwd="123",database="organization")</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mycursor=mydb.cursor()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mycursor.execute("select * from emp")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data=mycursor.fetchall()</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for x in data:</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b/>
              <w:t>print(x)</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mycursor.execute("update emp set sal={} where empno={}".format(70000,10))</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mydb.commit()</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mycursor.execute("select * from emp")</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data=mycursor.fetchall()</w:t>
            </w:r>
          </w:p>
          <w:p w:rsidR="00DE4EA8" w:rsidRDefault="00DE4EA8">
            <w:pPr>
              <w:pStyle w:val="NoSpacing"/>
              <w:rPr>
                <w:rFonts w:asciiTheme="majorHAnsi" w:cstheme="minorHAnsi"/>
                <w:bCs/>
                <w:color w:val="000000" w:themeColor="text1"/>
                <w:sz w:val="24"/>
                <w:szCs w:val="24"/>
              </w:rPr>
            </w:pP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for x in data:</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b/>
              <w:t>print(x)</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4 marks</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1 marks for query </w:t>
            </w:r>
            <w:r>
              <w:rPr>
                <w:rFonts w:asciiTheme="majorHAnsi" w:cstheme="minorHAnsi"/>
                <w:bCs/>
                <w:color w:val="000000" w:themeColor="text1"/>
                <w:sz w:val="24"/>
                <w:szCs w:val="24"/>
              </w:rPr>
              <w:t>½</w:t>
            </w:r>
            <w:r>
              <w:rPr>
                <w:rFonts w:asciiTheme="majorHAnsi" w:cstheme="minorHAnsi"/>
                <w:bCs/>
                <w:color w:val="000000" w:themeColor="text1"/>
                <w:sz w:val="24"/>
                <w:szCs w:val="24"/>
              </w:rPr>
              <w:t xml:space="preserve"> marks for each output</w:t>
            </w:r>
          </w:p>
        </w:tc>
      </w:tr>
      <w:tr w:rsidR="00DE4EA8">
        <w:tc>
          <w:tcPr>
            <w:tcW w:w="10278" w:type="dxa"/>
            <w:gridSpan w:val="4"/>
          </w:tcPr>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SECTION D</w:t>
            </w:r>
          </w:p>
        </w:tc>
      </w:tr>
      <w:tr w:rsidR="00DE4EA8">
        <w:tc>
          <w:tcPr>
            <w:tcW w:w="648"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5</w:t>
            </w: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(a)</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(b)</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Email</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1 mark</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(c)</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Digital Signature</w:t>
            </w:r>
          </w:p>
        </w:tc>
        <w:tc>
          <w:tcPr>
            <w:tcW w:w="1350" w:type="dxa"/>
          </w:tcPr>
          <w:p w:rsidR="00DE4EA8" w:rsidRDefault="00DE4EA8">
            <w:pPr>
              <w:pStyle w:val="NoSpacing"/>
              <w:rPr>
                <w:rFonts w:asciiTheme="majorHAnsi" w:cstheme="minorHAnsi"/>
                <w:bCs/>
                <w:color w:val="000000" w:themeColor="text1"/>
                <w:sz w:val="24"/>
                <w:szCs w:val="24"/>
              </w:rPr>
            </w:pP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(d)</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Digital property refers to any information about you created by you that exists in digital form either online or on an storage device eb. Email id, social </w:t>
            </w:r>
            <w:r>
              <w:rPr>
                <w:rFonts w:asciiTheme="majorHAnsi" w:cstheme="minorHAnsi"/>
                <w:bCs/>
                <w:color w:val="000000" w:themeColor="text1"/>
                <w:sz w:val="24"/>
                <w:szCs w:val="24"/>
              </w:rPr>
              <w:t>networking account etc</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 marks</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(e)</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under representation of girls, not girl friendly work culture unavailability of teaching material/aid lack of special needs teachers</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2marks</w:t>
            </w:r>
          </w:p>
        </w:tc>
      </w:tr>
      <w:tr w:rsidR="00DE4EA8">
        <w:tc>
          <w:tcPr>
            <w:tcW w:w="648" w:type="dxa"/>
          </w:tcPr>
          <w:p w:rsidR="00DE4EA8" w:rsidRDefault="00DE4EA8">
            <w:pPr>
              <w:pStyle w:val="NoSpacing"/>
              <w:rPr>
                <w:rFonts w:asciiTheme="majorHAnsi" w:cstheme="minorHAnsi"/>
                <w:bCs/>
                <w:color w:val="000000" w:themeColor="text1"/>
                <w:sz w:val="24"/>
                <w:szCs w:val="24"/>
              </w:rPr>
            </w:pPr>
          </w:p>
        </w:tc>
        <w:tc>
          <w:tcPr>
            <w:tcW w:w="5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(f)</w:t>
            </w:r>
          </w:p>
        </w:tc>
        <w:tc>
          <w:tcPr>
            <w:tcW w:w="774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Describing of net neutrality, internet as echo chamber </w:t>
            </w:r>
          </w:p>
          <w:p w:rsidR="00DE4EA8" w:rsidRDefault="00E4770A">
            <w:pPr>
              <w:pStyle w:val="NoSpacing"/>
              <w:jc w:val="center"/>
              <w:rPr>
                <w:rFonts w:asciiTheme="majorHAnsi" w:cstheme="minorHAnsi"/>
                <w:bCs/>
                <w:color w:val="000000" w:themeColor="text1"/>
                <w:sz w:val="24"/>
                <w:szCs w:val="24"/>
              </w:rPr>
            </w:pPr>
            <w:r>
              <w:rPr>
                <w:rFonts w:asciiTheme="majorHAnsi" w:cstheme="minorHAnsi"/>
                <w:bCs/>
                <w:color w:val="000000" w:themeColor="text1"/>
                <w:sz w:val="24"/>
                <w:szCs w:val="24"/>
              </w:rPr>
              <w:t>Or</w:t>
            </w:r>
          </w:p>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 xml:space="preserve">Ewaste is </w:t>
            </w:r>
            <w:r>
              <w:rPr>
                <w:rFonts w:asciiTheme="majorHAnsi" w:cstheme="minorHAnsi"/>
                <w:bCs/>
                <w:color w:val="000000" w:themeColor="text1"/>
                <w:sz w:val="24"/>
                <w:szCs w:val="24"/>
              </w:rPr>
              <w:t>electronic waste and process of ewaste disposal</w:t>
            </w:r>
          </w:p>
        </w:tc>
        <w:tc>
          <w:tcPr>
            <w:tcW w:w="1350" w:type="dxa"/>
          </w:tcPr>
          <w:p w:rsidR="00DE4EA8" w:rsidRDefault="00E4770A">
            <w:pPr>
              <w:pStyle w:val="NoSpacing"/>
              <w:rPr>
                <w:rFonts w:asciiTheme="majorHAnsi" w:cstheme="minorHAnsi"/>
                <w:bCs/>
                <w:color w:val="000000" w:themeColor="text1"/>
                <w:sz w:val="24"/>
                <w:szCs w:val="24"/>
              </w:rPr>
            </w:pPr>
            <w:r>
              <w:rPr>
                <w:rFonts w:asciiTheme="majorHAnsi" w:cstheme="minorHAnsi"/>
                <w:bCs/>
                <w:color w:val="000000" w:themeColor="text1"/>
                <w:sz w:val="24"/>
                <w:szCs w:val="24"/>
              </w:rPr>
              <w:t>3 marks</w:t>
            </w:r>
          </w:p>
        </w:tc>
      </w:tr>
    </w:tbl>
    <w:p w:rsidR="00DE4EA8" w:rsidRDefault="00DE4EA8">
      <w:pPr>
        <w:pStyle w:val="NoSpacing"/>
        <w:rPr>
          <w:rFonts w:asciiTheme="majorHAnsi" w:cstheme="minorHAnsi"/>
          <w:bCs/>
          <w:color w:val="000000" w:themeColor="text1"/>
          <w:sz w:val="24"/>
          <w:szCs w:val="24"/>
        </w:rPr>
      </w:pPr>
    </w:p>
    <w:p w:rsidR="00DE4EA8" w:rsidRDefault="00E4770A">
      <w:pPr>
        <w:rPr>
          <w:rFonts w:asciiTheme="majorHAnsi"/>
          <w:bCs/>
          <w:sz w:val="28"/>
          <w:szCs w:val="28"/>
        </w:rPr>
      </w:pPr>
      <w:r>
        <w:rPr>
          <w:rFonts w:asciiTheme="majorHAnsi"/>
          <w:bCs/>
          <w:sz w:val="28"/>
          <w:szCs w:val="28"/>
        </w:rPr>
        <w:lastRenderedPageBreak/>
        <w:br w:type="page"/>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lastRenderedPageBreak/>
        <w:t>KENDRIYA VIDYALAYA SANGATHAN</w:t>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CLASS XII - INFORMATICS PRACTICES (065)</w:t>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SESSION ENDING  EXAMINATION (SESSION 2019-20)</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 xml:space="preserve">TIME ALLOWED : 3 HRS                              </w:t>
      </w:r>
      <w:r>
        <w:rPr>
          <w:rFonts w:asciiTheme="majorHAnsi" w:hAnsi="Times New Roman" w:cs="Times New Roman"/>
          <w:bCs/>
          <w:sz w:val="24"/>
          <w:szCs w:val="24"/>
          <w:lang w:val="en-US"/>
        </w:rPr>
        <w:t xml:space="preserve">          </w:t>
      </w:r>
      <w:r>
        <w:rPr>
          <w:rFonts w:asciiTheme="majorHAnsi" w:hAnsi="Times New Roman" w:cs="Times New Roman"/>
          <w:bCs/>
          <w:sz w:val="24"/>
          <w:szCs w:val="24"/>
        </w:rPr>
        <w:t xml:space="preserve">                                                                   MM:70</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General Instructions:</w:t>
      </w:r>
    </w:p>
    <w:p w:rsidR="00DE4EA8" w:rsidRDefault="00E4770A">
      <w:pPr>
        <w:pStyle w:val="ListParagraph"/>
        <w:numPr>
          <w:ilvl w:val="0"/>
          <w:numId w:val="43"/>
        </w:numPr>
        <w:spacing w:after="0" w:line="360" w:lineRule="auto"/>
        <w:rPr>
          <w:rFonts w:asciiTheme="majorHAnsi" w:hAnsi="Times New Roman" w:cs="Times New Roman"/>
          <w:bCs/>
          <w:sz w:val="24"/>
          <w:szCs w:val="24"/>
        </w:rPr>
      </w:pPr>
      <w:r>
        <w:rPr>
          <w:rFonts w:asciiTheme="majorHAnsi" w:hAnsi="Times New Roman" w:cs="Times New Roman"/>
          <w:bCs/>
          <w:sz w:val="24"/>
          <w:szCs w:val="24"/>
        </w:rPr>
        <w:t>All the questions are compulsory.</w:t>
      </w:r>
    </w:p>
    <w:tbl>
      <w:tblPr>
        <w:tblStyle w:val="TableGrid"/>
        <w:tblW w:w="1040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70"/>
        <w:gridCol w:w="336"/>
        <w:gridCol w:w="8832"/>
        <w:gridCol w:w="665"/>
      </w:tblGrid>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Q.1</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pStyle w:val="TableParagraph"/>
              <w:spacing w:line="371" w:lineRule="exact"/>
              <w:ind w:left="109"/>
              <w:rPr>
                <w:rFonts w:asciiTheme="majorHAnsi"/>
                <w:bCs/>
                <w:color w:val="000000" w:themeColor="text1"/>
                <w:sz w:val="24"/>
                <w:szCs w:val="24"/>
              </w:rPr>
            </w:pPr>
            <w:r>
              <w:rPr>
                <w:rFonts w:asciiTheme="majorHAnsi"/>
                <w:bCs/>
                <w:color w:val="000000" w:themeColor="text1"/>
                <w:sz w:val="24"/>
                <w:szCs w:val="24"/>
              </w:rPr>
              <w:t xml:space="preserve">What is the shape of the following </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1  2   3   4</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5  6  7   8</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color w:val="000000" w:themeColor="text1"/>
                <w:sz w:val="24"/>
                <w:szCs w:val="24"/>
              </w:rPr>
              <w:t>What is the purpose of split() function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pStyle w:val="TableParagraph"/>
              <w:ind w:left="158" w:right="1920" w:hanging="51"/>
              <w:rPr>
                <w:rFonts w:asciiTheme="majorHAnsi"/>
                <w:bCs/>
                <w:color w:val="000000" w:themeColor="text1"/>
                <w:sz w:val="24"/>
                <w:szCs w:val="24"/>
              </w:rPr>
            </w:pPr>
            <w:r>
              <w:rPr>
                <w:rFonts w:asciiTheme="majorHAnsi"/>
                <w:bCs/>
                <w:color w:val="000000" w:themeColor="text1"/>
                <w:sz w:val="24"/>
                <w:szCs w:val="24"/>
              </w:rPr>
              <w:t xml:space="preserve">Consider the array </w:t>
            </w:r>
          </w:p>
          <w:p w:rsidR="00DE4EA8" w:rsidRDefault="00E4770A">
            <w:pPr>
              <w:pStyle w:val="TableParagraph"/>
              <w:ind w:left="158" w:right="1920" w:hanging="51"/>
              <w:rPr>
                <w:rFonts w:asciiTheme="majorHAnsi"/>
                <w:bCs/>
                <w:color w:val="000000" w:themeColor="text1"/>
                <w:sz w:val="24"/>
                <w:szCs w:val="24"/>
              </w:rPr>
            </w:pPr>
            <w:r>
              <w:rPr>
                <w:rFonts w:asciiTheme="majorHAnsi"/>
                <w:bCs/>
                <w:color w:val="000000" w:themeColor="text1"/>
                <w:sz w:val="24"/>
                <w:szCs w:val="24"/>
              </w:rPr>
              <w:t>A=np.array( [10,20,30,40,50,60,70,80,90,100,110,120]).reshape(3,4) what will be the result of</w:t>
            </w:r>
          </w:p>
          <w:p w:rsidR="00DE4EA8" w:rsidRDefault="00E4770A">
            <w:pPr>
              <w:spacing w:after="0" w:line="360" w:lineRule="auto"/>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(i)    print (A[:2,</w:t>
            </w:r>
            <w:r>
              <w:rPr>
                <w:rFonts w:asciiTheme="majorHAnsi" w:hAnsi="Times New Roman" w:cs="Times New Roman"/>
                <w:bCs/>
                <w:color w:val="000000" w:themeColor="text1"/>
                <w:spacing w:val="-30"/>
                <w:sz w:val="24"/>
                <w:szCs w:val="24"/>
              </w:rPr>
              <w:t xml:space="preserve"> </w:t>
            </w:r>
            <w:r>
              <w:rPr>
                <w:rFonts w:asciiTheme="majorHAnsi" w:hAnsi="Times New Roman" w:cs="Times New Roman"/>
                <w:bCs/>
                <w:color w:val="000000" w:themeColor="text1"/>
                <w:sz w:val="24"/>
                <w:szCs w:val="24"/>
              </w:rPr>
              <w:t>1:] )</w:t>
            </w:r>
            <w:r>
              <w:rPr>
                <w:rFonts w:asciiTheme="majorHAnsi" w:hAnsi="Times New Roman" w:cs="Times New Roman"/>
                <w:bCs/>
                <w:color w:val="000000" w:themeColor="text1"/>
                <w:sz w:val="24"/>
                <w:szCs w:val="24"/>
              </w:rPr>
              <w:tab/>
              <w:t>(ii) print</w:t>
            </w:r>
            <w:r>
              <w:rPr>
                <w:rFonts w:asciiTheme="majorHAnsi" w:hAnsi="Times New Roman" w:cs="Times New Roman"/>
                <w:bCs/>
                <w:color w:val="000000" w:themeColor="text1"/>
                <w:spacing w:val="-2"/>
                <w:sz w:val="24"/>
                <w:szCs w:val="24"/>
              </w:rPr>
              <w:t xml:space="preserve"> </w:t>
            </w:r>
            <w:r>
              <w:rPr>
                <w:rFonts w:asciiTheme="majorHAnsi" w:hAnsi="Times New Roman" w:cs="Times New Roman"/>
                <w:bCs/>
                <w:color w:val="000000" w:themeColor="text1"/>
                <w:sz w:val="24"/>
                <w:szCs w:val="24"/>
              </w:rPr>
              <w:t>(A[1:3,3:1:-1])</w:t>
            </w:r>
          </w:p>
          <w:p w:rsidR="00DE4EA8" w:rsidRDefault="00DE4EA8">
            <w:pPr>
              <w:spacing w:after="0" w:line="360" w:lineRule="auto"/>
              <w:rPr>
                <w:rFonts w:asciiTheme="majorHAnsi" w:hAnsi="Times New Roman" w:cs="Times New Roman"/>
                <w:bCs/>
                <w:sz w:val="24"/>
                <w:szCs w:val="24"/>
              </w:rPr>
            </w:pP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spacing w:after="0" w:line="240" w:lineRule="auto"/>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 xml:space="preserve">Predict the output of the following code fragments. </w:t>
            </w:r>
          </w:p>
          <w:p w:rsidR="00DE4EA8" w:rsidRDefault="00E4770A">
            <w:pPr>
              <w:ind w:left="720"/>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 xml:space="preserve">     x=np.array([1,2,3])</w:t>
            </w:r>
          </w:p>
          <w:p w:rsidR="00DE4EA8" w:rsidRDefault="00E4770A">
            <w:pPr>
              <w:ind w:left="720"/>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 xml:space="preserve">      y=np.array([3,2,1])</w:t>
            </w:r>
          </w:p>
          <w:p w:rsidR="00DE4EA8" w:rsidRDefault="00E4770A">
            <w:pPr>
              <w:spacing w:after="0" w:line="240" w:lineRule="auto"/>
              <w:ind w:left="1080"/>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z=np.concatenate([x,y])</w:t>
            </w:r>
          </w:p>
          <w:p w:rsidR="00DE4EA8" w:rsidRDefault="00E4770A">
            <w:pPr>
              <w:spacing w:after="0" w:line="240" w:lineRule="auto"/>
              <w:ind w:left="1080"/>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prit(z)</w:t>
            </w:r>
          </w:p>
          <w:p w:rsidR="00DE4EA8" w:rsidRDefault="00DE4EA8">
            <w:pPr>
              <w:spacing w:after="0" w:line="240" w:lineRule="auto"/>
              <w:rPr>
                <w:rFonts w:asciiTheme="majorHAnsi"/>
                <w:bCs/>
              </w:rPr>
            </w:pPr>
          </w:p>
        </w:tc>
        <w:tc>
          <w:tcPr>
            <w:tcW w:w="665" w:type="dxa"/>
          </w:tcPr>
          <w:p w:rsidR="00DE4EA8" w:rsidRDefault="00DE4EA8">
            <w:pPr>
              <w:spacing w:after="0" w:line="360" w:lineRule="auto"/>
              <w:rPr>
                <w:rFonts w:asciiTheme="majorHAnsi" w:hAnsi="Times New Roman" w:cs="Times New Roman"/>
                <w:bCs/>
                <w:sz w:val="24"/>
                <w:szCs w:val="24"/>
              </w:rPr>
            </w:pP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832" w:type="dxa"/>
          </w:tcPr>
          <w:p w:rsidR="00DE4EA8" w:rsidRDefault="00E4770A">
            <w:pPr>
              <w:pStyle w:val="TableParagraph"/>
              <w:ind w:left="109"/>
              <w:rPr>
                <w:rFonts w:asciiTheme="majorHAnsi"/>
                <w:bCs/>
                <w:color w:val="000000" w:themeColor="text1"/>
                <w:sz w:val="24"/>
                <w:szCs w:val="24"/>
              </w:rPr>
            </w:pPr>
            <w:r>
              <w:rPr>
                <w:rFonts w:asciiTheme="majorHAnsi"/>
                <w:bCs/>
                <w:color w:val="000000" w:themeColor="text1"/>
                <w:sz w:val="24"/>
                <w:szCs w:val="24"/>
              </w:rPr>
              <w:t xml:space="preserve">Find the output </w:t>
            </w:r>
          </w:p>
          <w:p w:rsidR="00DE4EA8" w:rsidRDefault="00E4770A">
            <w:pPr>
              <w:pStyle w:val="TableParagraph"/>
              <w:ind w:left="109"/>
              <w:rPr>
                <w:rFonts w:asciiTheme="majorHAnsi"/>
                <w:bCs/>
                <w:color w:val="000000" w:themeColor="text1"/>
                <w:sz w:val="24"/>
                <w:szCs w:val="24"/>
              </w:rPr>
            </w:pPr>
            <w:r>
              <w:rPr>
                <w:rFonts w:asciiTheme="majorHAnsi"/>
                <w:bCs/>
                <w:color w:val="000000" w:themeColor="text1"/>
                <w:sz w:val="24"/>
                <w:szCs w:val="24"/>
              </w:rPr>
              <w:t>A =</w:t>
            </w:r>
            <w:r>
              <w:rPr>
                <w:rFonts w:asciiTheme="majorHAnsi"/>
                <w:bCs/>
                <w:color w:val="000000" w:themeColor="text1"/>
                <w:sz w:val="24"/>
                <w:szCs w:val="24"/>
              </w:rPr>
              <w:t>”</w:t>
            </w:r>
            <w:r>
              <w:rPr>
                <w:rFonts w:asciiTheme="majorHAnsi"/>
                <w:bCs/>
                <w:color w:val="000000" w:themeColor="text1"/>
                <w:sz w:val="24"/>
                <w:szCs w:val="24"/>
              </w:rPr>
              <w:t xml:space="preserve"> Kendriya Vidyalaya sangathan</w:t>
            </w:r>
            <w:r>
              <w:rPr>
                <w:rFonts w:asciiTheme="majorHAnsi"/>
                <w:bCs/>
                <w:color w:val="000000" w:themeColor="text1"/>
                <w:sz w:val="24"/>
                <w:szCs w:val="24"/>
              </w:rPr>
              <w:t>”</w:t>
            </w:r>
          </w:p>
          <w:p w:rsidR="00DE4EA8" w:rsidRDefault="00E4770A">
            <w:pPr>
              <w:spacing w:after="0" w:line="240" w:lineRule="auto"/>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 xml:space="preserve">  Print(A[2:8])</w:t>
            </w:r>
          </w:p>
          <w:p w:rsidR="00DE4EA8" w:rsidRDefault="00DE4EA8">
            <w:pPr>
              <w:spacing w:after="0" w:line="240" w:lineRule="auto"/>
              <w:rPr>
                <w:rFonts w:asciiTheme="majorHAnsi"/>
                <w:bCs/>
              </w:rPr>
            </w:pP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f</w:t>
            </w:r>
          </w:p>
        </w:tc>
        <w:tc>
          <w:tcPr>
            <w:tcW w:w="8832" w:type="dxa"/>
          </w:tcPr>
          <w:p w:rsidR="00DE4EA8" w:rsidRDefault="00E4770A">
            <w:pPr>
              <w:spacing w:after="0" w:line="240" w:lineRule="auto"/>
              <w:rPr>
                <w:rFonts w:asciiTheme="majorHAnsi"/>
                <w:bCs/>
              </w:rPr>
            </w:pPr>
            <w:r>
              <w:rPr>
                <w:rFonts w:asciiTheme="majorHAnsi"/>
                <w:bCs/>
              </w:rPr>
              <w:t>Q1: Underline the  Error in the following code of data visualization and then rewrite the rectified code</w:t>
            </w:r>
          </w:p>
          <w:p w:rsidR="00DE4EA8" w:rsidRDefault="00E4770A">
            <w:pPr>
              <w:spacing w:after="0" w:line="240" w:lineRule="auto"/>
              <w:rPr>
                <w:rFonts w:asciiTheme="majorHAnsi"/>
                <w:bCs/>
              </w:rPr>
            </w:pPr>
            <w:r>
              <w:rPr>
                <w:rFonts w:asciiTheme="majorHAnsi"/>
                <w:bCs/>
              </w:rPr>
              <w:t>A=range(10,50,12)</w:t>
            </w:r>
          </w:p>
          <w:p w:rsidR="00DE4EA8" w:rsidRDefault="00E4770A">
            <w:pPr>
              <w:spacing w:after="0" w:line="240" w:lineRule="auto"/>
              <w:rPr>
                <w:rFonts w:asciiTheme="majorHAnsi"/>
                <w:bCs/>
              </w:rPr>
            </w:pPr>
            <w:r>
              <w:rPr>
                <w:rFonts w:asciiTheme="majorHAnsi"/>
                <w:bCs/>
              </w:rPr>
              <w:t>B=range(90,250,20)</w:t>
            </w:r>
          </w:p>
          <w:p w:rsidR="00DE4EA8" w:rsidRDefault="00E4770A">
            <w:pPr>
              <w:spacing w:after="0" w:line="240" w:lineRule="auto"/>
              <w:rPr>
                <w:rFonts w:asciiTheme="majorHAnsi"/>
                <w:bCs/>
              </w:rPr>
            </w:pPr>
            <w:r>
              <w:rPr>
                <w:rFonts w:asciiTheme="majorHAnsi"/>
                <w:bCs/>
              </w:rPr>
              <w:t>matplotlib.pyplot.plot(a,b)</w:t>
            </w:r>
          </w:p>
          <w:p w:rsidR="00DE4EA8" w:rsidRDefault="00DE4EA8">
            <w:pPr>
              <w:spacing w:after="0" w:line="240" w:lineRule="auto"/>
              <w:rPr>
                <w:rFonts w:asciiTheme="majorHAnsi"/>
                <w:bCs/>
              </w:rPr>
            </w:pP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Q.2</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spacing w:after="0" w:line="480" w:lineRule="auto"/>
              <w:rPr>
                <w:rFonts w:asciiTheme="majorHAnsi"/>
                <w:bCs/>
              </w:rPr>
            </w:pPr>
            <w:r>
              <w:rPr>
                <w:rFonts w:asciiTheme="majorHAnsi" w:hAnsi="Times New Roman" w:cs="Times New Roman"/>
                <w:bCs/>
                <w:color w:val="000000" w:themeColor="text1"/>
                <w:sz w:val="24"/>
                <w:szCs w:val="24"/>
              </w:rPr>
              <w:t>Name the function used to create frequency polygon</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480" w:lineRule="auto"/>
              <w:rPr>
                <w:rFonts w:asciiTheme="majorHAnsi"/>
                <w:bCs/>
              </w:rPr>
            </w:pPr>
            <w:r>
              <w:rPr>
                <w:rFonts w:asciiTheme="majorHAnsi" w:hAnsi="Times New Roman" w:cs="Times New Roman"/>
                <w:bCs/>
                <w:sz w:val="24"/>
                <w:szCs w:val="24"/>
              </w:rPr>
              <w:t>What is the difference between pivot() and pivot_table() functions</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rPr>
          <w:trHeight w:val="337"/>
        </w:trPr>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spacing w:after="0" w:line="480" w:lineRule="auto"/>
              <w:rPr>
                <w:rFonts w:asciiTheme="majorHAnsi"/>
                <w:bCs/>
              </w:rPr>
            </w:pPr>
            <w:r>
              <w:rPr>
                <w:rFonts w:asciiTheme="majorHAnsi" w:hAnsi="Times New Roman" w:cs="Times New Roman"/>
                <w:bCs/>
                <w:sz w:val="24"/>
                <w:szCs w:val="24"/>
              </w:rPr>
              <w:t>What is quartile? How do you generate it in pandas</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rPr>
          <w:trHeight w:val="890"/>
        </w:trPr>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Assume following data is stored in data frame named as df1</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Write following commands:</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lastRenderedPageBreak/>
              <w:t>(i) Find total sales per state</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(ii) find total sales per employee</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(iii)find total sales both employee wise and state wise</w:t>
            </w:r>
          </w:p>
          <w:p w:rsidR="00DE4EA8" w:rsidRDefault="00E4770A">
            <w:pPr>
              <w:tabs>
                <w:tab w:val="left" w:pos="3190"/>
              </w:tabs>
              <w:spacing w:after="0" w:line="360" w:lineRule="auto"/>
              <w:rPr>
                <w:rFonts w:asciiTheme="majorHAnsi" w:hAnsi="Times New Roman" w:cs="Times New Roman"/>
                <w:bCs/>
                <w:sz w:val="24"/>
                <w:szCs w:val="24"/>
              </w:rPr>
            </w:pPr>
            <w:r>
              <w:rPr>
                <w:rFonts w:asciiTheme="majorHAnsi" w:hAnsi="Times New Roman" w:cs="Times New Roman"/>
                <w:bCs/>
                <w:sz w:val="24"/>
                <w:szCs w:val="24"/>
              </w:rPr>
              <w:t xml:space="preserve">(iv)find mean, median and min sale state </w:t>
            </w:r>
            <w:r>
              <w:rPr>
                <w:rFonts w:asciiTheme="majorHAnsi" w:hAnsi="Times New Roman" w:cs="Times New Roman"/>
                <w:bCs/>
                <w:sz w:val="24"/>
                <w:szCs w:val="24"/>
              </w:rPr>
              <w:t>wise</w:t>
            </w:r>
          </w:p>
          <w:tbl>
            <w:tblPr>
              <w:tblW w:w="5346" w:type="dxa"/>
              <w:tblLayout w:type="fixed"/>
              <w:tblLook w:val="04A0" w:firstRow="1" w:lastRow="0" w:firstColumn="1" w:lastColumn="0" w:noHBand="0" w:noVBand="1"/>
            </w:tblPr>
            <w:tblGrid>
              <w:gridCol w:w="1882"/>
              <w:gridCol w:w="961"/>
              <w:gridCol w:w="961"/>
              <w:gridCol w:w="1542"/>
            </w:tblGrid>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36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Name of Employee</w:t>
                  </w:r>
                </w:p>
              </w:tc>
              <w:tc>
                <w:tcPr>
                  <w:tcW w:w="961" w:type="dxa"/>
                  <w:tcBorders>
                    <w:top w:val="nil"/>
                    <w:left w:val="nil"/>
                    <w:bottom w:val="nil"/>
                    <w:right w:val="nil"/>
                  </w:tcBorders>
                  <w:shd w:val="clear" w:color="auto" w:fill="auto"/>
                  <w:noWrap/>
                  <w:vAlign w:val="bottom"/>
                </w:tcPr>
                <w:p w:rsidR="00DE4EA8" w:rsidRDefault="00E4770A">
                  <w:pPr>
                    <w:spacing w:after="0" w:line="36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Sales</w:t>
                  </w:r>
                </w:p>
              </w:tc>
              <w:tc>
                <w:tcPr>
                  <w:tcW w:w="961" w:type="dxa"/>
                  <w:tcBorders>
                    <w:top w:val="nil"/>
                    <w:left w:val="nil"/>
                    <w:bottom w:val="nil"/>
                    <w:right w:val="nil"/>
                  </w:tcBorders>
                  <w:shd w:val="clear" w:color="auto" w:fill="auto"/>
                  <w:noWrap/>
                  <w:vAlign w:val="bottom"/>
                </w:tcPr>
                <w:p w:rsidR="00DE4EA8" w:rsidRDefault="00E4770A">
                  <w:pPr>
                    <w:spacing w:after="0" w:line="36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Quarter</w:t>
                  </w:r>
                </w:p>
              </w:tc>
              <w:tc>
                <w:tcPr>
                  <w:tcW w:w="1542" w:type="dxa"/>
                  <w:tcBorders>
                    <w:top w:val="nil"/>
                    <w:left w:val="nil"/>
                    <w:bottom w:val="nil"/>
                    <w:right w:val="nil"/>
                  </w:tcBorders>
                  <w:shd w:val="clear" w:color="auto" w:fill="auto"/>
                  <w:noWrap/>
                  <w:vAlign w:val="bottom"/>
                </w:tcPr>
                <w:p w:rsidR="00DE4EA8" w:rsidRDefault="00E4770A">
                  <w:pPr>
                    <w:spacing w:after="0" w:line="36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State</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RSahay</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125600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Delhi</w:t>
                  </w:r>
                </w:p>
              </w:tc>
            </w:tr>
            <w:tr w:rsidR="00DE4EA8">
              <w:trPr>
                <w:trHeight w:val="532"/>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George</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235600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Tamil Naidu</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JayaPriya</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213400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Kerala</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ManilaSahai</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189000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Haryana</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RymaSen</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456000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West Bengal</w:t>
                  </w:r>
                </w:p>
              </w:tc>
            </w:tr>
            <w:tr w:rsidR="00DE4EA8">
              <w:trPr>
                <w:trHeight w:val="355"/>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ManilaSahai</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172000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2</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Haryana</w:t>
                  </w:r>
                </w:p>
              </w:tc>
            </w:tr>
            <w:tr w:rsidR="00DE4EA8">
              <w:trPr>
                <w:trHeight w:val="421"/>
              </w:trPr>
              <w:tc>
                <w:tcPr>
                  <w:tcW w:w="188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JayaPriya</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201400</w:t>
                  </w:r>
                </w:p>
              </w:tc>
              <w:tc>
                <w:tcPr>
                  <w:tcW w:w="961" w:type="dxa"/>
                  <w:tcBorders>
                    <w:top w:val="nil"/>
                    <w:left w:val="nil"/>
                    <w:bottom w:val="nil"/>
                    <w:right w:val="nil"/>
                  </w:tcBorders>
                  <w:shd w:val="clear" w:color="auto" w:fill="auto"/>
                  <w:noWrap/>
                  <w:vAlign w:val="bottom"/>
                </w:tcPr>
                <w:p w:rsidR="00DE4EA8" w:rsidRDefault="00E4770A">
                  <w:pPr>
                    <w:spacing w:after="0" w:line="240" w:lineRule="auto"/>
                    <w:jc w:val="right"/>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2</w:t>
                  </w:r>
                </w:p>
              </w:tc>
              <w:tc>
                <w:tcPr>
                  <w:tcW w:w="1542" w:type="dxa"/>
                  <w:tcBorders>
                    <w:top w:val="nil"/>
                    <w:left w:val="nil"/>
                    <w:bottom w:val="nil"/>
                    <w:right w:val="nil"/>
                  </w:tcBorders>
                  <w:shd w:val="clear" w:color="auto" w:fill="auto"/>
                  <w:noWrap/>
                  <w:vAlign w:val="bottom"/>
                </w:tcPr>
                <w:p w:rsidR="00DE4EA8" w:rsidRDefault="00E4770A">
                  <w:pPr>
                    <w:spacing w:after="0" w:line="240" w:lineRule="auto"/>
                    <w:rPr>
                      <w:rFonts w:asciiTheme="majorHAnsi" w:eastAsia="Times New Roman" w:hAnsi="Times New Roman" w:cs="Times New Roman"/>
                      <w:bCs/>
                      <w:color w:val="000000"/>
                      <w:sz w:val="24"/>
                      <w:szCs w:val="24"/>
                    </w:rPr>
                  </w:pPr>
                  <w:r>
                    <w:rPr>
                      <w:rFonts w:asciiTheme="majorHAnsi" w:eastAsia="Times New Roman" w:hAnsi="Times New Roman" w:cs="Times New Roman"/>
                      <w:bCs/>
                      <w:color w:val="000000"/>
                      <w:sz w:val="24"/>
                      <w:szCs w:val="24"/>
                    </w:rPr>
                    <w:t>Kerala</w:t>
                  </w:r>
                </w:p>
              </w:tc>
            </w:tr>
            <w:tr w:rsidR="00DE4EA8">
              <w:trPr>
                <w:trHeight w:val="355"/>
              </w:trPr>
              <w:tc>
                <w:tcPr>
                  <w:tcW w:w="1882" w:type="dxa"/>
                  <w:tcBorders>
                    <w:top w:val="nil"/>
                    <w:left w:val="nil"/>
                    <w:bottom w:val="nil"/>
                    <w:right w:val="nil"/>
                  </w:tcBorders>
                  <w:shd w:val="clear" w:color="auto" w:fill="auto"/>
                  <w:noWrap/>
                  <w:vAlign w:val="bottom"/>
                </w:tcPr>
                <w:p w:rsidR="00DE4EA8" w:rsidRDefault="00DE4EA8">
                  <w:pPr>
                    <w:spacing w:after="0" w:line="360" w:lineRule="auto"/>
                    <w:rPr>
                      <w:rFonts w:asciiTheme="majorHAnsi" w:eastAsia="Times New Roman" w:hAnsi="Times New Roman" w:cs="Times New Roman"/>
                      <w:bCs/>
                      <w:color w:val="000000"/>
                      <w:sz w:val="24"/>
                      <w:szCs w:val="24"/>
                    </w:rPr>
                  </w:pPr>
                </w:p>
              </w:tc>
              <w:tc>
                <w:tcPr>
                  <w:tcW w:w="961" w:type="dxa"/>
                  <w:tcBorders>
                    <w:top w:val="nil"/>
                    <w:left w:val="nil"/>
                    <w:bottom w:val="nil"/>
                    <w:right w:val="nil"/>
                  </w:tcBorders>
                  <w:shd w:val="clear" w:color="auto" w:fill="auto"/>
                  <w:noWrap/>
                  <w:vAlign w:val="bottom"/>
                </w:tcPr>
                <w:p w:rsidR="00DE4EA8" w:rsidRDefault="00DE4EA8">
                  <w:pPr>
                    <w:spacing w:after="0" w:line="360" w:lineRule="auto"/>
                    <w:jc w:val="right"/>
                    <w:rPr>
                      <w:rFonts w:asciiTheme="majorHAnsi" w:eastAsia="Times New Roman" w:hAnsi="Times New Roman" w:cs="Times New Roman"/>
                      <w:bCs/>
                      <w:color w:val="000000"/>
                      <w:sz w:val="24"/>
                      <w:szCs w:val="24"/>
                    </w:rPr>
                  </w:pPr>
                </w:p>
              </w:tc>
              <w:tc>
                <w:tcPr>
                  <w:tcW w:w="961" w:type="dxa"/>
                  <w:tcBorders>
                    <w:top w:val="nil"/>
                    <w:left w:val="nil"/>
                    <w:bottom w:val="nil"/>
                    <w:right w:val="nil"/>
                  </w:tcBorders>
                  <w:shd w:val="clear" w:color="auto" w:fill="auto"/>
                  <w:noWrap/>
                  <w:vAlign w:val="bottom"/>
                </w:tcPr>
                <w:p w:rsidR="00DE4EA8" w:rsidRDefault="00DE4EA8">
                  <w:pPr>
                    <w:spacing w:after="0" w:line="360" w:lineRule="auto"/>
                    <w:jc w:val="right"/>
                    <w:rPr>
                      <w:rFonts w:asciiTheme="majorHAnsi" w:eastAsia="Times New Roman" w:hAnsi="Times New Roman" w:cs="Times New Roman"/>
                      <w:bCs/>
                      <w:color w:val="000000"/>
                      <w:sz w:val="24"/>
                      <w:szCs w:val="24"/>
                    </w:rPr>
                  </w:pPr>
                </w:p>
              </w:tc>
              <w:tc>
                <w:tcPr>
                  <w:tcW w:w="1542" w:type="dxa"/>
                  <w:tcBorders>
                    <w:top w:val="nil"/>
                    <w:left w:val="nil"/>
                    <w:bottom w:val="nil"/>
                    <w:right w:val="nil"/>
                  </w:tcBorders>
                  <w:shd w:val="clear" w:color="auto" w:fill="auto"/>
                  <w:noWrap/>
                  <w:vAlign w:val="bottom"/>
                </w:tcPr>
                <w:p w:rsidR="00DE4EA8" w:rsidRDefault="00DE4EA8">
                  <w:pPr>
                    <w:spacing w:after="0" w:line="360" w:lineRule="auto"/>
                    <w:rPr>
                      <w:rFonts w:asciiTheme="majorHAnsi" w:eastAsia="Times New Roman" w:hAnsi="Times New Roman" w:cs="Times New Roman"/>
                      <w:bCs/>
                      <w:color w:val="000000"/>
                      <w:sz w:val="24"/>
                      <w:szCs w:val="24"/>
                    </w:rPr>
                  </w:pPr>
                </w:p>
              </w:tc>
            </w:tr>
          </w:tbl>
          <w:p w:rsidR="00DE4EA8" w:rsidRDefault="00DE4EA8">
            <w:pPr>
              <w:pStyle w:val="ListParagraph"/>
              <w:spacing w:after="0" w:line="240" w:lineRule="auto"/>
              <w:ind w:left="1080"/>
              <w:rPr>
                <w:rFonts w:asciiTheme="majorHAnsi"/>
                <w:bCs/>
              </w:rPr>
            </w:pP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lastRenderedPageBreak/>
              <w:t>4</w:t>
            </w: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lastRenderedPageBreak/>
              <w:t>Q.3</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spacing w:after="0" w:line="240" w:lineRule="auto"/>
              <w:rPr>
                <w:rFonts w:asciiTheme="majorHAnsi"/>
                <w:bCs/>
              </w:rPr>
            </w:pPr>
            <w:r>
              <w:rPr>
                <w:rFonts w:asciiTheme="majorHAnsi" w:hAnsi="Times New Roman" w:cs="Times New Roman"/>
                <w:bCs/>
                <w:sz w:val="24"/>
                <w:szCs w:val="24"/>
              </w:rPr>
              <w:t xml:space="preserve">What is the difference between apply() and applymap() methods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240" w:lineRule="auto"/>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Write a program to calculate covariance, correlation and regression for the given data sets for the number of items purchased with their unit price as under.</w:t>
            </w:r>
          </w:p>
          <w:p w:rsidR="00DE4EA8" w:rsidRDefault="00E4770A">
            <w:pPr>
              <w:pStyle w:val="NoSpacing"/>
              <w:rPr>
                <w:rFonts w:asciiTheme="majorHAnsi" w:hAnsi="Times New Roman" w:cs="Times New Roman"/>
                <w:bCs/>
                <w:color w:val="000000" w:themeColor="text1"/>
                <w:sz w:val="24"/>
                <w:szCs w:val="24"/>
              </w:rPr>
            </w:pPr>
            <w:r>
              <w:rPr>
                <w:rFonts w:asciiTheme="majorHAnsi" w:hAnsi="Times New Roman" w:cs="Times New Roman"/>
                <w:bCs/>
                <w:color w:val="000000" w:themeColor="text1"/>
                <w:sz w:val="24"/>
                <w:szCs w:val="24"/>
              </w:rPr>
              <w:t>unit_price =[10,30,50,80,100]</w:t>
            </w:r>
          </w:p>
          <w:p w:rsidR="00DE4EA8" w:rsidRDefault="00E4770A">
            <w:pPr>
              <w:pStyle w:val="NoSpacing"/>
              <w:rPr>
                <w:rFonts w:asciiTheme="majorHAnsi"/>
                <w:bCs/>
              </w:rPr>
            </w:pPr>
            <w:r>
              <w:rPr>
                <w:rFonts w:asciiTheme="majorHAnsi" w:hAnsi="Times New Roman" w:cs="Times New Roman"/>
                <w:bCs/>
                <w:color w:val="000000" w:themeColor="text1"/>
                <w:sz w:val="24"/>
                <w:szCs w:val="24"/>
              </w:rPr>
              <w:t>no_items = 30,45,40,20,40]</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spacing w:after="0" w:line="240" w:lineRule="auto"/>
              <w:rPr>
                <w:rFonts w:asciiTheme="majorHAnsi"/>
                <w:bCs/>
              </w:rPr>
            </w:pPr>
            <w:r>
              <w:rPr>
                <w:rFonts w:asciiTheme="majorHAnsi" w:hAnsi="Times New Roman" w:cs="Times New Roman"/>
                <w:bCs/>
                <w:color w:val="000000" w:themeColor="text1"/>
                <w:sz w:val="24"/>
                <w:szCs w:val="24"/>
              </w:rPr>
              <w:t>What is Boxplot? How do you create it in Pyplot?</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pStyle w:val="Default"/>
              <w:spacing w:line="360" w:lineRule="auto"/>
              <w:rPr>
                <w:rFonts w:asciiTheme="majorHAnsi"/>
                <w:bCs/>
              </w:rPr>
            </w:pPr>
            <w:r>
              <w:rPr>
                <w:rFonts w:asciiTheme="majorHAnsi"/>
                <w:bCs/>
              </w:rPr>
              <w:t xml:space="preserve">Given a data frame namely </w:t>
            </w:r>
            <w:r>
              <w:rPr>
                <w:rFonts w:asciiTheme="majorHAnsi"/>
                <w:bCs/>
              </w:rPr>
              <w:t>“</w:t>
            </w:r>
            <w:r>
              <w:rPr>
                <w:rFonts w:asciiTheme="majorHAnsi"/>
                <w:bCs/>
              </w:rPr>
              <w:t>data</w:t>
            </w:r>
            <w:r>
              <w:rPr>
                <w:rFonts w:asciiTheme="majorHAnsi"/>
                <w:bCs/>
              </w:rPr>
              <w:t>”</w:t>
            </w:r>
            <w:r>
              <w:rPr>
                <w:rFonts w:asciiTheme="majorHAnsi"/>
                <w:bCs/>
              </w:rPr>
              <w:t xml:space="preserve"> as shown in adjacent figure. Write code statement to</w:t>
            </w:r>
          </w:p>
          <w:tbl>
            <w:tblPr>
              <w:tblStyle w:val="TableGrid"/>
              <w:tblW w:w="636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590"/>
              <w:gridCol w:w="1590"/>
              <w:gridCol w:w="1590"/>
              <w:gridCol w:w="1590"/>
            </w:tblGrid>
            <w:tr w:rsidR="00DE4EA8">
              <w:trPr>
                <w:trHeight w:val="345"/>
              </w:trPr>
              <w:tc>
                <w:tcPr>
                  <w:tcW w:w="1590" w:type="dxa"/>
                </w:tcPr>
                <w:p w:rsidR="00DE4EA8" w:rsidRDefault="00DE4EA8">
                  <w:pPr>
                    <w:pStyle w:val="Default"/>
                    <w:spacing w:line="360" w:lineRule="auto"/>
                    <w:rPr>
                      <w:rFonts w:asciiTheme="majorHAnsi"/>
                      <w:bCs/>
                    </w:rPr>
                  </w:pPr>
                </w:p>
              </w:tc>
              <w:tc>
                <w:tcPr>
                  <w:tcW w:w="1590" w:type="dxa"/>
                </w:tcPr>
                <w:p w:rsidR="00DE4EA8" w:rsidRDefault="00E4770A">
                  <w:pPr>
                    <w:pStyle w:val="Default"/>
                    <w:spacing w:line="360" w:lineRule="auto"/>
                    <w:rPr>
                      <w:rFonts w:asciiTheme="majorHAnsi"/>
                      <w:bCs/>
                    </w:rPr>
                  </w:pPr>
                  <w:r>
                    <w:rPr>
                      <w:rFonts w:asciiTheme="majorHAnsi"/>
                      <w:bCs/>
                    </w:rPr>
                    <w:t>Color</w:t>
                  </w:r>
                </w:p>
              </w:tc>
              <w:tc>
                <w:tcPr>
                  <w:tcW w:w="1590" w:type="dxa"/>
                </w:tcPr>
                <w:p w:rsidR="00DE4EA8" w:rsidRDefault="00E4770A">
                  <w:pPr>
                    <w:pStyle w:val="Default"/>
                    <w:spacing w:line="360" w:lineRule="auto"/>
                    <w:rPr>
                      <w:rFonts w:asciiTheme="majorHAnsi"/>
                      <w:bCs/>
                    </w:rPr>
                  </w:pPr>
                  <w:r>
                    <w:rPr>
                      <w:rFonts w:asciiTheme="majorHAnsi"/>
                      <w:bCs/>
                    </w:rPr>
                    <w:t>Count</w:t>
                  </w:r>
                </w:p>
              </w:tc>
              <w:tc>
                <w:tcPr>
                  <w:tcW w:w="1590" w:type="dxa"/>
                </w:tcPr>
                <w:p w:rsidR="00DE4EA8" w:rsidRDefault="00E4770A">
                  <w:pPr>
                    <w:pStyle w:val="Default"/>
                    <w:spacing w:line="360" w:lineRule="auto"/>
                    <w:rPr>
                      <w:rFonts w:asciiTheme="majorHAnsi"/>
                      <w:bCs/>
                    </w:rPr>
                  </w:pPr>
                  <w:r>
                    <w:rPr>
                      <w:rFonts w:asciiTheme="majorHAnsi"/>
                      <w:bCs/>
                    </w:rPr>
                    <w:t xml:space="preserve">Price </w:t>
                  </w:r>
                </w:p>
              </w:tc>
            </w:tr>
            <w:tr w:rsidR="00DE4EA8">
              <w:trPr>
                <w:trHeight w:val="345"/>
              </w:trPr>
              <w:tc>
                <w:tcPr>
                  <w:tcW w:w="1590" w:type="dxa"/>
                </w:tcPr>
                <w:p w:rsidR="00DE4EA8" w:rsidRDefault="00E4770A">
                  <w:pPr>
                    <w:pStyle w:val="Default"/>
                    <w:spacing w:line="360" w:lineRule="auto"/>
                    <w:rPr>
                      <w:rFonts w:asciiTheme="majorHAnsi"/>
                      <w:bCs/>
                    </w:rPr>
                  </w:pPr>
                  <w:r>
                    <w:rPr>
                      <w:rFonts w:asciiTheme="majorHAnsi"/>
                      <w:bCs/>
                    </w:rPr>
                    <w:t>Apple</w:t>
                  </w:r>
                </w:p>
              </w:tc>
              <w:tc>
                <w:tcPr>
                  <w:tcW w:w="1590" w:type="dxa"/>
                </w:tcPr>
                <w:p w:rsidR="00DE4EA8" w:rsidRDefault="00E4770A">
                  <w:pPr>
                    <w:pStyle w:val="Default"/>
                    <w:spacing w:line="360" w:lineRule="auto"/>
                    <w:rPr>
                      <w:rFonts w:asciiTheme="majorHAnsi"/>
                      <w:bCs/>
                    </w:rPr>
                  </w:pPr>
                  <w:r>
                    <w:rPr>
                      <w:rFonts w:asciiTheme="majorHAnsi"/>
                      <w:bCs/>
                    </w:rPr>
                    <w:t>Red</w:t>
                  </w:r>
                </w:p>
              </w:tc>
              <w:tc>
                <w:tcPr>
                  <w:tcW w:w="1590" w:type="dxa"/>
                </w:tcPr>
                <w:p w:rsidR="00DE4EA8" w:rsidRDefault="00E4770A">
                  <w:pPr>
                    <w:pStyle w:val="Default"/>
                    <w:spacing w:line="360" w:lineRule="auto"/>
                    <w:rPr>
                      <w:rFonts w:asciiTheme="majorHAnsi"/>
                      <w:bCs/>
                    </w:rPr>
                  </w:pPr>
                  <w:r>
                    <w:rPr>
                      <w:rFonts w:asciiTheme="majorHAnsi"/>
                      <w:bCs/>
                    </w:rPr>
                    <w:t>3</w:t>
                  </w:r>
                </w:p>
              </w:tc>
              <w:tc>
                <w:tcPr>
                  <w:tcW w:w="1590" w:type="dxa"/>
                </w:tcPr>
                <w:p w:rsidR="00DE4EA8" w:rsidRDefault="00E4770A">
                  <w:pPr>
                    <w:pStyle w:val="Default"/>
                    <w:spacing w:line="360" w:lineRule="auto"/>
                    <w:rPr>
                      <w:rFonts w:asciiTheme="majorHAnsi"/>
                      <w:bCs/>
                    </w:rPr>
                  </w:pPr>
                  <w:r>
                    <w:rPr>
                      <w:rFonts w:asciiTheme="majorHAnsi"/>
                      <w:bCs/>
                    </w:rPr>
                    <w:t>120</w:t>
                  </w:r>
                </w:p>
              </w:tc>
            </w:tr>
            <w:tr w:rsidR="00DE4EA8">
              <w:trPr>
                <w:trHeight w:val="358"/>
              </w:trPr>
              <w:tc>
                <w:tcPr>
                  <w:tcW w:w="1590" w:type="dxa"/>
                </w:tcPr>
                <w:p w:rsidR="00DE4EA8" w:rsidRDefault="00E4770A">
                  <w:pPr>
                    <w:pStyle w:val="Default"/>
                    <w:spacing w:line="360" w:lineRule="auto"/>
                    <w:rPr>
                      <w:rFonts w:asciiTheme="majorHAnsi"/>
                      <w:bCs/>
                    </w:rPr>
                  </w:pPr>
                  <w:r>
                    <w:rPr>
                      <w:rFonts w:asciiTheme="majorHAnsi"/>
                      <w:bCs/>
                    </w:rPr>
                    <w:t>Apple</w:t>
                  </w:r>
                </w:p>
              </w:tc>
              <w:tc>
                <w:tcPr>
                  <w:tcW w:w="1590" w:type="dxa"/>
                </w:tcPr>
                <w:p w:rsidR="00DE4EA8" w:rsidRDefault="00E4770A">
                  <w:pPr>
                    <w:pStyle w:val="Default"/>
                    <w:spacing w:line="360" w:lineRule="auto"/>
                    <w:rPr>
                      <w:rFonts w:asciiTheme="majorHAnsi"/>
                      <w:bCs/>
                    </w:rPr>
                  </w:pPr>
                  <w:r>
                    <w:rPr>
                      <w:rFonts w:asciiTheme="majorHAnsi"/>
                      <w:bCs/>
                    </w:rPr>
                    <w:t>Green</w:t>
                  </w:r>
                </w:p>
              </w:tc>
              <w:tc>
                <w:tcPr>
                  <w:tcW w:w="1590" w:type="dxa"/>
                </w:tcPr>
                <w:p w:rsidR="00DE4EA8" w:rsidRDefault="00E4770A">
                  <w:pPr>
                    <w:pStyle w:val="Default"/>
                    <w:spacing w:line="360" w:lineRule="auto"/>
                    <w:rPr>
                      <w:rFonts w:asciiTheme="majorHAnsi"/>
                      <w:bCs/>
                    </w:rPr>
                  </w:pPr>
                  <w:r>
                    <w:rPr>
                      <w:rFonts w:asciiTheme="majorHAnsi"/>
                      <w:bCs/>
                    </w:rPr>
                    <w:t>9</w:t>
                  </w:r>
                </w:p>
              </w:tc>
              <w:tc>
                <w:tcPr>
                  <w:tcW w:w="1590" w:type="dxa"/>
                </w:tcPr>
                <w:p w:rsidR="00DE4EA8" w:rsidRDefault="00E4770A">
                  <w:pPr>
                    <w:pStyle w:val="Default"/>
                    <w:spacing w:line="360" w:lineRule="auto"/>
                    <w:rPr>
                      <w:rFonts w:asciiTheme="majorHAnsi"/>
                      <w:bCs/>
                    </w:rPr>
                  </w:pPr>
                  <w:r>
                    <w:rPr>
                      <w:rFonts w:asciiTheme="majorHAnsi"/>
                      <w:bCs/>
                    </w:rPr>
                    <w:t>110</w:t>
                  </w:r>
                </w:p>
              </w:tc>
            </w:tr>
            <w:tr w:rsidR="00DE4EA8">
              <w:trPr>
                <w:trHeight w:val="345"/>
              </w:trPr>
              <w:tc>
                <w:tcPr>
                  <w:tcW w:w="1590" w:type="dxa"/>
                </w:tcPr>
                <w:p w:rsidR="00DE4EA8" w:rsidRDefault="00E4770A">
                  <w:pPr>
                    <w:pStyle w:val="Default"/>
                    <w:spacing w:line="360" w:lineRule="auto"/>
                    <w:rPr>
                      <w:rFonts w:asciiTheme="majorHAnsi"/>
                      <w:bCs/>
                    </w:rPr>
                  </w:pPr>
                  <w:r>
                    <w:rPr>
                      <w:rFonts w:asciiTheme="majorHAnsi"/>
                      <w:bCs/>
                    </w:rPr>
                    <w:t>Pear</w:t>
                  </w:r>
                </w:p>
              </w:tc>
              <w:tc>
                <w:tcPr>
                  <w:tcW w:w="1590" w:type="dxa"/>
                </w:tcPr>
                <w:p w:rsidR="00DE4EA8" w:rsidRDefault="00E4770A">
                  <w:pPr>
                    <w:pStyle w:val="Default"/>
                    <w:spacing w:line="360" w:lineRule="auto"/>
                    <w:rPr>
                      <w:rFonts w:asciiTheme="majorHAnsi"/>
                      <w:bCs/>
                    </w:rPr>
                  </w:pPr>
                  <w:r>
                    <w:rPr>
                      <w:rFonts w:asciiTheme="majorHAnsi"/>
                      <w:bCs/>
                    </w:rPr>
                    <w:t>Red</w:t>
                  </w:r>
                </w:p>
              </w:tc>
              <w:tc>
                <w:tcPr>
                  <w:tcW w:w="1590" w:type="dxa"/>
                </w:tcPr>
                <w:p w:rsidR="00DE4EA8" w:rsidRDefault="00E4770A">
                  <w:pPr>
                    <w:pStyle w:val="Default"/>
                    <w:spacing w:line="360" w:lineRule="auto"/>
                    <w:rPr>
                      <w:rFonts w:asciiTheme="majorHAnsi"/>
                      <w:bCs/>
                    </w:rPr>
                  </w:pPr>
                  <w:r>
                    <w:rPr>
                      <w:rFonts w:asciiTheme="majorHAnsi"/>
                      <w:bCs/>
                    </w:rPr>
                    <w:t>25</w:t>
                  </w:r>
                </w:p>
              </w:tc>
              <w:tc>
                <w:tcPr>
                  <w:tcW w:w="1590" w:type="dxa"/>
                </w:tcPr>
                <w:p w:rsidR="00DE4EA8" w:rsidRDefault="00E4770A">
                  <w:pPr>
                    <w:pStyle w:val="Default"/>
                    <w:spacing w:line="360" w:lineRule="auto"/>
                    <w:rPr>
                      <w:rFonts w:asciiTheme="majorHAnsi"/>
                      <w:bCs/>
                    </w:rPr>
                  </w:pPr>
                  <w:r>
                    <w:rPr>
                      <w:rFonts w:asciiTheme="majorHAnsi"/>
                      <w:bCs/>
                    </w:rPr>
                    <w:t>125</w:t>
                  </w:r>
                </w:p>
              </w:tc>
            </w:tr>
            <w:tr w:rsidR="00DE4EA8">
              <w:trPr>
                <w:trHeight w:val="345"/>
              </w:trPr>
              <w:tc>
                <w:tcPr>
                  <w:tcW w:w="1590" w:type="dxa"/>
                </w:tcPr>
                <w:p w:rsidR="00DE4EA8" w:rsidRDefault="00E4770A">
                  <w:pPr>
                    <w:pStyle w:val="Default"/>
                    <w:spacing w:line="360" w:lineRule="auto"/>
                    <w:rPr>
                      <w:rFonts w:asciiTheme="majorHAnsi"/>
                      <w:bCs/>
                    </w:rPr>
                  </w:pPr>
                  <w:r>
                    <w:rPr>
                      <w:rFonts w:asciiTheme="majorHAnsi"/>
                      <w:bCs/>
                    </w:rPr>
                    <w:t>Pear</w:t>
                  </w:r>
                </w:p>
              </w:tc>
              <w:tc>
                <w:tcPr>
                  <w:tcW w:w="1590" w:type="dxa"/>
                </w:tcPr>
                <w:p w:rsidR="00DE4EA8" w:rsidRDefault="00E4770A">
                  <w:pPr>
                    <w:pStyle w:val="Default"/>
                    <w:spacing w:line="360" w:lineRule="auto"/>
                    <w:rPr>
                      <w:rFonts w:asciiTheme="majorHAnsi"/>
                      <w:bCs/>
                    </w:rPr>
                  </w:pPr>
                  <w:r>
                    <w:rPr>
                      <w:rFonts w:asciiTheme="majorHAnsi"/>
                      <w:bCs/>
                    </w:rPr>
                    <w:t>Green</w:t>
                  </w:r>
                </w:p>
              </w:tc>
              <w:tc>
                <w:tcPr>
                  <w:tcW w:w="1590" w:type="dxa"/>
                </w:tcPr>
                <w:p w:rsidR="00DE4EA8" w:rsidRDefault="00E4770A">
                  <w:pPr>
                    <w:pStyle w:val="Default"/>
                    <w:spacing w:line="360" w:lineRule="auto"/>
                    <w:rPr>
                      <w:rFonts w:asciiTheme="majorHAnsi"/>
                      <w:bCs/>
                    </w:rPr>
                  </w:pPr>
                  <w:r>
                    <w:rPr>
                      <w:rFonts w:asciiTheme="majorHAnsi"/>
                      <w:bCs/>
                    </w:rPr>
                    <w:t>26</w:t>
                  </w:r>
                </w:p>
              </w:tc>
              <w:tc>
                <w:tcPr>
                  <w:tcW w:w="1590" w:type="dxa"/>
                </w:tcPr>
                <w:p w:rsidR="00DE4EA8" w:rsidRDefault="00E4770A">
                  <w:pPr>
                    <w:pStyle w:val="Default"/>
                    <w:spacing w:line="360" w:lineRule="auto"/>
                    <w:rPr>
                      <w:rFonts w:asciiTheme="majorHAnsi"/>
                      <w:bCs/>
                    </w:rPr>
                  </w:pPr>
                  <w:r>
                    <w:rPr>
                      <w:rFonts w:asciiTheme="majorHAnsi"/>
                      <w:bCs/>
                    </w:rPr>
                    <w:t>150</w:t>
                  </w:r>
                </w:p>
              </w:tc>
            </w:tr>
            <w:tr w:rsidR="00DE4EA8">
              <w:trPr>
                <w:trHeight w:val="358"/>
              </w:trPr>
              <w:tc>
                <w:tcPr>
                  <w:tcW w:w="1590" w:type="dxa"/>
                </w:tcPr>
                <w:p w:rsidR="00DE4EA8" w:rsidRDefault="00E4770A">
                  <w:pPr>
                    <w:pStyle w:val="Default"/>
                    <w:spacing w:line="360" w:lineRule="auto"/>
                    <w:rPr>
                      <w:rFonts w:asciiTheme="majorHAnsi"/>
                      <w:bCs/>
                    </w:rPr>
                  </w:pPr>
                  <w:r>
                    <w:rPr>
                      <w:rFonts w:asciiTheme="majorHAnsi"/>
                      <w:bCs/>
                    </w:rPr>
                    <w:t>Lime</w:t>
                  </w:r>
                </w:p>
              </w:tc>
              <w:tc>
                <w:tcPr>
                  <w:tcW w:w="1590" w:type="dxa"/>
                </w:tcPr>
                <w:p w:rsidR="00DE4EA8" w:rsidRDefault="00E4770A">
                  <w:pPr>
                    <w:pStyle w:val="Default"/>
                    <w:spacing w:line="360" w:lineRule="auto"/>
                    <w:rPr>
                      <w:rFonts w:asciiTheme="majorHAnsi"/>
                      <w:bCs/>
                    </w:rPr>
                  </w:pPr>
                  <w:r>
                    <w:rPr>
                      <w:rFonts w:asciiTheme="majorHAnsi"/>
                      <w:bCs/>
                    </w:rPr>
                    <w:t>Green</w:t>
                  </w:r>
                </w:p>
              </w:tc>
              <w:tc>
                <w:tcPr>
                  <w:tcW w:w="1590" w:type="dxa"/>
                </w:tcPr>
                <w:p w:rsidR="00DE4EA8" w:rsidRDefault="00E4770A">
                  <w:pPr>
                    <w:pStyle w:val="Default"/>
                    <w:spacing w:line="360" w:lineRule="auto"/>
                    <w:rPr>
                      <w:rFonts w:asciiTheme="majorHAnsi"/>
                      <w:bCs/>
                    </w:rPr>
                  </w:pPr>
                  <w:r>
                    <w:rPr>
                      <w:rFonts w:asciiTheme="majorHAnsi"/>
                      <w:bCs/>
                    </w:rPr>
                    <w:t>99</w:t>
                  </w:r>
                </w:p>
              </w:tc>
              <w:tc>
                <w:tcPr>
                  <w:tcW w:w="1590" w:type="dxa"/>
                </w:tcPr>
                <w:p w:rsidR="00DE4EA8" w:rsidRDefault="00E4770A">
                  <w:pPr>
                    <w:pStyle w:val="Default"/>
                    <w:spacing w:line="360" w:lineRule="auto"/>
                    <w:rPr>
                      <w:rFonts w:asciiTheme="majorHAnsi"/>
                      <w:bCs/>
                    </w:rPr>
                  </w:pPr>
                  <w:r>
                    <w:rPr>
                      <w:rFonts w:asciiTheme="majorHAnsi"/>
                      <w:bCs/>
                    </w:rPr>
                    <w:t>70</w:t>
                  </w:r>
                </w:p>
              </w:tc>
            </w:tr>
          </w:tbl>
          <w:p w:rsidR="00DE4EA8" w:rsidRDefault="00E4770A">
            <w:pPr>
              <w:pStyle w:val="Default"/>
              <w:spacing w:line="360" w:lineRule="auto"/>
              <w:rPr>
                <w:rFonts w:asciiTheme="majorHAnsi"/>
                <w:bCs/>
              </w:rPr>
            </w:pPr>
            <w:r>
              <w:rPr>
                <w:rFonts w:asciiTheme="majorHAnsi"/>
                <w:bCs/>
              </w:rPr>
              <w:t xml:space="preserve"> (a)Find all rows with label </w:t>
            </w:r>
            <w:r>
              <w:rPr>
                <w:rFonts w:asciiTheme="majorHAnsi"/>
                <w:bCs/>
              </w:rPr>
              <w:t>“</w:t>
            </w:r>
            <w:r>
              <w:rPr>
                <w:rFonts w:asciiTheme="majorHAnsi"/>
                <w:bCs/>
              </w:rPr>
              <w:t>Apple</w:t>
            </w:r>
            <w:r>
              <w:rPr>
                <w:rFonts w:asciiTheme="majorHAnsi"/>
                <w:bCs/>
              </w:rPr>
              <w:t>”</w:t>
            </w:r>
            <w:r>
              <w:rPr>
                <w:rFonts w:asciiTheme="majorHAnsi"/>
                <w:bCs/>
              </w:rPr>
              <w:t>. Extract all columns</w:t>
            </w:r>
          </w:p>
          <w:p w:rsidR="00DE4EA8" w:rsidRDefault="00E4770A">
            <w:pPr>
              <w:pStyle w:val="Default"/>
              <w:spacing w:line="360" w:lineRule="auto"/>
              <w:rPr>
                <w:rFonts w:asciiTheme="majorHAnsi"/>
                <w:bCs/>
              </w:rPr>
            </w:pPr>
            <w:r>
              <w:rPr>
                <w:rFonts w:asciiTheme="majorHAnsi"/>
                <w:bCs/>
              </w:rPr>
              <w:t>(b)List only the columns count and price using loc</w:t>
            </w:r>
          </w:p>
          <w:p w:rsidR="00DE4EA8" w:rsidRDefault="00E4770A">
            <w:pPr>
              <w:pStyle w:val="Default"/>
              <w:spacing w:line="360" w:lineRule="auto"/>
              <w:rPr>
                <w:rFonts w:asciiTheme="majorHAnsi"/>
                <w:bCs/>
              </w:rPr>
            </w:pPr>
            <w:r>
              <w:rPr>
                <w:rFonts w:asciiTheme="majorHAnsi"/>
                <w:bCs/>
              </w:rPr>
              <w:t xml:space="preserve">(c )List only rows with label </w:t>
            </w:r>
            <w:r>
              <w:rPr>
                <w:rFonts w:asciiTheme="majorHAnsi"/>
                <w:bCs/>
              </w:rPr>
              <w:t>‘</w:t>
            </w:r>
            <w:r>
              <w:rPr>
                <w:rFonts w:asciiTheme="majorHAnsi"/>
                <w:bCs/>
              </w:rPr>
              <w:t>Apple</w:t>
            </w:r>
            <w:r>
              <w:rPr>
                <w:rFonts w:asciiTheme="majorHAnsi"/>
                <w:bCs/>
              </w:rPr>
              <w:t>’</w:t>
            </w:r>
            <w:r>
              <w:rPr>
                <w:rFonts w:asciiTheme="majorHAnsi"/>
                <w:bCs/>
              </w:rPr>
              <w:t xml:space="preserve">and  </w:t>
            </w:r>
            <w:r>
              <w:rPr>
                <w:rFonts w:asciiTheme="majorHAnsi"/>
                <w:bCs/>
              </w:rPr>
              <w:t>‘</w:t>
            </w:r>
            <w:r>
              <w:rPr>
                <w:rFonts w:asciiTheme="majorHAnsi"/>
                <w:bCs/>
              </w:rPr>
              <w:t>pear</w:t>
            </w:r>
            <w:r>
              <w:rPr>
                <w:rFonts w:asciiTheme="majorHAnsi"/>
                <w:bCs/>
              </w:rPr>
              <w:t>’</w:t>
            </w:r>
            <w:r>
              <w:rPr>
                <w:rFonts w:asciiTheme="majorHAnsi"/>
                <w:bCs/>
              </w:rPr>
              <w:t xml:space="preserve"> using loc.</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Q.4</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pStyle w:val="Default"/>
              <w:spacing w:line="360" w:lineRule="auto"/>
              <w:rPr>
                <w:rFonts w:asciiTheme="majorHAnsi"/>
                <w:bCs/>
              </w:rPr>
            </w:pPr>
            <w:r>
              <w:rPr>
                <w:rFonts w:asciiTheme="majorHAnsi"/>
                <w:bCs/>
                <w:color w:val="000000" w:themeColor="text1"/>
              </w:rPr>
              <w:t>What is the need of software engineering?</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240" w:lineRule="auto"/>
              <w:rPr>
                <w:rFonts w:asciiTheme="majorHAnsi"/>
                <w:bCs/>
              </w:rPr>
            </w:pPr>
            <w:r>
              <w:rPr>
                <w:rFonts w:asciiTheme="majorHAnsi"/>
                <w:bCs/>
              </w:rPr>
              <w:t xml:space="preserve">What is the difference between verification and validation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spacing w:after="0" w:line="240" w:lineRule="auto"/>
              <w:rPr>
                <w:rFonts w:asciiTheme="majorHAnsi"/>
                <w:bCs/>
              </w:rPr>
            </w:pPr>
            <w:r>
              <w:rPr>
                <w:rFonts w:asciiTheme="majorHAnsi"/>
                <w:bCs/>
              </w:rPr>
              <w:t>What is feasibility study? Explain in detail</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spacing w:after="0" w:line="240" w:lineRule="auto"/>
              <w:rPr>
                <w:rFonts w:asciiTheme="majorHAnsi"/>
                <w:bCs/>
              </w:rPr>
            </w:pPr>
            <w:r>
              <w:rPr>
                <w:rFonts w:asciiTheme="majorHAnsi" w:hAnsi="Times New Roman" w:cs="Times New Roman"/>
                <w:bCs/>
                <w:color w:val="000000" w:themeColor="text1"/>
                <w:sz w:val="24"/>
                <w:szCs w:val="24"/>
              </w:rPr>
              <w:t>What is difference between water fall model and evolutionary model of s/w engineering</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832" w:type="dxa"/>
          </w:tcPr>
          <w:p w:rsidR="00DE4EA8" w:rsidRDefault="00E4770A">
            <w:pPr>
              <w:spacing w:after="0" w:line="240" w:lineRule="auto"/>
              <w:rPr>
                <w:rFonts w:asciiTheme="majorHAnsi"/>
                <w:bCs/>
              </w:rPr>
            </w:pPr>
            <w:r>
              <w:rPr>
                <w:rFonts w:asciiTheme="majorHAnsi"/>
                <w:bCs/>
              </w:rPr>
              <w:t xml:space="preserve">Describe version control system. Explain </w:t>
            </w:r>
            <w:r>
              <w:rPr>
                <w:rFonts w:asciiTheme="majorHAnsi"/>
                <w:bCs/>
              </w:rPr>
              <w:t>utility of version control system</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f</w:t>
            </w:r>
          </w:p>
        </w:tc>
        <w:tc>
          <w:tcPr>
            <w:tcW w:w="8832" w:type="dxa"/>
          </w:tcPr>
          <w:p w:rsidR="00DE4EA8" w:rsidRDefault="00E4770A">
            <w:pPr>
              <w:pStyle w:val="Default"/>
              <w:spacing w:line="360" w:lineRule="auto"/>
              <w:rPr>
                <w:rFonts w:asciiTheme="majorHAnsi"/>
                <w:bCs/>
              </w:rPr>
            </w:pPr>
            <w:r>
              <w:rPr>
                <w:rFonts w:asciiTheme="majorHAnsi"/>
                <w:bCs/>
              </w:rPr>
              <w:t>Draw a use-case diagram for a Taxi Booking app</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4</w:t>
            </w: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Q.5</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spacing w:after="0" w:line="360" w:lineRule="auto"/>
              <w:jc w:val="both"/>
              <w:rPr>
                <w:rFonts w:asciiTheme="majorHAnsi" w:hAnsi="Times New Roman" w:cs="Times New Roman"/>
                <w:bCs/>
                <w:sz w:val="24"/>
                <w:szCs w:val="24"/>
              </w:rPr>
            </w:pPr>
            <w:r>
              <w:rPr>
                <w:rFonts w:asciiTheme="majorHAnsi" w:hAnsi="Times New Roman" w:cs="Times New Roman"/>
                <w:bCs/>
                <w:sz w:val="24"/>
                <w:szCs w:val="24"/>
              </w:rPr>
              <w:t>Write the output of following MYSQL queries:</w:t>
            </w:r>
          </w:p>
          <w:p w:rsidR="00DE4EA8" w:rsidRDefault="00E4770A">
            <w:pPr>
              <w:spacing w:after="0" w:line="360" w:lineRule="auto"/>
              <w:ind w:left="510" w:hanging="270"/>
              <w:jc w:val="both"/>
              <w:rPr>
                <w:rFonts w:asciiTheme="majorHAnsi" w:hAnsi="Times New Roman" w:cs="Times New Roman"/>
                <w:bCs/>
                <w:sz w:val="24"/>
                <w:szCs w:val="24"/>
              </w:rPr>
            </w:pPr>
            <w:r>
              <w:rPr>
                <w:rFonts w:asciiTheme="majorHAnsi" w:hAnsi="Times New Roman" w:cs="Times New Roman"/>
                <w:bCs/>
                <w:sz w:val="24"/>
                <w:szCs w:val="24"/>
              </w:rPr>
              <w:t>(i) SELECT ROUND(6.5675,2);</w:t>
            </w:r>
          </w:p>
          <w:p w:rsidR="00DE4EA8" w:rsidRDefault="00E4770A">
            <w:pPr>
              <w:spacing w:after="0" w:line="360" w:lineRule="auto"/>
              <w:ind w:left="510" w:hanging="270"/>
              <w:jc w:val="both"/>
              <w:rPr>
                <w:rFonts w:asciiTheme="majorHAnsi" w:hAnsi="Times New Roman" w:cs="Times New Roman"/>
                <w:bCs/>
                <w:sz w:val="24"/>
                <w:szCs w:val="24"/>
              </w:rPr>
            </w:pPr>
            <w:r>
              <w:rPr>
                <w:rFonts w:asciiTheme="majorHAnsi" w:hAnsi="Times New Roman" w:cs="Times New Roman"/>
                <w:bCs/>
                <w:sz w:val="24"/>
                <w:szCs w:val="24"/>
              </w:rPr>
              <w:t>(ii) SELECT TRUNCATE(5.3456,2);</w:t>
            </w:r>
          </w:p>
          <w:p w:rsidR="00DE4EA8" w:rsidRDefault="00E4770A">
            <w:pPr>
              <w:spacing w:after="0" w:line="360" w:lineRule="auto"/>
              <w:ind w:left="510" w:hanging="270"/>
              <w:jc w:val="both"/>
              <w:rPr>
                <w:rFonts w:asciiTheme="majorHAnsi" w:hAnsi="Times New Roman" w:cs="Times New Roman"/>
                <w:bCs/>
                <w:sz w:val="24"/>
                <w:szCs w:val="24"/>
              </w:rPr>
            </w:pPr>
            <w:r>
              <w:rPr>
                <w:rFonts w:asciiTheme="majorHAnsi" w:hAnsi="Times New Roman" w:cs="Times New Roman"/>
                <w:bCs/>
                <w:sz w:val="24"/>
                <w:szCs w:val="24"/>
              </w:rPr>
              <w:t>(iii) SELECT DAYOFMONTH(curdate());</w:t>
            </w:r>
          </w:p>
          <w:p w:rsidR="00DE4EA8" w:rsidRDefault="00E4770A">
            <w:pPr>
              <w:pStyle w:val="ListParagraph"/>
              <w:spacing w:after="0" w:line="360" w:lineRule="auto"/>
              <w:ind w:left="510" w:hanging="270"/>
              <w:jc w:val="both"/>
              <w:rPr>
                <w:rFonts w:asciiTheme="majorHAnsi" w:hAnsi="Times New Roman" w:cs="Times New Roman"/>
                <w:bCs/>
                <w:color w:val="000000" w:themeColor="text1"/>
                <w:sz w:val="24"/>
                <w:szCs w:val="24"/>
              </w:rPr>
            </w:pPr>
            <w:r>
              <w:rPr>
                <w:rFonts w:asciiTheme="majorHAnsi" w:hAnsi="Times New Roman" w:cs="Times New Roman"/>
                <w:bCs/>
                <w:sz w:val="24"/>
                <w:szCs w:val="24"/>
              </w:rPr>
              <w:t xml:space="preserve">(iv) SELECT </w:t>
            </w:r>
            <w:r>
              <w:rPr>
                <w:rFonts w:asciiTheme="majorHAnsi" w:hAnsi="Times New Roman" w:cs="Times New Roman"/>
                <w:bCs/>
                <w:sz w:val="24"/>
                <w:szCs w:val="24"/>
              </w:rPr>
              <w:t>MID(</w:t>
            </w:r>
            <w:r>
              <w:rPr>
                <w:rFonts w:asciiTheme="majorHAnsi" w:hAnsi="Times New Roman" w:cs="Times New Roman"/>
                <w:bCs/>
                <w:sz w:val="24"/>
                <w:szCs w:val="24"/>
              </w:rPr>
              <w:t>‘</w:t>
            </w:r>
            <w:r>
              <w:rPr>
                <w:rFonts w:asciiTheme="majorHAnsi" w:hAnsi="Times New Roman" w:cs="Times New Roman"/>
                <w:bCs/>
                <w:sz w:val="24"/>
                <w:szCs w:val="24"/>
              </w:rPr>
              <w:t>PRE_BOARD CLASSS 12</w:t>
            </w:r>
            <w:r>
              <w:rPr>
                <w:rFonts w:asciiTheme="majorHAnsi" w:hAnsi="Times New Roman" w:cs="Times New Roman"/>
                <w:bCs/>
                <w:sz w:val="24"/>
                <w:szCs w:val="24"/>
              </w:rPr>
              <w:t>’</w:t>
            </w:r>
            <w:r>
              <w:rPr>
                <w:rFonts w:asciiTheme="majorHAnsi" w:hAnsi="Times New Roman" w:cs="Times New Roman"/>
                <w:bCs/>
                <w:sz w:val="24"/>
                <w:szCs w:val="24"/>
              </w:rPr>
              <w:t>,4,6);</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What do you mean by  null value in MYSQL ?</w:t>
            </w:r>
          </w:p>
        </w:tc>
        <w:tc>
          <w:tcPr>
            <w:tcW w:w="665" w:type="dxa"/>
          </w:tcPr>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spacing w:after="0" w:line="240" w:lineRule="auto"/>
              <w:rPr>
                <w:rFonts w:asciiTheme="majorHAnsi"/>
                <w:bCs/>
              </w:rPr>
            </w:pPr>
            <w:r>
              <w:rPr>
                <w:rFonts w:asciiTheme="majorHAnsi"/>
                <w:bCs/>
              </w:rPr>
              <w:t xml:space="preserve">What are two type of HTTP requests? Explain them </w:t>
            </w:r>
          </w:p>
        </w:tc>
        <w:tc>
          <w:tcPr>
            <w:tcW w:w="665" w:type="dxa"/>
          </w:tcPr>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spacing w:after="0" w:line="240" w:lineRule="auto"/>
              <w:rPr>
                <w:rFonts w:asciiTheme="majorHAnsi"/>
                <w:bCs/>
              </w:rPr>
            </w:pPr>
            <w:r>
              <w:rPr>
                <w:rFonts w:asciiTheme="majorHAnsi"/>
                <w:bCs/>
              </w:rPr>
              <w:t>Which package must be imported in python to create database connectivity application</w:t>
            </w:r>
          </w:p>
        </w:tc>
        <w:tc>
          <w:tcPr>
            <w:tcW w:w="665" w:type="dxa"/>
          </w:tcPr>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832" w:type="dxa"/>
          </w:tcPr>
          <w:p w:rsidR="00DE4EA8" w:rsidRDefault="00E4770A">
            <w:pPr>
              <w:spacing w:after="0" w:line="240" w:lineRule="auto"/>
              <w:rPr>
                <w:rFonts w:asciiTheme="majorHAnsi"/>
                <w:bCs/>
              </w:rPr>
            </w:pPr>
            <w:r>
              <w:rPr>
                <w:rFonts w:asciiTheme="majorHAnsi"/>
                <w:bCs/>
              </w:rPr>
              <w:t xml:space="preserve">Difference between </w:t>
            </w:r>
            <w:r>
              <w:rPr>
                <w:rFonts w:asciiTheme="majorHAnsi"/>
                <w:bCs/>
              </w:rPr>
              <w:t>where and having clause</w:t>
            </w:r>
          </w:p>
        </w:tc>
        <w:tc>
          <w:tcPr>
            <w:tcW w:w="665" w:type="dxa"/>
          </w:tcPr>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Q.6</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pStyle w:val="Default"/>
              <w:spacing w:line="360" w:lineRule="auto"/>
              <w:rPr>
                <w:rFonts w:asciiTheme="majorHAnsi"/>
                <w:bCs/>
              </w:rPr>
            </w:pPr>
            <w:r>
              <w:rPr>
                <w:rFonts w:asciiTheme="majorHAnsi"/>
                <w:bCs/>
              </w:rPr>
              <w:t>What is the difference between group by and order by clause of MYSQL ? Give an example of each.</w:t>
            </w:r>
          </w:p>
        </w:tc>
        <w:tc>
          <w:tcPr>
            <w:tcW w:w="665" w:type="dxa"/>
          </w:tcPr>
          <w:p w:rsidR="00DE4EA8" w:rsidRDefault="00DE4EA8">
            <w:pPr>
              <w:spacing w:after="0" w:line="360" w:lineRule="auto"/>
              <w:rPr>
                <w:rFonts w:asciiTheme="majorHAnsi" w:hAnsi="Times New Roman" w:cs="Times New Roman"/>
                <w:bCs/>
                <w:sz w:val="24"/>
                <w:szCs w:val="24"/>
              </w:rPr>
            </w:pP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spacing w:after="0" w:line="240" w:lineRule="auto"/>
              <w:rPr>
                <w:rFonts w:asciiTheme="majorHAnsi"/>
                <w:bCs/>
              </w:rPr>
            </w:pPr>
            <w:r>
              <w:rPr>
                <w:rFonts w:asciiTheme="majorHAnsi"/>
                <w:bCs/>
              </w:rPr>
              <w:t>Consider the following table WORKERS and DESIG. Write SQL commands for the the statements (i) to (iv) and give outputs for</w:t>
            </w:r>
            <w:r>
              <w:rPr>
                <w:rFonts w:asciiTheme="majorHAnsi"/>
                <w:bCs/>
              </w:rPr>
              <w:t xml:space="preserve"> SQL queries (v) to ( viii).</w:t>
            </w:r>
            <w:r>
              <w:rPr>
                <w:rFonts w:asciiTheme="majorHAnsi"/>
                <w:bCs/>
              </w:rPr>
              <w:tab/>
              <w:t>6</w:t>
            </w:r>
          </w:p>
          <w:p w:rsidR="00DE4EA8" w:rsidRDefault="00DE4EA8">
            <w:pPr>
              <w:spacing w:after="0" w:line="240" w:lineRule="auto"/>
              <w:rPr>
                <w:rFonts w:asciiTheme="majorHAnsi"/>
                <w:bCs/>
              </w:rPr>
            </w:pPr>
          </w:p>
          <w:p w:rsidR="00DE4EA8" w:rsidRDefault="00E4770A">
            <w:pPr>
              <w:spacing w:after="0" w:line="240" w:lineRule="auto"/>
              <w:rPr>
                <w:rFonts w:asciiTheme="majorHAnsi"/>
                <w:bCs/>
              </w:rPr>
            </w:pPr>
            <w:r>
              <w:rPr>
                <w:rFonts w:asciiTheme="majorHAnsi"/>
                <w:bCs/>
              </w:rPr>
              <w:tab/>
            </w:r>
            <w:r>
              <w:rPr>
                <w:rFonts w:asciiTheme="majorHAnsi"/>
                <w:bCs/>
              </w:rPr>
              <w:tab/>
            </w:r>
            <w:r>
              <w:rPr>
                <w:rFonts w:asciiTheme="majorHAnsi"/>
                <w:bCs/>
              </w:rPr>
              <w:tab/>
            </w:r>
            <w:r>
              <w:rPr>
                <w:rFonts w:asciiTheme="majorHAnsi"/>
                <w:bCs/>
              </w:rPr>
              <w:tab/>
              <w:t>WORKERS</w:t>
            </w:r>
          </w:p>
          <w:tbl>
            <w:tblPr>
              <w:tblStyle w:val="TableGrid"/>
              <w:tblW w:w="85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8"/>
              <w:gridCol w:w="1771"/>
              <w:gridCol w:w="1771"/>
              <w:gridCol w:w="2218"/>
              <w:gridCol w:w="1772"/>
            </w:tblGrid>
            <w:tr w:rsidR="00DE4EA8">
              <w:tc>
                <w:tcPr>
                  <w:tcW w:w="1008" w:type="dxa"/>
                </w:tcPr>
                <w:p w:rsidR="00DE4EA8" w:rsidRDefault="00E4770A">
                  <w:pPr>
                    <w:spacing w:after="0" w:line="240" w:lineRule="auto"/>
                    <w:rPr>
                      <w:rFonts w:asciiTheme="majorHAnsi"/>
                      <w:bCs/>
                    </w:rPr>
                  </w:pPr>
                  <w:r>
                    <w:rPr>
                      <w:rFonts w:asciiTheme="majorHAnsi"/>
                      <w:bCs/>
                    </w:rPr>
                    <w:t>W_ID</w:t>
                  </w:r>
                </w:p>
              </w:tc>
              <w:tc>
                <w:tcPr>
                  <w:tcW w:w="1771" w:type="dxa"/>
                </w:tcPr>
                <w:p w:rsidR="00DE4EA8" w:rsidRDefault="00E4770A">
                  <w:pPr>
                    <w:spacing w:after="0" w:line="240" w:lineRule="auto"/>
                    <w:rPr>
                      <w:rFonts w:asciiTheme="majorHAnsi"/>
                      <w:bCs/>
                    </w:rPr>
                  </w:pPr>
                  <w:r>
                    <w:rPr>
                      <w:rFonts w:asciiTheme="majorHAnsi"/>
                      <w:bCs/>
                    </w:rPr>
                    <w:t>FIRSTNAME</w:t>
                  </w:r>
                </w:p>
              </w:tc>
              <w:tc>
                <w:tcPr>
                  <w:tcW w:w="1771" w:type="dxa"/>
                </w:tcPr>
                <w:p w:rsidR="00DE4EA8" w:rsidRDefault="00E4770A">
                  <w:pPr>
                    <w:spacing w:after="0" w:line="240" w:lineRule="auto"/>
                    <w:rPr>
                      <w:rFonts w:asciiTheme="majorHAnsi"/>
                      <w:bCs/>
                    </w:rPr>
                  </w:pPr>
                  <w:r>
                    <w:rPr>
                      <w:rFonts w:asciiTheme="majorHAnsi"/>
                      <w:bCs/>
                    </w:rPr>
                    <w:t>LASTNAME</w:t>
                  </w:r>
                </w:p>
              </w:tc>
              <w:tc>
                <w:tcPr>
                  <w:tcW w:w="2218" w:type="dxa"/>
                </w:tcPr>
                <w:p w:rsidR="00DE4EA8" w:rsidRDefault="00E4770A">
                  <w:pPr>
                    <w:spacing w:after="0" w:line="240" w:lineRule="auto"/>
                    <w:rPr>
                      <w:rFonts w:asciiTheme="majorHAnsi"/>
                      <w:bCs/>
                    </w:rPr>
                  </w:pPr>
                  <w:r>
                    <w:rPr>
                      <w:rFonts w:asciiTheme="majorHAnsi"/>
                      <w:bCs/>
                    </w:rPr>
                    <w:t>ADDRESS</w:t>
                  </w:r>
                </w:p>
              </w:tc>
              <w:tc>
                <w:tcPr>
                  <w:tcW w:w="1772" w:type="dxa"/>
                </w:tcPr>
                <w:p w:rsidR="00DE4EA8" w:rsidRDefault="00E4770A">
                  <w:pPr>
                    <w:spacing w:after="0" w:line="240" w:lineRule="auto"/>
                    <w:rPr>
                      <w:rFonts w:asciiTheme="majorHAnsi"/>
                      <w:bCs/>
                    </w:rPr>
                  </w:pPr>
                  <w:r>
                    <w:rPr>
                      <w:rFonts w:asciiTheme="majorHAnsi"/>
                      <w:bCs/>
                    </w:rPr>
                    <w:t>CITY</w:t>
                  </w:r>
                </w:p>
              </w:tc>
            </w:tr>
            <w:tr w:rsidR="00DE4EA8">
              <w:tc>
                <w:tcPr>
                  <w:tcW w:w="1008" w:type="dxa"/>
                </w:tcPr>
                <w:p w:rsidR="00DE4EA8" w:rsidRDefault="00E4770A">
                  <w:pPr>
                    <w:spacing w:after="0" w:line="240" w:lineRule="auto"/>
                    <w:rPr>
                      <w:rFonts w:asciiTheme="majorHAnsi"/>
                      <w:bCs/>
                    </w:rPr>
                  </w:pPr>
                  <w:r>
                    <w:rPr>
                      <w:rFonts w:asciiTheme="majorHAnsi"/>
                      <w:bCs/>
                    </w:rPr>
                    <w:t>102</w:t>
                  </w:r>
                </w:p>
              </w:tc>
              <w:tc>
                <w:tcPr>
                  <w:tcW w:w="1771" w:type="dxa"/>
                </w:tcPr>
                <w:p w:rsidR="00DE4EA8" w:rsidRDefault="00E4770A">
                  <w:pPr>
                    <w:spacing w:after="0" w:line="240" w:lineRule="auto"/>
                    <w:rPr>
                      <w:rFonts w:asciiTheme="majorHAnsi"/>
                      <w:bCs/>
                    </w:rPr>
                  </w:pPr>
                  <w:r>
                    <w:rPr>
                      <w:rFonts w:asciiTheme="majorHAnsi"/>
                      <w:bCs/>
                    </w:rPr>
                    <w:t>Sam</w:t>
                  </w:r>
                </w:p>
              </w:tc>
              <w:tc>
                <w:tcPr>
                  <w:tcW w:w="1771" w:type="dxa"/>
                </w:tcPr>
                <w:p w:rsidR="00DE4EA8" w:rsidRDefault="00E4770A">
                  <w:pPr>
                    <w:spacing w:after="0" w:line="240" w:lineRule="auto"/>
                    <w:rPr>
                      <w:rFonts w:asciiTheme="majorHAnsi"/>
                      <w:bCs/>
                    </w:rPr>
                  </w:pPr>
                  <w:r>
                    <w:rPr>
                      <w:rFonts w:asciiTheme="majorHAnsi"/>
                      <w:bCs/>
                    </w:rPr>
                    <w:t>Tones</w:t>
                  </w:r>
                </w:p>
              </w:tc>
              <w:tc>
                <w:tcPr>
                  <w:tcW w:w="2218" w:type="dxa"/>
                </w:tcPr>
                <w:p w:rsidR="00DE4EA8" w:rsidRDefault="00E4770A">
                  <w:pPr>
                    <w:spacing w:after="0" w:line="240" w:lineRule="auto"/>
                    <w:rPr>
                      <w:rFonts w:asciiTheme="majorHAnsi"/>
                      <w:bCs/>
                    </w:rPr>
                  </w:pPr>
                  <w:r>
                    <w:rPr>
                      <w:rFonts w:asciiTheme="majorHAnsi"/>
                      <w:bCs/>
                    </w:rPr>
                    <w:t>33 Elm St.</w:t>
                  </w:r>
                </w:p>
              </w:tc>
              <w:tc>
                <w:tcPr>
                  <w:tcW w:w="1772" w:type="dxa"/>
                </w:tcPr>
                <w:p w:rsidR="00DE4EA8" w:rsidRDefault="00E4770A">
                  <w:pPr>
                    <w:spacing w:after="0" w:line="240" w:lineRule="auto"/>
                    <w:rPr>
                      <w:rFonts w:asciiTheme="majorHAnsi"/>
                      <w:bCs/>
                    </w:rPr>
                  </w:pPr>
                  <w:r>
                    <w:rPr>
                      <w:rFonts w:asciiTheme="majorHAnsi"/>
                      <w:bCs/>
                    </w:rPr>
                    <w:t>Paris</w:t>
                  </w:r>
                </w:p>
              </w:tc>
            </w:tr>
            <w:tr w:rsidR="00DE4EA8">
              <w:tc>
                <w:tcPr>
                  <w:tcW w:w="1008" w:type="dxa"/>
                </w:tcPr>
                <w:p w:rsidR="00DE4EA8" w:rsidRDefault="00E4770A">
                  <w:pPr>
                    <w:spacing w:after="0" w:line="240" w:lineRule="auto"/>
                    <w:rPr>
                      <w:rFonts w:asciiTheme="majorHAnsi"/>
                      <w:bCs/>
                    </w:rPr>
                  </w:pPr>
                  <w:r>
                    <w:rPr>
                      <w:rFonts w:asciiTheme="majorHAnsi"/>
                      <w:bCs/>
                    </w:rPr>
                    <w:t>105</w:t>
                  </w:r>
                </w:p>
              </w:tc>
              <w:tc>
                <w:tcPr>
                  <w:tcW w:w="1771" w:type="dxa"/>
                </w:tcPr>
                <w:p w:rsidR="00DE4EA8" w:rsidRDefault="00E4770A">
                  <w:pPr>
                    <w:spacing w:after="0" w:line="240" w:lineRule="auto"/>
                    <w:rPr>
                      <w:rFonts w:asciiTheme="majorHAnsi"/>
                      <w:bCs/>
                    </w:rPr>
                  </w:pPr>
                  <w:r>
                    <w:rPr>
                      <w:rFonts w:asciiTheme="majorHAnsi"/>
                      <w:bCs/>
                    </w:rPr>
                    <w:t>Sarah</w:t>
                  </w:r>
                </w:p>
              </w:tc>
              <w:tc>
                <w:tcPr>
                  <w:tcW w:w="1771" w:type="dxa"/>
                </w:tcPr>
                <w:p w:rsidR="00DE4EA8" w:rsidRDefault="00E4770A">
                  <w:pPr>
                    <w:spacing w:after="0" w:line="240" w:lineRule="auto"/>
                    <w:rPr>
                      <w:rFonts w:asciiTheme="majorHAnsi"/>
                      <w:bCs/>
                    </w:rPr>
                  </w:pPr>
                  <w:r>
                    <w:rPr>
                      <w:rFonts w:asciiTheme="majorHAnsi"/>
                      <w:bCs/>
                    </w:rPr>
                    <w:t>Ackerman</w:t>
                  </w:r>
                </w:p>
              </w:tc>
              <w:tc>
                <w:tcPr>
                  <w:tcW w:w="2218" w:type="dxa"/>
                </w:tcPr>
                <w:p w:rsidR="00DE4EA8" w:rsidRDefault="00E4770A">
                  <w:pPr>
                    <w:spacing w:after="0" w:line="240" w:lineRule="auto"/>
                    <w:rPr>
                      <w:rFonts w:asciiTheme="majorHAnsi"/>
                      <w:bCs/>
                    </w:rPr>
                  </w:pPr>
                  <w:r>
                    <w:rPr>
                      <w:rFonts w:asciiTheme="majorHAnsi"/>
                      <w:bCs/>
                    </w:rPr>
                    <w:t>440 U.S 110</w:t>
                  </w:r>
                </w:p>
              </w:tc>
              <w:tc>
                <w:tcPr>
                  <w:tcW w:w="1772" w:type="dxa"/>
                </w:tcPr>
                <w:p w:rsidR="00DE4EA8" w:rsidRDefault="00E4770A">
                  <w:pPr>
                    <w:spacing w:after="0" w:line="240" w:lineRule="auto"/>
                    <w:rPr>
                      <w:rFonts w:asciiTheme="majorHAnsi"/>
                      <w:bCs/>
                    </w:rPr>
                  </w:pPr>
                  <w:r>
                    <w:rPr>
                      <w:rFonts w:asciiTheme="majorHAnsi"/>
                      <w:bCs/>
                    </w:rPr>
                    <w:t>New York</w:t>
                  </w:r>
                </w:p>
              </w:tc>
            </w:tr>
            <w:tr w:rsidR="00DE4EA8">
              <w:tc>
                <w:tcPr>
                  <w:tcW w:w="1008" w:type="dxa"/>
                </w:tcPr>
                <w:p w:rsidR="00DE4EA8" w:rsidRDefault="00E4770A">
                  <w:pPr>
                    <w:spacing w:after="0" w:line="240" w:lineRule="auto"/>
                    <w:rPr>
                      <w:rFonts w:asciiTheme="majorHAnsi"/>
                      <w:bCs/>
                    </w:rPr>
                  </w:pPr>
                  <w:r>
                    <w:rPr>
                      <w:rFonts w:asciiTheme="majorHAnsi"/>
                      <w:bCs/>
                    </w:rPr>
                    <w:t>144</w:t>
                  </w:r>
                </w:p>
              </w:tc>
              <w:tc>
                <w:tcPr>
                  <w:tcW w:w="1771" w:type="dxa"/>
                </w:tcPr>
                <w:p w:rsidR="00DE4EA8" w:rsidRDefault="00E4770A">
                  <w:pPr>
                    <w:spacing w:after="0" w:line="240" w:lineRule="auto"/>
                    <w:rPr>
                      <w:rFonts w:asciiTheme="majorHAnsi"/>
                      <w:bCs/>
                    </w:rPr>
                  </w:pPr>
                  <w:r>
                    <w:rPr>
                      <w:rFonts w:asciiTheme="majorHAnsi"/>
                      <w:bCs/>
                    </w:rPr>
                    <w:t>Manila</w:t>
                  </w:r>
                </w:p>
              </w:tc>
              <w:tc>
                <w:tcPr>
                  <w:tcW w:w="1771" w:type="dxa"/>
                </w:tcPr>
                <w:p w:rsidR="00DE4EA8" w:rsidRDefault="00E4770A">
                  <w:pPr>
                    <w:spacing w:after="0" w:line="240" w:lineRule="auto"/>
                    <w:rPr>
                      <w:rFonts w:asciiTheme="majorHAnsi"/>
                      <w:bCs/>
                    </w:rPr>
                  </w:pPr>
                  <w:r>
                    <w:rPr>
                      <w:rFonts w:asciiTheme="majorHAnsi"/>
                      <w:bCs/>
                    </w:rPr>
                    <w:t>Sengupta</w:t>
                  </w:r>
                </w:p>
              </w:tc>
              <w:tc>
                <w:tcPr>
                  <w:tcW w:w="2218" w:type="dxa"/>
                </w:tcPr>
                <w:p w:rsidR="00DE4EA8" w:rsidRDefault="00E4770A">
                  <w:pPr>
                    <w:spacing w:after="0" w:line="240" w:lineRule="auto"/>
                    <w:rPr>
                      <w:rFonts w:asciiTheme="majorHAnsi"/>
                      <w:bCs/>
                    </w:rPr>
                  </w:pPr>
                  <w:r>
                    <w:rPr>
                      <w:rFonts w:asciiTheme="majorHAnsi"/>
                      <w:bCs/>
                    </w:rPr>
                    <w:t>24 Friends Street</w:t>
                  </w:r>
                </w:p>
              </w:tc>
              <w:tc>
                <w:tcPr>
                  <w:tcW w:w="1772" w:type="dxa"/>
                </w:tcPr>
                <w:p w:rsidR="00DE4EA8" w:rsidRDefault="00E4770A">
                  <w:pPr>
                    <w:spacing w:after="0" w:line="240" w:lineRule="auto"/>
                    <w:rPr>
                      <w:rFonts w:asciiTheme="majorHAnsi"/>
                      <w:bCs/>
                    </w:rPr>
                  </w:pPr>
                  <w:r>
                    <w:rPr>
                      <w:rFonts w:asciiTheme="majorHAnsi"/>
                      <w:bCs/>
                    </w:rPr>
                    <w:t>New Delhi</w:t>
                  </w:r>
                </w:p>
              </w:tc>
            </w:tr>
            <w:tr w:rsidR="00DE4EA8">
              <w:tc>
                <w:tcPr>
                  <w:tcW w:w="1008" w:type="dxa"/>
                </w:tcPr>
                <w:p w:rsidR="00DE4EA8" w:rsidRDefault="00E4770A">
                  <w:pPr>
                    <w:spacing w:after="0" w:line="240" w:lineRule="auto"/>
                    <w:rPr>
                      <w:rFonts w:asciiTheme="majorHAnsi"/>
                      <w:bCs/>
                    </w:rPr>
                  </w:pPr>
                  <w:r>
                    <w:rPr>
                      <w:rFonts w:asciiTheme="majorHAnsi"/>
                      <w:bCs/>
                    </w:rPr>
                    <w:t>210</w:t>
                  </w:r>
                </w:p>
              </w:tc>
              <w:tc>
                <w:tcPr>
                  <w:tcW w:w="1771" w:type="dxa"/>
                </w:tcPr>
                <w:p w:rsidR="00DE4EA8" w:rsidRDefault="00E4770A">
                  <w:pPr>
                    <w:spacing w:after="0" w:line="240" w:lineRule="auto"/>
                    <w:rPr>
                      <w:rFonts w:asciiTheme="majorHAnsi"/>
                      <w:bCs/>
                    </w:rPr>
                  </w:pPr>
                  <w:r>
                    <w:rPr>
                      <w:rFonts w:asciiTheme="majorHAnsi"/>
                      <w:bCs/>
                    </w:rPr>
                    <w:t>George</w:t>
                  </w:r>
                </w:p>
              </w:tc>
              <w:tc>
                <w:tcPr>
                  <w:tcW w:w="1771" w:type="dxa"/>
                </w:tcPr>
                <w:p w:rsidR="00DE4EA8" w:rsidRDefault="00E4770A">
                  <w:pPr>
                    <w:spacing w:after="0" w:line="240" w:lineRule="auto"/>
                    <w:rPr>
                      <w:rFonts w:asciiTheme="majorHAnsi"/>
                      <w:bCs/>
                    </w:rPr>
                  </w:pPr>
                  <w:r>
                    <w:rPr>
                      <w:rFonts w:asciiTheme="majorHAnsi"/>
                      <w:bCs/>
                    </w:rPr>
                    <w:t>Smith</w:t>
                  </w:r>
                </w:p>
              </w:tc>
              <w:tc>
                <w:tcPr>
                  <w:tcW w:w="2218" w:type="dxa"/>
                </w:tcPr>
                <w:p w:rsidR="00DE4EA8" w:rsidRDefault="00E4770A">
                  <w:pPr>
                    <w:spacing w:after="0" w:line="240" w:lineRule="auto"/>
                    <w:rPr>
                      <w:rFonts w:asciiTheme="majorHAnsi"/>
                      <w:bCs/>
                    </w:rPr>
                  </w:pPr>
                  <w:r>
                    <w:rPr>
                      <w:rFonts w:asciiTheme="majorHAnsi"/>
                      <w:bCs/>
                    </w:rPr>
                    <w:t>83 First Street</w:t>
                  </w:r>
                </w:p>
              </w:tc>
              <w:tc>
                <w:tcPr>
                  <w:tcW w:w="1772" w:type="dxa"/>
                </w:tcPr>
                <w:p w:rsidR="00DE4EA8" w:rsidRDefault="00E4770A">
                  <w:pPr>
                    <w:spacing w:after="0" w:line="240" w:lineRule="auto"/>
                    <w:rPr>
                      <w:rFonts w:asciiTheme="majorHAnsi"/>
                      <w:bCs/>
                    </w:rPr>
                  </w:pPr>
                  <w:r>
                    <w:rPr>
                      <w:rFonts w:asciiTheme="majorHAnsi"/>
                      <w:bCs/>
                    </w:rPr>
                    <w:t>Howard</w:t>
                  </w:r>
                </w:p>
              </w:tc>
            </w:tr>
            <w:tr w:rsidR="00DE4EA8">
              <w:tc>
                <w:tcPr>
                  <w:tcW w:w="1008" w:type="dxa"/>
                </w:tcPr>
                <w:p w:rsidR="00DE4EA8" w:rsidRDefault="00E4770A">
                  <w:pPr>
                    <w:spacing w:after="0" w:line="240" w:lineRule="auto"/>
                    <w:rPr>
                      <w:rFonts w:asciiTheme="majorHAnsi"/>
                      <w:bCs/>
                    </w:rPr>
                  </w:pPr>
                  <w:r>
                    <w:rPr>
                      <w:rFonts w:asciiTheme="majorHAnsi"/>
                      <w:bCs/>
                    </w:rPr>
                    <w:t>255</w:t>
                  </w:r>
                </w:p>
              </w:tc>
              <w:tc>
                <w:tcPr>
                  <w:tcW w:w="1771" w:type="dxa"/>
                </w:tcPr>
                <w:p w:rsidR="00DE4EA8" w:rsidRDefault="00E4770A">
                  <w:pPr>
                    <w:spacing w:after="0" w:line="240" w:lineRule="auto"/>
                    <w:rPr>
                      <w:rFonts w:asciiTheme="majorHAnsi"/>
                      <w:bCs/>
                    </w:rPr>
                  </w:pPr>
                  <w:r>
                    <w:rPr>
                      <w:rFonts w:asciiTheme="majorHAnsi"/>
                      <w:bCs/>
                    </w:rPr>
                    <w:t>Mary</w:t>
                  </w:r>
                </w:p>
              </w:tc>
              <w:tc>
                <w:tcPr>
                  <w:tcW w:w="1771" w:type="dxa"/>
                </w:tcPr>
                <w:p w:rsidR="00DE4EA8" w:rsidRDefault="00E4770A">
                  <w:pPr>
                    <w:spacing w:after="0" w:line="240" w:lineRule="auto"/>
                    <w:rPr>
                      <w:rFonts w:asciiTheme="majorHAnsi"/>
                      <w:bCs/>
                    </w:rPr>
                  </w:pPr>
                  <w:r>
                    <w:rPr>
                      <w:rFonts w:asciiTheme="majorHAnsi"/>
                      <w:bCs/>
                    </w:rPr>
                    <w:t>Jones</w:t>
                  </w:r>
                </w:p>
              </w:tc>
              <w:tc>
                <w:tcPr>
                  <w:tcW w:w="2218" w:type="dxa"/>
                </w:tcPr>
                <w:p w:rsidR="00DE4EA8" w:rsidRDefault="00E4770A">
                  <w:pPr>
                    <w:spacing w:after="0" w:line="240" w:lineRule="auto"/>
                    <w:rPr>
                      <w:rFonts w:asciiTheme="majorHAnsi"/>
                      <w:bCs/>
                    </w:rPr>
                  </w:pPr>
                  <w:r>
                    <w:rPr>
                      <w:rFonts w:asciiTheme="majorHAnsi"/>
                      <w:bCs/>
                    </w:rPr>
                    <w:t>842 VineAve.</w:t>
                  </w:r>
                </w:p>
              </w:tc>
              <w:tc>
                <w:tcPr>
                  <w:tcW w:w="1772" w:type="dxa"/>
                </w:tcPr>
                <w:p w:rsidR="00DE4EA8" w:rsidRDefault="00E4770A">
                  <w:pPr>
                    <w:spacing w:after="0" w:line="240" w:lineRule="auto"/>
                    <w:rPr>
                      <w:rFonts w:asciiTheme="majorHAnsi"/>
                      <w:bCs/>
                    </w:rPr>
                  </w:pPr>
                  <w:r>
                    <w:rPr>
                      <w:rFonts w:asciiTheme="majorHAnsi"/>
                      <w:bCs/>
                    </w:rPr>
                    <w:t>Lsantiville</w:t>
                  </w:r>
                </w:p>
              </w:tc>
            </w:tr>
            <w:tr w:rsidR="00DE4EA8">
              <w:tc>
                <w:tcPr>
                  <w:tcW w:w="1008" w:type="dxa"/>
                </w:tcPr>
                <w:p w:rsidR="00DE4EA8" w:rsidRDefault="00E4770A">
                  <w:pPr>
                    <w:spacing w:after="0" w:line="240" w:lineRule="auto"/>
                    <w:rPr>
                      <w:rFonts w:asciiTheme="majorHAnsi"/>
                      <w:bCs/>
                    </w:rPr>
                  </w:pPr>
                  <w:r>
                    <w:rPr>
                      <w:rFonts w:asciiTheme="majorHAnsi"/>
                      <w:bCs/>
                    </w:rPr>
                    <w:t>300</w:t>
                  </w:r>
                </w:p>
              </w:tc>
              <w:tc>
                <w:tcPr>
                  <w:tcW w:w="1771" w:type="dxa"/>
                </w:tcPr>
                <w:p w:rsidR="00DE4EA8" w:rsidRDefault="00E4770A">
                  <w:pPr>
                    <w:spacing w:after="0" w:line="240" w:lineRule="auto"/>
                    <w:rPr>
                      <w:rFonts w:asciiTheme="majorHAnsi"/>
                      <w:bCs/>
                    </w:rPr>
                  </w:pPr>
                  <w:r>
                    <w:rPr>
                      <w:rFonts w:asciiTheme="majorHAnsi"/>
                      <w:bCs/>
                    </w:rPr>
                    <w:t>Robert</w:t>
                  </w:r>
                </w:p>
              </w:tc>
              <w:tc>
                <w:tcPr>
                  <w:tcW w:w="1771" w:type="dxa"/>
                </w:tcPr>
                <w:p w:rsidR="00DE4EA8" w:rsidRDefault="00E4770A">
                  <w:pPr>
                    <w:spacing w:after="0" w:line="240" w:lineRule="auto"/>
                    <w:rPr>
                      <w:rFonts w:asciiTheme="majorHAnsi"/>
                      <w:bCs/>
                    </w:rPr>
                  </w:pPr>
                  <w:r>
                    <w:rPr>
                      <w:rFonts w:asciiTheme="majorHAnsi"/>
                      <w:bCs/>
                    </w:rPr>
                    <w:t>Samuel</w:t>
                  </w:r>
                </w:p>
              </w:tc>
              <w:tc>
                <w:tcPr>
                  <w:tcW w:w="2218" w:type="dxa"/>
                </w:tcPr>
                <w:p w:rsidR="00DE4EA8" w:rsidRDefault="00E4770A">
                  <w:pPr>
                    <w:spacing w:after="0" w:line="240" w:lineRule="auto"/>
                    <w:rPr>
                      <w:rFonts w:asciiTheme="majorHAnsi"/>
                      <w:bCs/>
                    </w:rPr>
                  </w:pPr>
                  <w:r>
                    <w:rPr>
                      <w:rFonts w:asciiTheme="majorHAnsi"/>
                      <w:bCs/>
                    </w:rPr>
                    <w:t>9 Fifth Cross</w:t>
                  </w:r>
                </w:p>
              </w:tc>
              <w:tc>
                <w:tcPr>
                  <w:tcW w:w="1772" w:type="dxa"/>
                </w:tcPr>
                <w:p w:rsidR="00DE4EA8" w:rsidRDefault="00E4770A">
                  <w:pPr>
                    <w:spacing w:after="0" w:line="240" w:lineRule="auto"/>
                    <w:rPr>
                      <w:rFonts w:asciiTheme="majorHAnsi"/>
                      <w:bCs/>
                    </w:rPr>
                  </w:pPr>
                  <w:r>
                    <w:rPr>
                      <w:rFonts w:asciiTheme="majorHAnsi"/>
                      <w:bCs/>
                    </w:rPr>
                    <w:t>Washington</w:t>
                  </w:r>
                </w:p>
              </w:tc>
            </w:tr>
            <w:tr w:rsidR="00DE4EA8">
              <w:tc>
                <w:tcPr>
                  <w:tcW w:w="1008" w:type="dxa"/>
                </w:tcPr>
                <w:p w:rsidR="00DE4EA8" w:rsidRDefault="00E4770A">
                  <w:pPr>
                    <w:spacing w:after="0" w:line="240" w:lineRule="auto"/>
                    <w:rPr>
                      <w:rFonts w:asciiTheme="majorHAnsi"/>
                      <w:bCs/>
                    </w:rPr>
                  </w:pPr>
                  <w:r>
                    <w:rPr>
                      <w:rFonts w:asciiTheme="majorHAnsi"/>
                      <w:bCs/>
                    </w:rPr>
                    <w:t>335</w:t>
                  </w:r>
                </w:p>
              </w:tc>
              <w:tc>
                <w:tcPr>
                  <w:tcW w:w="1771" w:type="dxa"/>
                </w:tcPr>
                <w:p w:rsidR="00DE4EA8" w:rsidRDefault="00E4770A">
                  <w:pPr>
                    <w:spacing w:after="0" w:line="240" w:lineRule="auto"/>
                    <w:rPr>
                      <w:rFonts w:asciiTheme="majorHAnsi"/>
                      <w:bCs/>
                    </w:rPr>
                  </w:pPr>
                  <w:r>
                    <w:rPr>
                      <w:rFonts w:asciiTheme="majorHAnsi"/>
                      <w:bCs/>
                    </w:rPr>
                    <w:t>Henry</w:t>
                  </w:r>
                </w:p>
              </w:tc>
              <w:tc>
                <w:tcPr>
                  <w:tcW w:w="1771" w:type="dxa"/>
                </w:tcPr>
                <w:p w:rsidR="00DE4EA8" w:rsidRDefault="00E4770A">
                  <w:pPr>
                    <w:spacing w:after="0" w:line="240" w:lineRule="auto"/>
                    <w:rPr>
                      <w:rFonts w:asciiTheme="majorHAnsi"/>
                      <w:bCs/>
                    </w:rPr>
                  </w:pPr>
                  <w:r>
                    <w:rPr>
                      <w:rFonts w:asciiTheme="majorHAnsi"/>
                      <w:bCs/>
                    </w:rPr>
                    <w:t>Williams</w:t>
                  </w:r>
                </w:p>
              </w:tc>
              <w:tc>
                <w:tcPr>
                  <w:tcW w:w="2218" w:type="dxa"/>
                </w:tcPr>
                <w:p w:rsidR="00DE4EA8" w:rsidRDefault="00E4770A">
                  <w:pPr>
                    <w:spacing w:after="0" w:line="240" w:lineRule="auto"/>
                    <w:rPr>
                      <w:rFonts w:asciiTheme="majorHAnsi"/>
                      <w:bCs/>
                    </w:rPr>
                  </w:pPr>
                  <w:r>
                    <w:rPr>
                      <w:rFonts w:asciiTheme="majorHAnsi"/>
                      <w:bCs/>
                    </w:rPr>
                    <w:t>12 Moore Street</w:t>
                  </w:r>
                </w:p>
              </w:tc>
              <w:tc>
                <w:tcPr>
                  <w:tcW w:w="1772" w:type="dxa"/>
                </w:tcPr>
                <w:p w:rsidR="00DE4EA8" w:rsidRDefault="00E4770A">
                  <w:pPr>
                    <w:spacing w:after="0" w:line="240" w:lineRule="auto"/>
                    <w:rPr>
                      <w:rFonts w:asciiTheme="majorHAnsi"/>
                      <w:bCs/>
                    </w:rPr>
                  </w:pPr>
                  <w:r>
                    <w:rPr>
                      <w:rFonts w:asciiTheme="majorHAnsi"/>
                      <w:bCs/>
                    </w:rPr>
                    <w:t>Boston</w:t>
                  </w:r>
                </w:p>
              </w:tc>
            </w:tr>
            <w:tr w:rsidR="00DE4EA8">
              <w:tc>
                <w:tcPr>
                  <w:tcW w:w="1008" w:type="dxa"/>
                </w:tcPr>
                <w:p w:rsidR="00DE4EA8" w:rsidRDefault="00E4770A">
                  <w:pPr>
                    <w:spacing w:after="0" w:line="240" w:lineRule="auto"/>
                    <w:rPr>
                      <w:rFonts w:asciiTheme="majorHAnsi"/>
                      <w:bCs/>
                    </w:rPr>
                  </w:pPr>
                  <w:r>
                    <w:rPr>
                      <w:rFonts w:asciiTheme="majorHAnsi"/>
                      <w:bCs/>
                    </w:rPr>
                    <w:t>403</w:t>
                  </w:r>
                </w:p>
              </w:tc>
              <w:tc>
                <w:tcPr>
                  <w:tcW w:w="1771" w:type="dxa"/>
                </w:tcPr>
                <w:p w:rsidR="00DE4EA8" w:rsidRDefault="00E4770A">
                  <w:pPr>
                    <w:spacing w:after="0" w:line="240" w:lineRule="auto"/>
                    <w:rPr>
                      <w:rFonts w:asciiTheme="majorHAnsi"/>
                      <w:bCs/>
                    </w:rPr>
                  </w:pPr>
                  <w:r>
                    <w:rPr>
                      <w:rFonts w:asciiTheme="majorHAnsi"/>
                      <w:bCs/>
                    </w:rPr>
                    <w:t>Ronny</w:t>
                  </w:r>
                </w:p>
              </w:tc>
              <w:tc>
                <w:tcPr>
                  <w:tcW w:w="1771" w:type="dxa"/>
                </w:tcPr>
                <w:p w:rsidR="00DE4EA8" w:rsidRDefault="00E4770A">
                  <w:pPr>
                    <w:spacing w:after="0" w:line="240" w:lineRule="auto"/>
                    <w:rPr>
                      <w:rFonts w:asciiTheme="majorHAnsi"/>
                      <w:bCs/>
                    </w:rPr>
                  </w:pPr>
                  <w:r>
                    <w:rPr>
                      <w:rFonts w:asciiTheme="majorHAnsi"/>
                      <w:bCs/>
                    </w:rPr>
                    <w:t>Lee</w:t>
                  </w:r>
                </w:p>
              </w:tc>
              <w:tc>
                <w:tcPr>
                  <w:tcW w:w="2218" w:type="dxa"/>
                </w:tcPr>
                <w:p w:rsidR="00DE4EA8" w:rsidRDefault="00E4770A">
                  <w:pPr>
                    <w:spacing w:after="0" w:line="240" w:lineRule="auto"/>
                    <w:rPr>
                      <w:rFonts w:asciiTheme="majorHAnsi"/>
                      <w:bCs/>
                    </w:rPr>
                  </w:pPr>
                  <w:r>
                    <w:rPr>
                      <w:rFonts w:asciiTheme="majorHAnsi"/>
                      <w:bCs/>
                    </w:rPr>
                    <w:t>121 Harrison St.</w:t>
                  </w:r>
                </w:p>
              </w:tc>
              <w:tc>
                <w:tcPr>
                  <w:tcW w:w="1772" w:type="dxa"/>
                </w:tcPr>
                <w:p w:rsidR="00DE4EA8" w:rsidRDefault="00E4770A">
                  <w:pPr>
                    <w:spacing w:after="0" w:line="240" w:lineRule="auto"/>
                    <w:rPr>
                      <w:rFonts w:asciiTheme="majorHAnsi"/>
                      <w:bCs/>
                    </w:rPr>
                  </w:pPr>
                  <w:r>
                    <w:rPr>
                      <w:rFonts w:asciiTheme="majorHAnsi"/>
                      <w:bCs/>
                    </w:rPr>
                    <w:t>New York</w:t>
                  </w:r>
                </w:p>
              </w:tc>
            </w:tr>
            <w:tr w:rsidR="00DE4EA8">
              <w:tc>
                <w:tcPr>
                  <w:tcW w:w="1008" w:type="dxa"/>
                </w:tcPr>
                <w:p w:rsidR="00DE4EA8" w:rsidRDefault="00E4770A">
                  <w:pPr>
                    <w:spacing w:after="0" w:line="240" w:lineRule="auto"/>
                    <w:rPr>
                      <w:rFonts w:asciiTheme="majorHAnsi"/>
                      <w:bCs/>
                    </w:rPr>
                  </w:pPr>
                  <w:r>
                    <w:rPr>
                      <w:rFonts w:asciiTheme="majorHAnsi"/>
                      <w:bCs/>
                    </w:rPr>
                    <w:t>451</w:t>
                  </w:r>
                </w:p>
              </w:tc>
              <w:tc>
                <w:tcPr>
                  <w:tcW w:w="1771" w:type="dxa"/>
                </w:tcPr>
                <w:p w:rsidR="00DE4EA8" w:rsidRDefault="00E4770A">
                  <w:pPr>
                    <w:spacing w:after="0" w:line="240" w:lineRule="auto"/>
                    <w:rPr>
                      <w:rFonts w:asciiTheme="majorHAnsi"/>
                      <w:bCs/>
                    </w:rPr>
                  </w:pPr>
                  <w:r>
                    <w:rPr>
                      <w:rFonts w:asciiTheme="majorHAnsi"/>
                      <w:bCs/>
                    </w:rPr>
                    <w:t>Pat</w:t>
                  </w:r>
                </w:p>
              </w:tc>
              <w:tc>
                <w:tcPr>
                  <w:tcW w:w="1771" w:type="dxa"/>
                </w:tcPr>
                <w:p w:rsidR="00DE4EA8" w:rsidRDefault="00E4770A">
                  <w:pPr>
                    <w:spacing w:after="0" w:line="240" w:lineRule="auto"/>
                    <w:rPr>
                      <w:rFonts w:asciiTheme="majorHAnsi"/>
                      <w:bCs/>
                    </w:rPr>
                  </w:pPr>
                  <w:r>
                    <w:rPr>
                      <w:rFonts w:asciiTheme="majorHAnsi"/>
                      <w:bCs/>
                    </w:rPr>
                    <w:t>Thompson</w:t>
                  </w:r>
                </w:p>
              </w:tc>
              <w:tc>
                <w:tcPr>
                  <w:tcW w:w="2218" w:type="dxa"/>
                </w:tcPr>
                <w:p w:rsidR="00DE4EA8" w:rsidRDefault="00E4770A">
                  <w:pPr>
                    <w:spacing w:after="0" w:line="240" w:lineRule="auto"/>
                    <w:rPr>
                      <w:rFonts w:asciiTheme="majorHAnsi"/>
                      <w:bCs/>
                    </w:rPr>
                  </w:pPr>
                  <w:r>
                    <w:rPr>
                      <w:rFonts w:asciiTheme="majorHAnsi"/>
                      <w:bCs/>
                    </w:rPr>
                    <w:t>11 Red Road</w:t>
                  </w:r>
                </w:p>
              </w:tc>
              <w:tc>
                <w:tcPr>
                  <w:tcW w:w="1772" w:type="dxa"/>
                </w:tcPr>
                <w:p w:rsidR="00DE4EA8" w:rsidRDefault="00E4770A">
                  <w:pPr>
                    <w:spacing w:after="0" w:line="240" w:lineRule="auto"/>
                    <w:rPr>
                      <w:rFonts w:asciiTheme="majorHAnsi"/>
                      <w:bCs/>
                    </w:rPr>
                  </w:pPr>
                  <w:r>
                    <w:rPr>
                      <w:rFonts w:asciiTheme="majorHAnsi"/>
                      <w:bCs/>
                    </w:rPr>
                    <w:t>Paris</w:t>
                  </w:r>
                </w:p>
              </w:tc>
            </w:tr>
          </w:tbl>
          <w:p w:rsidR="00DE4EA8" w:rsidRDefault="00DE4EA8">
            <w:pPr>
              <w:spacing w:after="0" w:line="240" w:lineRule="auto"/>
              <w:rPr>
                <w:rFonts w:asciiTheme="majorHAnsi"/>
                <w:bCs/>
              </w:rPr>
            </w:pPr>
          </w:p>
          <w:p w:rsidR="00DE4EA8" w:rsidRDefault="00E4770A">
            <w:pPr>
              <w:spacing w:after="0" w:line="240" w:lineRule="auto"/>
              <w:jc w:val="center"/>
              <w:rPr>
                <w:rFonts w:asciiTheme="majorHAnsi"/>
                <w:bCs/>
              </w:rPr>
            </w:pPr>
            <w:r>
              <w:rPr>
                <w:rFonts w:asciiTheme="majorHAnsi"/>
                <w:bCs/>
              </w:rPr>
              <w:t>DESIG</w:t>
            </w:r>
          </w:p>
          <w:tbl>
            <w:tblPr>
              <w:tblStyle w:val="TableGrid"/>
              <w:tblW w:w="676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08"/>
              <w:gridCol w:w="1771"/>
              <w:gridCol w:w="1771"/>
              <w:gridCol w:w="2218"/>
            </w:tblGrid>
            <w:tr w:rsidR="00DE4EA8">
              <w:trPr>
                <w:jc w:val="center"/>
              </w:trPr>
              <w:tc>
                <w:tcPr>
                  <w:tcW w:w="1008" w:type="dxa"/>
                </w:tcPr>
                <w:p w:rsidR="00DE4EA8" w:rsidRDefault="00E4770A">
                  <w:pPr>
                    <w:spacing w:after="0" w:line="240" w:lineRule="auto"/>
                    <w:rPr>
                      <w:rFonts w:asciiTheme="majorHAnsi"/>
                      <w:bCs/>
                    </w:rPr>
                  </w:pPr>
                  <w:r>
                    <w:rPr>
                      <w:rFonts w:asciiTheme="majorHAnsi"/>
                      <w:bCs/>
                    </w:rPr>
                    <w:t>W_ID</w:t>
                  </w:r>
                </w:p>
              </w:tc>
              <w:tc>
                <w:tcPr>
                  <w:tcW w:w="1771" w:type="dxa"/>
                </w:tcPr>
                <w:p w:rsidR="00DE4EA8" w:rsidRDefault="00E4770A">
                  <w:pPr>
                    <w:spacing w:after="0" w:line="240" w:lineRule="auto"/>
                    <w:rPr>
                      <w:rFonts w:asciiTheme="majorHAnsi"/>
                      <w:bCs/>
                    </w:rPr>
                  </w:pPr>
                  <w:r>
                    <w:rPr>
                      <w:rFonts w:asciiTheme="majorHAnsi"/>
                      <w:bCs/>
                    </w:rPr>
                    <w:t>SALARY</w:t>
                  </w:r>
                </w:p>
              </w:tc>
              <w:tc>
                <w:tcPr>
                  <w:tcW w:w="1771" w:type="dxa"/>
                </w:tcPr>
                <w:p w:rsidR="00DE4EA8" w:rsidRDefault="00E4770A">
                  <w:pPr>
                    <w:spacing w:after="0" w:line="240" w:lineRule="auto"/>
                    <w:rPr>
                      <w:rFonts w:asciiTheme="majorHAnsi"/>
                      <w:bCs/>
                    </w:rPr>
                  </w:pPr>
                  <w:r>
                    <w:rPr>
                      <w:rFonts w:asciiTheme="majorHAnsi"/>
                      <w:bCs/>
                    </w:rPr>
                    <w:t>BENEFITS</w:t>
                  </w:r>
                </w:p>
              </w:tc>
              <w:tc>
                <w:tcPr>
                  <w:tcW w:w="2218" w:type="dxa"/>
                </w:tcPr>
                <w:p w:rsidR="00DE4EA8" w:rsidRDefault="00E4770A">
                  <w:pPr>
                    <w:spacing w:after="0" w:line="240" w:lineRule="auto"/>
                    <w:rPr>
                      <w:rFonts w:asciiTheme="majorHAnsi"/>
                      <w:bCs/>
                    </w:rPr>
                  </w:pPr>
                  <w:r>
                    <w:rPr>
                      <w:rFonts w:asciiTheme="majorHAnsi"/>
                      <w:bCs/>
                    </w:rPr>
                    <w:t>DESIGNATION</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102</w:t>
                  </w:r>
                </w:p>
              </w:tc>
              <w:tc>
                <w:tcPr>
                  <w:tcW w:w="1771" w:type="dxa"/>
                </w:tcPr>
                <w:p w:rsidR="00DE4EA8" w:rsidRDefault="00E4770A">
                  <w:pPr>
                    <w:spacing w:after="0" w:line="240" w:lineRule="auto"/>
                    <w:rPr>
                      <w:rFonts w:asciiTheme="majorHAnsi"/>
                      <w:bCs/>
                    </w:rPr>
                  </w:pPr>
                  <w:r>
                    <w:rPr>
                      <w:rFonts w:asciiTheme="majorHAnsi"/>
                      <w:bCs/>
                    </w:rPr>
                    <w:t>75000</w:t>
                  </w:r>
                </w:p>
              </w:tc>
              <w:tc>
                <w:tcPr>
                  <w:tcW w:w="1771" w:type="dxa"/>
                </w:tcPr>
                <w:p w:rsidR="00DE4EA8" w:rsidRDefault="00E4770A">
                  <w:pPr>
                    <w:spacing w:after="0" w:line="240" w:lineRule="auto"/>
                    <w:rPr>
                      <w:rFonts w:asciiTheme="majorHAnsi"/>
                      <w:bCs/>
                    </w:rPr>
                  </w:pPr>
                  <w:r>
                    <w:rPr>
                      <w:rFonts w:asciiTheme="majorHAnsi"/>
                      <w:bCs/>
                    </w:rPr>
                    <w:t>15000</w:t>
                  </w:r>
                </w:p>
              </w:tc>
              <w:tc>
                <w:tcPr>
                  <w:tcW w:w="2218" w:type="dxa"/>
                </w:tcPr>
                <w:p w:rsidR="00DE4EA8" w:rsidRDefault="00E4770A">
                  <w:pPr>
                    <w:spacing w:after="0" w:line="240" w:lineRule="auto"/>
                    <w:rPr>
                      <w:rFonts w:asciiTheme="majorHAnsi"/>
                      <w:bCs/>
                    </w:rPr>
                  </w:pPr>
                  <w:r>
                    <w:rPr>
                      <w:rFonts w:asciiTheme="majorHAnsi"/>
                      <w:bCs/>
                    </w:rPr>
                    <w:t>Manager</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105</w:t>
                  </w:r>
                </w:p>
              </w:tc>
              <w:tc>
                <w:tcPr>
                  <w:tcW w:w="1771" w:type="dxa"/>
                </w:tcPr>
                <w:p w:rsidR="00DE4EA8" w:rsidRDefault="00E4770A">
                  <w:pPr>
                    <w:spacing w:after="0" w:line="240" w:lineRule="auto"/>
                    <w:rPr>
                      <w:rFonts w:asciiTheme="majorHAnsi"/>
                      <w:bCs/>
                    </w:rPr>
                  </w:pPr>
                  <w:r>
                    <w:rPr>
                      <w:rFonts w:asciiTheme="majorHAnsi"/>
                      <w:bCs/>
                    </w:rPr>
                    <w:t>85000</w:t>
                  </w:r>
                </w:p>
              </w:tc>
              <w:tc>
                <w:tcPr>
                  <w:tcW w:w="1771" w:type="dxa"/>
                </w:tcPr>
                <w:p w:rsidR="00DE4EA8" w:rsidRDefault="00E4770A">
                  <w:pPr>
                    <w:spacing w:after="0" w:line="240" w:lineRule="auto"/>
                    <w:rPr>
                      <w:rFonts w:asciiTheme="majorHAnsi"/>
                      <w:bCs/>
                    </w:rPr>
                  </w:pPr>
                  <w:r>
                    <w:rPr>
                      <w:rFonts w:asciiTheme="majorHAnsi"/>
                      <w:bCs/>
                    </w:rPr>
                    <w:t>25000</w:t>
                  </w:r>
                </w:p>
              </w:tc>
              <w:tc>
                <w:tcPr>
                  <w:tcW w:w="2218" w:type="dxa"/>
                </w:tcPr>
                <w:p w:rsidR="00DE4EA8" w:rsidRDefault="00E4770A">
                  <w:pPr>
                    <w:spacing w:after="0" w:line="240" w:lineRule="auto"/>
                    <w:rPr>
                      <w:rFonts w:asciiTheme="majorHAnsi"/>
                      <w:bCs/>
                    </w:rPr>
                  </w:pPr>
                  <w:r>
                    <w:rPr>
                      <w:rFonts w:asciiTheme="majorHAnsi"/>
                      <w:bCs/>
                    </w:rPr>
                    <w:t>Director</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144</w:t>
                  </w:r>
                </w:p>
              </w:tc>
              <w:tc>
                <w:tcPr>
                  <w:tcW w:w="1771" w:type="dxa"/>
                </w:tcPr>
                <w:p w:rsidR="00DE4EA8" w:rsidRDefault="00E4770A">
                  <w:pPr>
                    <w:spacing w:after="0" w:line="240" w:lineRule="auto"/>
                    <w:rPr>
                      <w:rFonts w:asciiTheme="majorHAnsi"/>
                      <w:bCs/>
                    </w:rPr>
                  </w:pPr>
                  <w:r>
                    <w:rPr>
                      <w:rFonts w:asciiTheme="majorHAnsi"/>
                      <w:bCs/>
                    </w:rPr>
                    <w:t>70000</w:t>
                  </w:r>
                </w:p>
              </w:tc>
              <w:tc>
                <w:tcPr>
                  <w:tcW w:w="1771" w:type="dxa"/>
                </w:tcPr>
                <w:p w:rsidR="00DE4EA8" w:rsidRDefault="00E4770A">
                  <w:pPr>
                    <w:spacing w:after="0" w:line="240" w:lineRule="auto"/>
                    <w:rPr>
                      <w:rFonts w:asciiTheme="majorHAnsi"/>
                      <w:bCs/>
                    </w:rPr>
                  </w:pPr>
                  <w:r>
                    <w:rPr>
                      <w:rFonts w:asciiTheme="majorHAnsi"/>
                      <w:bCs/>
                    </w:rPr>
                    <w:t>15000</w:t>
                  </w:r>
                </w:p>
              </w:tc>
              <w:tc>
                <w:tcPr>
                  <w:tcW w:w="2218" w:type="dxa"/>
                </w:tcPr>
                <w:p w:rsidR="00DE4EA8" w:rsidRDefault="00E4770A">
                  <w:pPr>
                    <w:spacing w:after="0" w:line="240" w:lineRule="auto"/>
                    <w:rPr>
                      <w:rFonts w:asciiTheme="majorHAnsi"/>
                      <w:bCs/>
                    </w:rPr>
                  </w:pPr>
                  <w:r>
                    <w:rPr>
                      <w:rFonts w:asciiTheme="majorHAnsi"/>
                      <w:bCs/>
                    </w:rPr>
                    <w:t>Manager</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210</w:t>
                  </w:r>
                </w:p>
              </w:tc>
              <w:tc>
                <w:tcPr>
                  <w:tcW w:w="1771" w:type="dxa"/>
                </w:tcPr>
                <w:p w:rsidR="00DE4EA8" w:rsidRDefault="00E4770A">
                  <w:pPr>
                    <w:spacing w:after="0" w:line="240" w:lineRule="auto"/>
                    <w:rPr>
                      <w:rFonts w:asciiTheme="majorHAnsi"/>
                      <w:bCs/>
                    </w:rPr>
                  </w:pPr>
                  <w:r>
                    <w:rPr>
                      <w:rFonts w:asciiTheme="majorHAnsi"/>
                      <w:bCs/>
                    </w:rPr>
                    <w:t>75000</w:t>
                  </w:r>
                </w:p>
              </w:tc>
              <w:tc>
                <w:tcPr>
                  <w:tcW w:w="1771" w:type="dxa"/>
                </w:tcPr>
                <w:p w:rsidR="00DE4EA8" w:rsidRDefault="00E4770A">
                  <w:pPr>
                    <w:spacing w:after="0" w:line="240" w:lineRule="auto"/>
                    <w:rPr>
                      <w:rFonts w:asciiTheme="majorHAnsi"/>
                      <w:bCs/>
                    </w:rPr>
                  </w:pPr>
                  <w:r>
                    <w:rPr>
                      <w:rFonts w:asciiTheme="majorHAnsi"/>
                      <w:bCs/>
                    </w:rPr>
                    <w:t>12500</w:t>
                  </w:r>
                </w:p>
              </w:tc>
              <w:tc>
                <w:tcPr>
                  <w:tcW w:w="2218" w:type="dxa"/>
                </w:tcPr>
                <w:p w:rsidR="00DE4EA8" w:rsidRDefault="00E4770A">
                  <w:pPr>
                    <w:spacing w:after="0" w:line="240" w:lineRule="auto"/>
                    <w:rPr>
                      <w:rFonts w:asciiTheme="majorHAnsi"/>
                      <w:bCs/>
                    </w:rPr>
                  </w:pPr>
                  <w:r>
                    <w:rPr>
                      <w:rFonts w:asciiTheme="majorHAnsi"/>
                      <w:bCs/>
                    </w:rPr>
                    <w:t>Manager</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255</w:t>
                  </w:r>
                </w:p>
              </w:tc>
              <w:tc>
                <w:tcPr>
                  <w:tcW w:w="1771" w:type="dxa"/>
                </w:tcPr>
                <w:p w:rsidR="00DE4EA8" w:rsidRDefault="00E4770A">
                  <w:pPr>
                    <w:spacing w:after="0" w:line="240" w:lineRule="auto"/>
                    <w:rPr>
                      <w:rFonts w:asciiTheme="majorHAnsi"/>
                      <w:bCs/>
                    </w:rPr>
                  </w:pPr>
                  <w:r>
                    <w:rPr>
                      <w:rFonts w:asciiTheme="majorHAnsi"/>
                      <w:bCs/>
                    </w:rPr>
                    <w:t>50000</w:t>
                  </w:r>
                </w:p>
              </w:tc>
              <w:tc>
                <w:tcPr>
                  <w:tcW w:w="1771" w:type="dxa"/>
                </w:tcPr>
                <w:p w:rsidR="00DE4EA8" w:rsidRDefault="00E4770A">
                  <w:pPr>
                    <w:spacing w:after="0" w:line="240" w:lineRule="auto"/>
                    <w:rPr>
                      <w:rFonts w:asciiTheme="majorHAnsi"/>
                      <w:bCs/>
                    </w:rPr>
                  </w:pPr>
                  <w:r>
                    <w:rPr>
                      <w:rFonts w:asciiTheme="majorHAnsi"/>
                      <w:bCs/>
                    </w:rPr>
                    <w:t>12000</w:t>
                  </w:r>
                </w:p>
              </w:tc>
              <w:tc>
                <w:tcPr>
                  <w:tcW w:w="2218" w:type="dxa"/>
                </w:tcPr>
                <w:p w:rsidR="00DE4EA8" w:rsidRDefault="00E4770A">
                  <w:pPr>
                    <w:spacing w:after="0" w:line="240" w:lineRule="auto"/>
                    <w:rPr>
                      <w:rFonts w:asciiTheme="majorHAnsi"/>
                      <w:bCs/>
                    </w:rPr>
                  </w:pPr>
                  <w:r>
                    <w:rPr>
                      <w:rFonts w:asciiTheme="majorHAnsi"/>
                      <w:bCs/>
                    </w:rPr>
                    <w:t>Clerk</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300</w:t>
                  </w:r>
                </w:p>
              </w:tc>
              <w:tc>
                <w:tcPr>
                  <w:tcW w:w="1771" w:type="dxa"/>
                </w:tcPr>
                <w:p w:rsidR="00DE4EA8" w:rsidRDefault="00E4770A">
                  <w:pPr>
                    <w:spacing w:after="0" w:line="240" w:lineRule="auto"/>
                    <w:rPr>
                      <w:rFonts w:asciiTheme="majorHAnsi"/>
                      <w:bCs/>
                    </w:rPr>
                  </w:pPr>
                  <w:r>
                    <w:rPr>
                      <w:rFonts w:asciiTheme="majorHAnsi"/>
                      <w:bCs/>
                    </w:rPr>
                    <w:t>45000</w:t>
                  </w:r>
                </w:p>
              </w:tc>
              <w:tc>
                <w:tcPr>
                  <w:tcW w:w="1771" w:type="dxa"/>
                </w:tcPr>
                <w:p w:rsidR="00DE4EA8" w:rsidRDefault="00E4770A">
                  <w:pPr>
                    <w:spacing w:after="0" w:line="240" w:lineRule="auto"/>
                    <w:rPr>
                      <w:rFonts w:asciiTheme="majorHAnsi"/>
                      <w:bCs/>
                    </w:rPr>
                  </w:pPr>
                  <w:r>
                    <w:rPr>
                      <w:rFonts w:asciiTheme="majorHAnsi"/>
                      <w:bCs/>
                    </w:rPr>
                    <w:t>10000</w:t>
                  </w:r>
                </w:p>
              </w:tc>
              <w:tc>
                <w:tcPr>
                  <w:tcW w:w="2218" w:type="dxa"/>
                </w:tcPr>
                <w:p w:rsidR="00DE4EA8" w:rsidRDefault="00E4770A">
                  <w:pPr>
                    <w:spacing w:after="0" w:line="240" w:lineRule="auto"/>
                    <w:rPr>
                      <w:rFonts w:asciiTheme="majorHAnsi"/>
                      <w:bCs/>
                    </w:rPr>
                  </w:pPr>
                  <w:r>
                    <w:rPr>
                      <w:rFonts w:asciiTheme="majorHAnsi"/>
                      <w:bCs/>
                    </w:rPr>
                    <w:t>Clerk</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335</w:t>
                  </w:r>
                </w:p>
              </w:tc>
              <w:tc>
                <w:tcPr>
                  <w:tcW w:w="1771" w:type="dxa"/>
                </w:tcPr>
                <w:p w:rsidR="00DE4EA8" w:rsidRDefault="00E4770A">
                  <w:pPr>
                    <w:spacing w:after="0" w:line="240" w:lineRule="auto"/>
                    <w:rPr>
                      <w:rFonts w:asciiTheme="majorHAnsi"/>
                      <w:bCs/>
                    </w:rPr>
                  </w:pPr>
                  <w:r>
                    <w:rPr>
                      <w:rFonts w:asciiTheme="majorHAnsi"/>
                      <w:bCs/>
                    </w:rPr>
                    <w:t>40000</w:t>
                  </w:r>
                </w:p>
              </w:tc>
              <w:tc>
                <w:tcPr>
                  <w:tcW w:w="1771" w:type="dxa"/>
                </w:tcPr>
                <w:p w:rsidR="00DE4EA8" w:rsidRDefault="00E4770A">
                  <w:pPr>
                    <w:spacing w:after="0" w:line="240" w:lineRule="auto"/>
                    <w:rPr>
                      <w:rFonts w:asciiTheme="majorHAnsi"/>
                      <w:bCs/>
                    </w:rPr>
                  </w:pPr>
                  <w:r>
                    <w:rPr>
                      <w:rFonts w:asciiTheme="majorHAnsi"/>
                      <w:bCs/>
                    </w:rPr>
                    <w:t>10000</w:t>
                  </w:r>
                </w:p>
              </w:tc>
              <w:tc>
                <w:tcPr>
                  <w:tcW w:w="2218" w:type="dxa"/>
                </w:tcPr>
                <w:p w:rsidR="00DE4EA8" w:rsidRDefault="00E4770A">
                  <w:pPr>
                    <w:spacing w:after="0" w:line="240" w:lineRule="auto"/>
                    <w:rPr>
                      <w:rFonts w:asciiTheme="majorHAnsi"/>
                      <w:bCs/>
                    </w:rPr>
                  </w:pPr>
                  <w:r>
                    <w:rPr>
                      <w:rFonts w:asciiTheme="majorHAnsi"/>
                      <w:bCs/>
                    </w:rPr>
                    <w:t>Clerk</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403</w:t>
                  </w:r>
                </w:p>
              </w:tc>
              <w:tc>
                <w:tcPr>
                  <w:tcW w:w="1771" w:type="dxa"/>
                </w:tcPr>
                <w:p w:rsidR="00DE4EA8" w:rsidRDefault="00E4770A">
                  <w:pPr>
                    <w:spacing w:after="0" w:line="240" w:lineRule="auto"/>
                    <w:rPr>
                      <w:rFonts w:asciiTheme="majorHAnsi"/>
                      <w:bCs/>
                    </w:rPr>
                  </w:pPr>
                  <w:r>
                    <w:rPr>
                      <w:rFonts w:asciiTheme="majorHAnsi"/>
                      <w:bCs/>
                    </w:rPr>
                    <w:t>32000</w:t>
                  </w:r>
                </w:p>
              </w:tc>
              <w:tc>
                <w:tcPr>
                  <w:tcW w:w="1771" w:type="dxa"/>
                </w:tcPr>
                <w:p w:rsidR="00DE4EA8" w:rsidRDefault="00E4770A">
                  <w:pPr>
                    <w:spacing w:after="0" w:line="240" w:lineRule="auto"/>
                    <w:rPr>
                      <w:rFonts w:asciiTheme="majorHAnsi"/>
                      <w:bCs/>
                    </w:rPr>
                  </w:pPr>
                  <w:r>
                    <w:rPr>
                      <w:rFonts w:asciiTheme="majorHAnsi"/>
                      <w:bCs/>
                    </w:rPr>
                    <w:t>7500</w:t>
                  </w:r>
                </w:p>
              </w:tc>
              <w:tc>
                <w:tcPr>
                  <w:tcW w:w="2218" w:type="dxa"/>
                </w:tcPr>
                <w:p w:rsidR="00DE4EA8" w:rsidRDefault="00E4770A">
                  <w:pPr>
                    <w:spacing w:after="0" w:line="240" w:lineRule="auto"/>
                    <w:rPr>
                      <w:rFonts w:asciiTheme="majorHAnsi"/>
                      <w:bCs/>
                    </w:rPr>
                  </w:pPr>
                  <w:r>
                    <w:rPr>
                      <w:rFonts w:asciiTheme="majorHAnsi"/>
                      <w:bCs/>
                    </w:rPr>
                    <w:t>Salesman</w:t>
                  </w:r>
                </w:p>
              </w:tc>
            </w:tr>
            <w:tr w:rsidR="00DE4EA8">
              <w:trPr>
                <w:jc w:val="center"/>
              </w:trPr>
              <w:tc>
                <w:tcPr>
                  <w:tcW w:w="1008" w:type="dxa"/>
                </w:tcPr>
                <w:p w:rsidR="00DE4EA8" w:rsidRDefault="00E4770A">
                  <w:pPr>
                    <w:spacing w:after="0" w:line="240" w:lineRule="auto"/>
                    <w:rPr>
                      <w:rFonts w:asciiTheme="majorHAnsi"/>
                      <w:bCs/>
                    </w:rPr>
                  </w:pPr>
                  <w:r>
                    <w:rPr>
                      <w:rFonts w:asciiTheme="majorHAnsi"/>
                      <w:bCs/>
                    </w:rPr>
                    <w:t>451</w:t>
                  </w:r>
                </w:p>
              </w:tc>
              <w:tc>
                <w:tcPr>
                  <w:tcW w:w="1771" w:type="dxa"/>
                </w:tcPr>
                <w:p w:rsidR="00DE4EA8" w:rsidRDefault="00E4770A">
                  <w:pPr>
                    <w:spacing w:after="0" w:line="240" w:lineRule="auto"/>
                    <w:rPr>
                      <w:rFonts w:asciiTheme="majorHAnsi"/>
                      <w:bCs/>
                    </w:rPr>
                  </w:pPr>
                  <w:r>
                    <w:rPr>
                      <w:rFonts w:asciiTheme="majorHAnsi"/>
                      <w:bCs/>
                    </w:rPr>
                    <w:t>28000</w:t>
                  </w:r>
                </w:p>
              </w:tc>
              <w:tc>
                <w:tcPr>
                  <w:tcW w:w="1771" w:type="dxa"/>
                </w:tcPr>
                <w:p w:rsidR="00DE4EA8" w:rsidRDefault="00E4770A">
                  <w:pPr>
                    <w:spacing w:after="0" w:line="240" w:lineRule="auto"/>
                    <w:rPr>
                      <w:rFonts w:asciiTheme="majorHAnsi"/>
                      <w:bCs/>
                    </w:rPr>
                  </w:pPr>
                  <w:r>
                    <w:rPr>
                      <w:rFonts w:asciiTheme="majorHAnsi"/>
                      <w:bCs/>
                    </w:rPr>
                    <w:t>7500</w:t>
                  </w:r>
                </w:p>
              </w:tc>
              <w:tc>
                <w:tcPr>
                  <w:tcW w:w="2218" w:type="dxa"/>
                </w:tcPr>
                <w:p w:rsidR="00DE4EA8" w:rsidRDefault="00E4770A">
                  <w:pPr>
                    <w:spacing w:after="0" w:line="240" w:lineRule="auto"/>
                    <w:rPr>
                      <w:rFonts w:asciiTheme="majorHAnsi"/>
                      <w:bCs/>
                    </w:rPr>
                  </w:pPr>
                  <w:r>
                    <w:rPr>
                      <w:rFonts w:asciiTheme="majorHAnsi"/>
                      <w:bCs/>
                    </w:rPr>
                    <w:t>Salesman</w:t>
                  </w:r>
                </w:p>
              </w:tc>
            </w:tr>
          </w:tbl>
          <w:p w:rsidR="00DE4EA8" w:rsidRDefault="00DE4EA8">
            <w:pPr>
              <w:spacing w:after="0" w:line="240" w:lineRule="auto"/>
              <w:rPr>
                <w:rFonts w:asciiTheme="majorHAnsi"/>
                <w:bCs/>
              </w:rPr>
            </w:pPr>
          </w:p>
          <w:p w:rsidR="00DE4EA8" w:rsidRDefault="00E4770A">
            <w:pPr>
              <w:spacing w:after="0" w:line="240" w:lineRule="auto"/>
              <w:rPr>
                <w:rFonts w:asciiTheme="majorHAnsi"/>
                <w:bCs/>
              </w:rPr>
            </w:pPr>
            <w:r>
              <w:rPr>
                <w:rFonts w:asciiTheme="majorHAnsi"/>
                <w:bCs/>
              </w:rPr>
              <w:t xml:space="preserve">(i) To display W_ID Firstname, Address and city of </w:t>
            </w:r>
            <w:r>
              <w:rPr>
                <w:rFonts w:asciiTheme="majorHAnsi"/>
                <w:bCs/>
              </w:rPr>
              <w:t>all employees living in New York from the table WORKERS.</w:t>
            </w:r>
          </w:p>
          <w:p w:rsidR="00DE4EA8" w:rsidRDefault="00E4770A">
            <w:pPr>
              <w:spacing w:after="0" w:line="240" w:lineRule="auto"/>
              <w:rPr>
                <w:rFonts w:asciiTheme="majorHAnsi"/>
                <w:bCs/>
              </w:rPr>
            </w:pPr>
            <w:r>
              <w:rPr>
                <w:rFonts w:asciiTheme="majorHAnsi"/>
                <w:bCs/>
              </w:rPr>
              <w:t>(ii) To Display the content of WORKERS table in ascending order of LASTNAME.</w:t>
            </w:r>
          </w:p>
          <w:p w:rsidR="00DE4EA8" w:rsidRDefault="00E4770A">
            <w:pPr>
              <w:spacing w:after="0" w:line="240" w:lineRule="auto"/>
              <w:rPr>
                <w:rFonts w:asciiTheme="majorHAnsi"/>
                <w:bCs/>
              </w:rPr>
            </w:pPr>
            <w:r>
              <w:rPr>
                <w:rFonts w:asciiTheme="majorHAnsi"/>
                <w:bCs/>
              </w:rPr>
              <w:lastRenderedPageBreak/>
              <w:t>(iii) To display the Firstname ,Lastname and Total Salary of all Clerks from the tables WORKERS and DESIG , Where Total  S</w:t>
            </w:r>
            <w:r>
              <w:rPr>
                <w:rFonts w:asciiTheme="majorHAnsi"/>
                <w:bCs/>
              </w:rPr>
              <w:t>alary is calculated as a Salary +Benefits.</w:t>
            </w:r>
          </w:p>
          <w:p w:rsidR="00DE4EA8" w:rsidRDefault="00E4770A">
            <w:pPr>
              <w:spacing w:after="0" w:line="240" w:lineRule="auto"/>
              <w:rPr>
                <w:rFonts w:asciiTheme="majorHAnsi"/>
                <w:bCs/>
              </w:rPr>
            </w:pPr>
            <w:r>
              <w:rPr>
                <w:rFonts w:asciiTheme="majorHAnsi"/>
                <w:bCs/>
              </w:rPr>
              <w:t>(iv) To display the Minimum salary among Managers and Clerks from the table DESIG.</w:t>
            </w:r>
          </w:p>
          <w:p w:rsidR="00DE4EA8" w:rsidRDefault="00E4770A">
            <w:pPr>
              <w:spacing w:after="0" w:line="240" w:lineRule="auto"/>
              <w:rPr>
                <w:rFonts w:asciiTheme="majorHAnsi"/>
                <w:bCs/>
              </w:rPr>
            </w:pPr>
            <w:r>
              <w:rPr>
                <w:rFonts w:asciiTheme="majorHAnsi"/>
                <w:bCs/>
              </w:rPr>
              <w:t>(v) SELECT FIRSTNAME,SALARY</w:t>
            </w:r>
          </w:p>
          <w:p w:rsidR="00DE4EA8" w:rsidRDefault="00E4770A">
            <w:pPr>
              <w:spacing w:after="0" w:line="240" w:lineRule="auto"/>
              <w:rPr>
                <w:rFonts w:asciiTheme="majorHAnsi"/>
                <w:bCs/>
              </w:rPr>
            </w:pPr>
            <w:r>
              <w:rPr>
                <w:rFonts w:asciiTheme="majorHAnsi"/>
                <w:bCs/>
              </w:rPr>
              <w:t xml:space="preserve">      FROM WORKERS,DESIG</w:t>
            </w:r>
          </w:p>
          <w:p w:rsidR="00DE4EA8" w:rsidRDefault="00E4770A">
            <w:pPr>
              <w:spacing w:after="0" w:line="240" w:lineRule="auto"/>
              <w:rPr>
                <w:rFonts w:asciiTheme="majorHAnsi"/>
                <w:bCs/>
              </w:rPr>
            </w:pPr>
            <w:r>
              <w:rPr>
                <w:rFonts w:asciiTheme="majorHAnsi"/>
                <w:bCs/>
              </w:rPr>
              <w:t xml:space="preserve">       WHERE DESIGNATION= </w:t>
            </w:r>
            <w:r>
              <w:rPr>
                <w:rFonts w:asciiTheme="majorHAnsi"/>
                <w:bCs/>
              </w:rPr>
              <w:t>‘</w:t>
            </w:r>
            <w:r>
              <w:rPr>
                <w:rFonts w:asciiTheme="majorHAnsi"/>
                <w:bCs/>
              </w:rPr>
              <w:t>Manager</w:t>
            </w:r>
            <w:r>
              <w:rPr>
                <w:rFonts w:asciiTheme="majorHAnsi"/>
                <w:bCs/>
              </w:rPr>
              <w:t>’</w:t>
            </w:r>
            <w:r>
              <w:rPr>
                <w:rFonts w:asciiTheme="majorHAnsi"/>
                <w:bCs/>
              </w:rPr>
              <w:t xml:space="preserve"> AND WORKERS.W_ID =DESIGN.W_ID;</w:t>
            </w:r>
          </w:p>
          <w:p w:rsidR="00DE4EA8" w:rsidRDefault="00E4770A">
            <w:pPr>
              <w:spacing w:after="0" w:line="240" w:lineRule="auto"/>
              <w:rPr>
                <w:rFonts w:asciiTheme="majorHAnsi"/>
                <w:bCs/>
              </w:rPr>
            </w:pPr>
            <w:r>
              <w:rPr>
                <w:rFonts w:asciiTheme="majorHAnsi"/>
                <w:bCs/>
              </w:rPr>
              <w:t>(vi) SELEC</w:t>
            </w:r>
            <w:r>
              <w:rPr>
                <w:rFonts w:asciiTheme="majorHAnsi"/>
                <w:bCs/>
              </w:rPr>
              <w:t>T COUNT (DISTINCT DESIGNATION) FROM DESIG;</w:t>
            </w:r>
          </w:p>
          <w:p w:rsidR="00DE4EA8" w:rsidRDefault="00E4770A">
            <w:pPr>
              <w:spacing w:after="0" w:line="240" w:lineRule="auto"/>
              <w:rPr>
                <w:rFonts w:asciiTheme="majorHAnsi"/>
                <w:bCs/>
              </w:rPr>
            </w:pPr>
            <w:r>
              <w:rPr>
                <w:rFonts w:asciiTheme="majorHAnsi"/>
                <w:bCs/>
              </w:rPr>
              <w:t>(vii) SELECT DESIGNATION,SUM(SALARY) FROM DESIG GROUP BY DESIGNATION HAVING COUNT(*) &lt; 3;</w:t>
            </w:r>
          </w:p>
          <w:p w:rsidR="00DE4EA8" w:rsidRDefault="00E4770A">
            <w:pPr>
              <w:spacing w:after="0" w:line="240" w:lineRule="auto"/>
              <w:rPr>
                <w:rFonts w:asciiTheme="majorHAnsi"/>
                <w:bCs/>
              </w:rPr>
            </w:pPr>
            <w:r>
              <w:rPr>
                <w:rFonts w:asciiTheme="majorHAnsi"/>
                <w:bCs/>
              </w:rPr>
              <w:t xml:space="preserve">(viii) SELECT SUM(BENEFITS)  FROM WORKERS </w:t>
            </w:r>
          </w:p>
          <w:p w:rsidR="00DE4EA8" w:rsidRDefault="00E4770A">
            <w:pPr>
              <w:spacing w:after="0" w:line="240" w:lineRule="auto"/>
              <w:rPr>
                <w:rFonts w:asciiTheme="majorHAnsi"/>
                <w:bCs/>
              </w:rPr>
            </w:pPr>
            <w:r>
              <w:rPr>
                <w:rFonts w:asciiTheme="majorHAnsi"/>
                <w:bCs/>
              </w:rPr>
              <w:t xml:space="preserve">        WHERE  DESIGNATION = </w:t>
            </w:r>
            <w:r>
              <w:rPr>
                <w:rFonts w:asciiTheme="majorHAnsi"/>
                <w:bCs/>
              </w:rPr>
              <w:t>‘</w:t>
            </w:r>
            <w:r>
              <w:rPr>
                <w:rFonts w:asciiTheme="majorHAnsi"/>
                <w:bCs/>
              </w:rPr>
              <w:t>Salesman</w:t>
            </w:r>
            <w:r>
              <w:rPr>
                <w:rFonts w:asciiTheme="majorHAnsi"/>
                <w:bCs/>
              </w:rPr>
              <w:t>’</w:t>
            </w:r>
            <w:r>
              <w:rPr>
                <w:rFonts w:asciiTheme="majorHAnsi"/>
                <w:bCs/>
              </w:rPr>
              <w:t>;</w:t>
            </w:r>
          </w:p>
        </w:tc>
        <w:tc>
          <w:tcPr>
            <w:tcW w:w="665" w:type="dxa"/>
          </w:tcPr>
          <w:p w:rsidR="00DE4EA8" w:rsidRDefault="00DE4EA8">
            <w:pPr>
              <w:spacing w:after="0" w:line="360" w:lineRule="auto"/>
              <w:rPr>
                <w:rFonts w:asciiTheme="majorHAnsi" w:hAnsi="Times New Roman" w:cs="Times New Roman"/>
                <w:bCs/>
                <w:sz w:val="24"/>
                <w:szCs w:val="24"/>
              </w:rPr>
            </w:pPr>
          </w:p>
        </w:tc>
      </w:tr>
      <w:tr w:rsidR="00DE4EA8">
        <w:tc>
          <w:tcPr>
            <w:tcW w:w="570"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lastRenderedPageBreak/>
              <w:t>Q.7</w:t>
            </w: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832" w:type="dxa"/>
          </w:tcPr>
          <w:p w:rsidR="00DE4EA8" w:rsidRDefault="00E4770A">
            <w:pPr>
              <w:pStyle w:val="Default"/>
              <w:spacing w:line="360" w:lineRule="auto"/>
              <w:rPr>
                <w:rFonts w:asciiTheme="majorHAnsi"/>
                <w:bCs/>
              </w:rPr>
            </w:pPr>
            <w:r>
              <w:rPr>
                <w:rFonts w:asciiTheme="majorHAnsi"/>
                <w:bCs/>
              </w:rPr>
              <w:t>What is Identity Theft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832" w:type="dxa"/>
          </w:tcPr>
          <w:p w:rsidR="00DE4EA8" w:rsidRDefault="00E4770A">
            <w:pPr>
              <w:pStyle w:val="Default"/>
              <w:rPr>
                <w:rFonts w:asciiTheme="majorHAnsi"/>
                <w:bCs/>
              </w:rPr>
            </w:pPr>
            <w:r>
              <w:rPr>
                <w:rFonts w:asciiTheme="majorHAnsi"/>
                <w:bCs/>
              </w:rPr>
              <w:t>What is plagiarism? How can you avoid plagiarism while referring to someone</w:t>
            </w:r>
            <w:r>
              <w:rPr>
                <w:rFonts w:asciiTheme="majorHAnsi"/>
                <w:bCs/>
              </w:rPr>
              <w:t>’</w:t>
            </w:r>
            <w:r>
              <w:rPr>
                <w:rFonts w:asciiTheme="majorHAnsi"/>
                <w:bCs/>
              </w:rPr>
              <w:t>s else</w:t>
            </w:r>
            <w:r>
              <w:rPr>
                <w:rFonts w:asciiTheme="majorHAnsi"/>
                <w:bCs/>
              </w:rPr>
              <w:t>’</w:t>
            </w:r>
            <w:r>
              <w:rPr>
                <w:rFonts w:asciiTheme="majorHAnsi"/>
                <w:bCs/>
              </w:rPr>
              <w:t>s creation?</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832" w:type="dxa"/>
          </w:tcPr>
          <w:p w:rsidR="00DE4EA8" w:rsidRDefault="00E4770A">
            <w:pPr>
              <w:pStyle w:val="Default"/>
              <w:rPr>
                <w:rFonts w:asciiTheme="majorHAnsi"/>
                <w:bCs/>
              </w:rPr>
            </w:pPr>
            <w:r>
              <w:rPr>
                <w:rFonts w:asciiTheme="majorHAnsi"/>
                <w:bCs/>
              </w:rPr>
              <w:t xml:space="preserve">What are the common gender and disability issues faced while teaching / using computers in classrooms?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832" w:type="dxa"/>
          </w:tcPr>
          <w:p w:rsidR="00DE4EA8" w:rsidRDefault="00E4770A">
            <w:pPr>
              <w:pStyle w:val="Default"/>
              <w:rPr>
                <w:rFonts w:asciiTheme="majorHAnsi"/>
                <w:bCs/>
              </w:rPr>
            </w:pPr>
            <w:r>
              <w:rPr>
                <w:rFonts w:asciiTheme="majorHAnsi"/>
                <w:bCs/>
              </w:rPr>
              <w:t xml:space="preserve">What is computer forensics?  What important </w:t>
            </w:r>
            <w:r>
              <w:rPr>
                <w:rFonts w:asciiTheme="majorHAnsi"/>
                <w:bCs/>
              </w:rPr>
              <w:t>practices are followed in computer forensics?</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570" w:type="dxa"/>
          </w:tcPr>
          <w:p w:rsidR="00DE4EA8" w:rsidRDefault="00DE4EA8">
            <w:pPr>
              <w:spacing w:after="0" w:line="360" w:lineRule="auto"/>
              <w:rPr>
                <w:rFonts w:asciiTheme="majorHAnsi" w:hAnsi="Times New Roman" w:cs="Times New Roman"/>
                <w:bCs/>
                <w:sz w:val="24"/>
                <w:szCs w:val="24"/>
              </w:rPr>
            </w:pPr>
          </w:p>
        </w:tc>
        <w:tc>
          <w:tcPr>
            <w:tcW w:w="336"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832" w:type="dxa"/>
          </w:tcPr>
          <w:p w:rsidR="00DE4EA8" w:rsidRDefault="00E4770A">
            <w:pPr>
              <w:pStyle w:val="Default"/>
              <w:rPr>
                <w:rFonts w:asciiTheme="majorHAnsi"/>
                <w:bCs/>
              </w:rPr>
            </w:pPr>
            <w:r>
              <w:rPr>
                <w:rFonts w:asciiTheme="majorHAnsi"/>
                <w:bCs/>
              </w:rPr>
              <w:t xml:space="preserve">Describe the following terms </w:t>
            </w:r>
          </w:p>
          <w:p w:rsidR="00DE4EA8" w:rsidRDefault="00E4770A">
            <w:pPr>
              <w:pStyle w:val="Default"/>
              <w:numPr>
                <w:ilvl w:val="0"/>
                <w:numId w:val="44"/>
              </w:numPr>
              <w:rPr>
                <w:rFonts w:asciiTheme="majorHAnsi"/>
                <w:bCs/>
              </w:rPr>
            </w:pPr>
            <w:r>
              <w:rPr>
                <w:rFonts w:asciiTheme="majorHAnsi"/>
                <w:bCs/>
              </w:rPr>
              <w:t xml:space="preserve">Net Neutrality    (ii) Crowd sourcing     (iii) Smart Mobs </w:t>
            </w:r>
          </w:p>
        </w:tc>
        <w:tc>
          <w:tcPr>
            <w:tcW w:w="665" w:type="dxa"/>
          </w:tcPr>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3</w:t>
            </w:r>
          </w:p>
        </w:tc>
      </w:tr>
    </w:tbl>
    <w:p w:rsidR="00DE4EA8" w:rsidRDefault="00DE4EA8">
      <w:pPr>
        <w:spacing w:line="360" w:lineRule="auto"/>
        <w:jc w:val="center"/>
        <w:rPr>
          <w:rFonts w:asciiTheme="majorHAnsi" w:hAnsi="Times New Roman" w:cs="Times New Roman"/>
          <w:bCs/>
          <w:sz w:val="24"/>
          <w:szCs w:val="24"/>
        </w:rPr>
      </w:pPr>
    </w:p>
    <w:p w:rsidR="00DE4EA8" w:rsidRDefault="00E4770A">
      <w:pPr>
        <w:rPr>
          <w:rFonts w:asciiTheme="majorHAnsi"/>
          <w:bCs/>
          <w:sz w:val="28"/>
          <w:szCs w:val="28"/>
        </w:rPr>
      </w:pPr>
      <w:r>
        <w:rPr>
          <w:rFonts w:asciiTheme="majorHAnsi"/>
          <w:bCs/>
          <w:sz w:val="28"/>
          <w:szCs w:val="28"/>
        </w:rPr>
        <w:br w:type="page"/>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lastRenderedPageBreak/>
        <w:t>KENDRIYA VIDYALAYA SANGATHAN</w:t>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CLASS XII - INFORMATICS PRACTICES (065)</w:t>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SESSION ENDING EXAM</w:t>
      </w:r>
    </w:p>
    <w:p w:rsidR="00DE4EA8" w:rsidRDefault="00E4770A">
      <w:pPr>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 xml:space="preserve">MARKING SHEME </w:t>
      </w:r>
      <w:r>
        <w:rPr>
          <w:rFonts w:asciiTheme="majorHAnsi" w:hAnsi="Times New Roman" w:cs="Times New Roman"/>
          <w:bCs/>
          <w:sz w:val="24"/>
          <w:szCs w:val="24"/>
        </w:rPr>
        <w:t>(SESSION 2019-20)</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TIME ALLOWED : 3 HRS                                                                                                 MM:70</w:t>
      </w:r>
    </w:p>
    <w:p w:rsidR="00DE4EA8" w:rsidRDefault="00E4770A">
      <w:pPr>
        <w:spacing w:after="0" w:line="360" w:lineRule="auto"/>
        <w:rPr>
          <w:rFonts w:asciiTheme="majorHAnsi" w:hAnsi="Times New Roman" w:cs="Times New Roman"/>
          <w:bCs/>
          <w:sz w:val="24"/>
          <w:szCs w:val="24"/>
        </w:rPr>
      </w:pPr>
      <w:r>
        <w:rPr>
          <w:rFonts w:asciiTheme="majorHAnsi" w:hAnsi="Times New Roman" w:cs="Times New Roman"/>
          <w:bCs/>
          <w:sz w:val="24"/>
          <w:szCs w:val="24"/>
        </w:rPr>
        <w:t>General Instructions:</w:t>
      </w:r>
    </w:p>
    <w:p w:rsidR="00DE4EA8" w:rsidRDefault="00E4770A">
      <w:pPr>
        <w:pStyle w:val="ListParagraph"/>
        <w:numPr>
          <w:ilvl w:val="0"/>
          <w:numId w:val="43"/>
        </w:numPr>
        <w:spacing w:after="0" w:line="360" w:lineRule="auto"/>
        <w:rPr>
          <w:rFonts w:asciiTheme="majorHAnsi" w:hAnsi="Times New Roman" w:cs="Times New Roman"/>
          <w:bCs/>
          <w:sz w:val="24"/>
          <w:szCs w:val="24"/>
        </w:rPr>
      </w:pPr>
      <w:r>
        <w:rPr>
          <w:rFonts w:asciiTheme="majorHAnsi" w:hAnsi="Times New Roman" w:cs="Times New Roman"/>
          <w:bCs/>
          <w:sz w:val="24"/>
          <w:szCs w:val="24"/>
        </w:rPr>
        <w:t>All the questions are compulsory.</w:t>
      </w:r>
    </w:p>
    <w:p w:rsidR="00DE4EA8" w:rsidRDefault="00E4770A">
      <w:pPr>
        <w:pStyle w:val="ListParagraph"/>
        <w:spacing w:after="0" w:line="360" w:lineRule="auto"/>
        <w:jc w:val="center"/>
        <w:rPr>
          <w:rFonts w:asciiTheme="majorHAnsi" w:hAnsi="Times New Roman" w:cs="Times New Roman"/>
          <w:bCs/>
          <w:sz w:val="24"/>
          <w:szCs w:val="24"/>
        </w:rPr>
      </w:pPr>
      <w:r>
        <w:rPr>
          <w:rFonts w:asciiTheme="majorHAnsi" w:hAnsi="Times New Roman" w:cs="Times New Roman"/>
          <w:bCs/>
          <w:sz w:val="24"/>
          <w:szCs w:val="24"/>
        </w:rPr>
        <w:t>SECTION A</w:t>
      </w:r>
    </w:p>
    <w:tbl>
      <w:tblPr>
        <w:tblStyle w:val="TableGrid"/>
        <w:tblW w:w="100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30"/>
        <w:gridCol w:w="390"/>
        <w:gridCol w:w="8332"/>
        <w:gridCol w:w="679"/>
      </w:tblGrid>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Q.1</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pStyle w:val="TableParagraph"/>
              <w:spacing w:line="371" w:lineRule="exact"/>
              <w:ind w:left="109"/>
              <w:rPr>
                <w:rFonts w:asciiTheme="majorHAnsi"/>
                <w:bCs/>
                <w:sz w:val="24"/>
                <w:szCs w:val="24"/>
              </w:rPr>
            </w:pPr>
            <w:r>
              <w:rPr>
                <w:rFonts w:asciiTheme="majorHAnsi"/>
                <w:bCs/>
                <w:sz w:val="24"/>
                <w:szCs w:val="24"/>
              </w:rPr>
              <w:t>Size of matrix is 2 x 4</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Used to split</w:t>
            </w:r>
            <w:r>
              <w:rPr>
                <w:rFonts w:asciiTheme="majorHAnsi" w:hAnsi="Times New Roman" w:cs="Times New Roman"/>
                <w:bCs/>
                <w:sz w:val="24"/>
                <w:szCs w:val="24"/>
              </w:rPr>
              <w:t xml:space="preserve"> an array both in horizontal as well as vertical by providing axis=0,1</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pStyle w:val="TableParagraph"/>
              <w:tabs>
                <w:tab w:val="left" w:pos="2745"/>
              </w:tabs>
              <w:spacing w:line="268" w:lineRule="exact"/>
              <w:ind w:left="467"/>
              <w:rPr>
                <w:rFonts w:asciiTheme="majorHAnsi"/>
                <w:bCs/>
                <w:sz w:val="24"/>
                <w:szCs w:val="24"/>
              </w:rPr>
            </w:pPr>
            <w:r>
              <w:rPr>
                <w:rFonts w:asciiTheme="majorHAnsi"/>
                <w:bCs/>
                <w:sz w:val="24"/>
                <w:szCs w:val="24"/>
              </w:rPr>
              <w:t>(i)    [[20</w:t>
            </w:r>
            <w:r>
              <w:rPr>
                <w:rFonts w:asciiTheme="majorHAnsi"/>
                <w:bCs/>
                <w:spacing w:val="-28"/>
                <w:sz w:val="24"/>
                <w:szCs w:val="24"/>
              </w:rPr>
              <w:t xml:space="preserve"> </w:t>
            </w:r>
            <w:r>
              <w:rPr>
                <w:rFonts w:asciiTheme="majorHAnsi"/>
                <w:bCs/>
                <w:sz w:val="24"/>
                <w:szCs w:val="24"/>
              </w:rPr>
              <w:t>30</w:t>
            </w:r>
            <w:r>
              <w:rPr>
                <w:rFonts w:asciiTheme="majorHAnsi"/>
                <w:bCs/>
                <w:spacing w:val="-2"/>
                <w:sz w:val="24"/>
                <w:szCs w:val="24"/>
              </w:rPr>
              <w:t xml:space="preserve"> </w:t>
            </w:r>
            <w:r>
              <w:rPr>
                <w:rFonts w:asciiTheme="majorHAnsi"/>
                <w:bCs/>
                <w:sz w:val="24"/>
                <w:szCs w:val="24"/>
              </w:rPr>
              <w:t>40]</w:t>
            </w:r>
            <w:r>
              <w:rPr>
                <w:rFonts w:asciiTheme="majorHAnsi"/>
                <w:bCs/>
                <w:sz w:val="24"/>
                <w:szCs w:val="24"/>
              </w:rPr>
              <w:tab/>
              <w:t>(ii) [[ 80</w:t>
            </w:r>
            <w:r>
              <w:rPr>
                <w:rFonts w:asciiTheme="majorHAnsi"/>
                <w:bCs/>
                <w:spacing w:val="46"/>
                <w:sz w:val="24"/>
                <w:szCs w:val="24"/>
              </w:rPr>
              <w:t xml:space="preserve"> </w:t>
            </w:r>
            <w:r>
              <w:rPr>
                <w:rFonts w:asciiTheme="majorHAnsi"/>
                <w:bCs/>
                <w:sz w:val="24"/>
                <w:szCs w:val="24"/>
              </w:rPr>
              <w:t>70]</w:t>
            </w:r>
          </w:p>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 xml:space="preserve">               [60</w:t>
            </w:r>
            <w:r>
              <w:rPr>
                <w:rFonts w:asciiTheme="majorHAnsi" w:hAnsi="Times New Roman" w:cs="Times New Roman"/>
                <w:bCs/>
                <w:spacing w:val="-3"/>
                <w:sz w:val="24"/>
                <w:szCs w:val="24"/>
              </w:rPr>
              <w:t xml:space="preserve"> </w:t>
            </w:r>
            <w:r>
              <w:rPr>
                <w:rFonts w:asciiTheme="majorHAnsi" w:hAnsi="Times New Roman" w:cs="Times New Roman"/>
                <w:bCs/>
                <w:sz w:val="24"/>
                <w:szCs w:val="24"/>
              </w:rPr>
              <w:t>70</w:t>
            </w:r>
            <w:r>
              <w:rPr>
                <w:rFonts w:asciiTheme="majorHAnsi" w:hAnsi="Times New Roman" w:cs="Times New Roman"/>
                <w:bCs/>
                <w:spacing w:val="-2"/>
                <w:sz w:val="24"/>
                <w:szCs w:val="24"/>
              </w:rPr>
              <w:t xml:space="preserve"> </w:t>
            </w:r>
            <w:r>
              <w:rPr>
                <w:rFonts w:asciiTheme="majorHAnsi" w:hAnsi="Times New Roman" w:cs="Times New Roman"/>
                <w:bCs/>
                <w:sz w:val="24"/>
                <w:szCs w:val="24"/>
              </w:rPr>
              <w:t>80]]</w:t>
            </w:r>
            <w:r>
              <w:rPr>
                <w:rFonts w:asciiTheme="majorHAnsi" w:hAnsi="Times New Roman" w:cs="Times New Roman"/>
                <w:bCs/>
                <w:sz w:val="24"/>
                <w:szCs w:val="24"/>
              </w:rPr>
              <w:tab/>
              <w:t xml:space="preserve">               [120 110]]</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rPr>
                <w:rFonts w:asciiTheme="majorHAnsi"/>
                <w:bCs/>
              </w:rPr>
            </w:pPr>
            <w:r>
              <w:rPr>
                <w:rFonts w:asciiTheme="majorHAnsi" w:hAnsi="Times New Roman" w:cs="Times New Roman"/>
                <w:bCs/>
                <w:sz w:val="24"/>
                <w:szCs w:val="24"/>
              </w:rPr>
              <w:t>[1,2,3,3,2,1]</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332" w:type="dxa"/>
          </w:tcPr>
          <w:p w:rsidR="00DE4EA8" w:rsidRDefault="00E4770A">
            <w:pPr>
              <w:rPr>
                <w:rFonts w:asciiTheme="majorHAnsi"/>
                <w:bCs/>
              </w:rPr>
            </w:pPr>
            <w:r>
              <w:rPr>
                <w:rFonts w:asciiTheme="majorHAnsi" w:hAnsi="Times New Roman" w:cs="Times New Roman"/>
                <w:bCs/>
                <w:sz w:val="24"/>
                <w:szCs w:val="24"/>
              </w:rPr>
              <w:t>Ndriya</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f</w:t>
            </w:r>
          </w:p>
        </w:tc>
        <w:tc>
          <w:tcPr>
            <w:tcW w:w="8332" w:type="dxa"/>
          </w:tcPr>
          <w:p w:rsidR="00DE4EA8" w:rsidRDefault="00E4770A">
            <w:pPr>
              <w:rPr>
                <w:rFonts w:asciiTheme="majorHAnsi"/>
                <w:bCs/>
              </w:rPr>
            </w:pPr>
            <w:r>
              <w:rPr>
                <w:rFonts w:asciiTheme="majorHAnsi"/>
                <w:bCs/>
              </w:rPr>
              <w:t xml:space="preserve">               A=range(10,50,12)</w:t>
            </w:r>
          </w:p>
          <w:p w:rsidR="00DE4EA8" w:rsidRDefault="00E4770A">
            <w:pPr>
              <w:ind w:firstLine="720"/>
              <w:rPr>
                <w:rFonts w:asciiTheme="majorHAnsi"/>
                <w:bCs/>
                <w:u w:val="single"/>
              </w:rPr>
            </w:pPr>
            <w:r>
              <w:rPr>
                <w:rFonts w:asciiTheme="majorHAnsi"/>
                <w:bCs/>
              </w:rPr>
              <w:t>B=</w:t>
            </w:r>
            <w:r>
              <w:rPr>
                <w:rFonts w:asciiTheme="majorHAnsi"/>
                <w:bCs/>
                <w:u w:val="single"/>
              </w:rPr>
              <w:t>range(90,160,20)</w:t>
            </w:r>
          </w:p>
          <w:p w:rsidR="00DE4EA8" w:rsidRDefault="00E4770A">
            <w:pPr>
              <w:ind w:firstLine="720"/>
              <w:rPr>
                <w:rFonts w:asciiTheme="majorHAnsi"/>
                <w:bCs/>
              </w:rPr>
            </w:pPr>
            <w:r>
              <w:rPr>
                <w:rFonts w:asciiTheme="majorHAnsi"/>
                <w:bCs/>
              </w:rPr>
              <w:t>Matplotlib.pyplot.plot(a,b)</w:t>
            </w:r>
          </w:p>
          <w:p w:rsidR="00DE4EA8" w:rsidRDefault="00E4770A">
            <w:pPr>
              <w:ind w:firstLine="720"/>
              <w:rPr>
                <w:rFonts w:asciiTheme="majorHAnsi"/>
                <w:bCs/>
              </w:rPr>
            </w:pPr>
            <w:r>
              <w:rPr>
                <w:rFonts w:asciiTheme="majorHAnsi"/>
                <w:bCs/>
              </w:rPr>
              <w:t>Error :The two sequences being plotted are not of same shape in the given code</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Q.2.</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rPr>
                <w:rFonts w:asciiTheme="majorHAnsi"/>
                <w:bCs/>
              </w:rPr>
            </w:pPr>
            <w:r>
              <w:rPr>
                <w:rFonts w:asciiTheme="majorHAnsi" w:hAnsi="Times New Roman" w:cs="Times New Roman"/>
                <w:bCs/>
                <w:sz w:val="24"/>
                <w:szCs w:val="24"/>
              </w:rPr>
              <w:t>Use the function hist() with histtype=step</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rPr>
                <w:rFonts w:asciiTheme="majorHAnsi"/>
                <w:bCs/>
              </w:rPr>
            </w:pPr>
            <w:r>
              <w:rPr>
                <w:rFonts w:asciiTheme="majorHAnsi" w:hAnsi="Times New Roman" w:cs="Times New Roman"/>
                <w:bCs/>
                <w:sz w:val="24"/>
                <w:szCs w:val="24"/>
              </w:rPr>
              <w:t xml:space="preserve">Pivot() performs when there are multiple entries for a column values for same values for </w:t>
            </w:r>
            <w:r>
              <w:rPr>
                <w:rFonts w:asciiTheme="majorHAnsi" w:hAnsi="Times New Roman" w:cs="Times New Roman"/>
                <w:bCs/>
                <w:sz w:val="24"/>
                <w:szCs w:val="24"/>
              </w:rPr>
              <w:t>index(row),it leads to error where as pivot_table() pivot the data by aggregating it,thus it can work with duplicate entries</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rPr>
                <w:rFonts w:asciiTheme="majorHAnsi" w:hAnsi="Times New Roman" w:cs="Times New Roman"/>
                <w:bCs/>
                <w:sz w:val="24"/>
                <w:szCs w:val="24"/>
              </w:rPr>
            </w:pPr>
            <w:r>
              <w:rPr>
                <w:rFonts w:asciiTheme="majorHAnsi" w:hAnsi="Times New Roman" w:cs="Times New Roman"/>
                <w:bCs/>
                <w:sz w:val="24"/>
                <w:szCs w:val="24"/>
              </w:rPr>
              <w:t>Quartiles Q1,Q2 and Q3 are three points that divides a distribution into 4 parts</w:t>
            </w:r>
          </w:p>
          <w:p w:rsidR="00DE4EA8" w:rsidRDefault="00E4770A">
            <w:pPr>
              <w:rPr>
                <w:rFonts w:asciiTheme="majorHAnsi"/>
                <w:bCs/>
              </w:rPr>
            </w:pPr>
            <w:r>
              <w:rPr>
                <w:rFonts w:asciiTheme="majorHAnsi" w:hAnsi="Times New Roman" w:cs="Times New Roman"/>
                <w:bCs/>
                <w:sz w:val="24"/>
                <w:szCs w:val="24"/>
              </w:rPr>
              <w:t>In pandas it is generated with quartile() fu</w:t>
            </w:r>
            <w:r>
              <w:rPr>
                <w:rFonts w:asciiTheme="majorHAnsi" w:hAnsi="Times New Roman" w:cs="Times New Roman"/>
                <w:bCs/>
                <w:sz w:val="24"/>
                <w:szCs w:val="24"/>
              </w:rPr>
              <w:t>nction</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pStyle w:val="ListParagraph"/>
              <w:numPr>
                <w:ilvl w:val="0"/>
                <w:numId w:val="45"/>
              </w:numPr>
              <w:spacing w:line="240" w:lineRule="auto"/>
              <w:rPr>
                <w:rFonts w:asciiTheme="majorHAnsi" w:hAnsi="Times New Roman" w:cs="Times New Roman"/>
                <w:bCs/>
                <w:sz w:val="24"/>
                <w:szCs w:val="24"/>
              </w:rPr>
            </w:pPr>
            <w:r>
              <w:rPr>
                <w:rFonts w:asciiTheme="majorHAnsi" w:hAnsi="Times New Roman" w:cs="Times New Roman"/>
                <w:bCs/>
                <w:sz w:val="24"/>
                <w:szCs w:val="24"/>
              </w:rPr>
              <w:t>pv1=pd.pivot_table(dfN,index=[</w:t>
            </w:r>
            <w:r>
              <w:rPr>
                <w:rFonts w:asciiTheme="majorHAnsi" w:hAnsi="Times New Roman" w:cs="Times New Roman"/>
                <w:bCs/>
                <w:sz w:val="24"/>
                <w:szCs w:val="24"/>
              </w:rPr>
              <w:t>‘</w:t>
            </w:r>
            <w:r>
              <w:rPr>
                <w:rFonts w:asciiTheme="majorHAnsi" w:hAnsi="Times New Roman" w:cs="Times New Roman"/>
                <w:bCs/>
                <w:sz w:val="24"/>
                <w:szCs w:val="24"/>
              </w:rPr>
              <w:t>State</w:t>
            </w:r>
            <w:r>
              <w:rPr>
                <w:rFonts w:asciiTheme="majorHAnsi" w:hAnsi="Times New Roman" w:cs="Times New Roman"/>
                <w:bCs/>
                <w:sz w:val="24"/>
                <w:szCs w:val="24"/>
              </w:rPr>
              <w:t>’</w:t>
            </w:r>
            <w:r>
              <w:rPr>
                <w:rFonts w:asciiTheme="majorHAnsi" w:hAnsi="Times New Roman" w:cs="Times New Roman"/>
                <w:bCs/>
                <w:sz w:val="24"/>
                <w:szCs w:val="24"/>
              </w:rPr>
              <w:t>], values=[</w:t>
            </w:r>
            <w:r>
              <w:rPr>
                <w:rFonts w:asciiTheme="majorHAnsi" w:hAnsi="Times New Roman" w:cs="Times New Roman"/>
                <w:bCs/>
                <w:sz w:val="24"/>
                <w:szCs w:val="24"/>
              </w:rPr>
              <w:t>‘</w:t>
            </w:r>
            <w:r>
              <w:rPr>
                <w:rFonts w:asciiTheme="majorHAnsi" w:hAnsi="Times New Roman" w:cs="Times New Roman"/>
                <w:bCs/>
                <w:sz w:val="24"/>
                <w:szCs w:val="24"/>
              </w:rPr>
              <w:t>Sales</w:t>
            </w:r>
            <w:r>
              <w:rPr>
                <w:rFonts w:asciiTheme="majorHAnsi" w:hAnsi="Times New Roman" w:cs="Times New Roman"/>
                <w:bCs/>
                <w:sz w:val="24"/>
                <w:szCs w:val="24"/>
              </w:rPr>
              <w:t>’</w:t>
            </w:r>
            <w:r>
              <w:rPr>
                <w:rFonts w:asciiTheme="majorHAnsi" w:hAnsi="Times New Roman" w:cs="Times New Roman"/>
                <w:bCs/>
                <w:sz w:val="24"/>
                <w:szCs w:val="24"/>
              </w:rPr>
              <w:t>],aggfunc=np.sum)</w:t>
            </w:r>
          </w:p>
          <w:p w:rsidR="00DE4EA8" w:rsidRDefault="00DE4EA8">
            <w:pPr>
              <w:spacing w:line="240" w:lineRule="auto"/>
              <w:ind w:left="360"/>
              <w:rPr>
                <w:rFonts w:asciiTheme="majorHAnsi" w:hAnsi="Times New Roman" w:cs="Times New Roman"/>
                <w:bCs/>
                <w:sz w:val="24"/>
                <w:szCs w:val="24"/>
              </w:rPr>
            </w:pPr>
          </w:p>
          <w:p w:rsidR="00DE4EA8" w:rsidRDefault="00E4770A">
            <w:pPr>
              <w:pStyle w:val="ListParagraph"/>
              <w:numPr>
                <w:ilvl w:val="0"/>
                <w:numId w:val="45"/>
              </w:numPr>
              <w:spacing w:line="240" w:lineRule="auto"/>
              <w:rPr>
                <w:rFonts w:asciiTheme="majorHAnsi" w:hAnsi="Times New Roman" w:cs="Times New Roman"/>
                <w:bCs/>
                <w:sz w:val="24"/>
                <w:szCs w:val="24"/>
              </w:rPr>
            </w:pPr>
            <w:r>
              <w:rPr>
                <w:rFonts w:asciiTheme="majorHAnsi" w:hAnsi="Times New Roman" w:cs="Times New Roman"/>
                <w:bCs/>
                <w:sz w:val="24"/>
                <w:szCs w:val="24"/>
              </w:rPr>
              <w:t>pv1=pd.pivot_table(dfN,index=[</w:t>
            </w:r>
            <w:r>
              <w:rPr>
                <w:rFonts w:asciiTheme="majorHAnsi" w:hAnsi="Times New Roman" w:cs="Times New Roman"/>
                <w:bCs/>
                <w:sz w:val="24"/>
                <w:szCs w:val="24"/>
              </w:rPr>
              <w:t>‘</w:t>
            </w:r>
            <w:r>
              <w:rPr>
                <w:rFonts w:asciiTheme="majorHAnsi" w:hAnsi="Times New Roman" w:cs="Times New Roman"/>
                <w:bCs/>
                <w:sz w:val="24"/>
                <w:szCs w:val="24"/>
              </w:rPr>
              <w:t>Name of Employee</w:t>
            </w:r>
            <w:r>
              <w:rPr>
                <w:rFonts w:asciiTheme="majorHAnsi" w:hAnsi="Times New Roman" w:cs="Times New Roman"/>
                <w:bCs/>
                <w:sz w:val="24"/>
                <w:szCs w:val="24"/>
              </w:rPr>
              <w:t>’</w:t>
            </w:r>
            <w:r>
              <w:rPr>
                <w:rFonts w:asciiTheme="majorHAnsi" w:hAnsi="Times New Roman" w:cs="Times New Roman"/>
                <w:bCs/>
                <w:sz w:val="24"/>
                <w:szCs w:val="24"/>
              </w:rPr>
              <w:t>], values=[</w:t>
            </w:r>
            <w:r>
              <w:rPr>
                <w:rFonts w:asciiTheme="majorHAnsi" w:hAnsi="Times New Roman" w:cs="Times New Roman"/>
                <w:bCs/>
                <w:sz w:val="24"/>
                <w:szCs w:val="24"/>
              </w:rPr>
              <w:t>‘</w:t>
            </w:r>
            <w:r>
              <w:rPr>
                <w:rFonts w:asciiTheme="majorHAnsi" w:hAnsi="Times New Roman" w:cs="Times New Roman"/>
                <w:bCs/>
                <w:sz w:val="24"/>
                <w:szCs w:val="24"/>
              </w:rPr>
              <w:t>Sales</w:t>
            </w:r>
            <w:r>
              <w:rPr>
                <w:rFonts w:asciiTheme="majorHAnsi" w:hAnsi="Times New Roman" w:cs="Times New Roman"/>
                <w:bCs/>
                <w:sz w:val="24"/>
                <w:szCs w:val="24"/>
              </w:rPr>
              <w:t>’</w:t>
            </w:r>
            <w:r>
              <w:rPr>
                <w:rFonts w:asciiTheme="majorHAnsi" w:hAnsi="Times New Roman" w:cs="Times New Roman"/>
                <w:bCs/>
                <w:sz w:val="24"/>
                <w:szCs w:val="24"/>
              </w:rPr>
              <w:t>],</w:t>
            </w:r>
          </w:p>
          <w:p w:rsidR="00DE4EA8" w:rsidRDefault="00E4770A">
            <w:pPr>
              <w:spacing w:line="240" w:lineRule="auto"/>
              <w:ind w:left="360"/>
              <w:rPr>
                <w:rFonts w:asciiTheme="majorHAnsi" w:hAnsi="Times New Roman" w:cs="Times New Roman"/>
                <w:bCs/>
                <w:sz w:val="24"/>
                <w:szCs w:val="24"/>
              </w:rPr>
            </w:pPr>
            <w:r>
              <w:rPr>
                <w:rFonts w:asciiTheme="majorHAnsi" w:hAnsi="Times New Roman" w:cs="Times New Roman"/>
                <w:bCs/>
                <w:sz w:val="24"/>
                <w:szCs w:val="24"/>
              </w:rPr>
              <w:t xml:space="preserve">            aggfunc=np.sum)</w:t>
            </w:r>
          </w:p>
          <w:p w:rsidR="00DE4EA8" w:rsidRDefault="00DE4EA8">
            <w:pPr>
              <w:spacing w:line="240" w:lineRule="auto"/>
              <w:ind w:left="360"/>
              <w:rPr>
                <w:rFonts w:asciiTheme="majorHAnsi" w:hAnsi="Times New Roman" w:cs="Times New Roman"/>
                <w:bCs/>
                <w:sz w:val="24"/>
                <w:szCs w:val="24"/>
              </w:rPr>
            </w:pPr>
          </w:p>
          <w:p w:rsidR="00DE4EA8" w:rsidRDefault="00E4770A">
            <w:pPr>
              <w:pStyle w:val="ListParagraph"/>
              <w:numPr>
                <w:ilvl w:val="0"/>
                <w:numId w:val="45"/>
              </w:numPr>
              <w:spacing w:line="240" w:lineRule="auto"/>
              <w:rPr>
                <w:rFonts w:asciiTheme="majorHAnsi" w:hAnsi="Times New Roman" w:cs="Times New Roman"/>
                <w:bCs/>
                <w:sz w:val="24"/>
                <w:szCs w:val="24"/>
              </w:rPr>
            </w:pPr>
            <w:r>
              <w:rPr>
                <w:rFonts w:asciiTheme="majorHAnsi" w:hAnsi="Times New Roman" w:cs="Times New Roman"/>
                <w:bCs/>
                <w:sz w:val="24"/>
                <w:szCs w:val="24"/>
              </w:rPr>
              <w:lastRenderedPageBreak/>
              <w:t>npv1=pd.pivot_table(dfN,index=[</w:t>
            </w:r>
            <w:r>
              <w:rPr>
                <w:rFonts w:asciiTheme="majorHAnsi" w:hAnsi="Times New Roman" w:cs="Times New Roman"/>
                <w:bCs/>
                <w:sz w:val="24"/>
                <w:szCs w:val="24"/>
              </w:rPr>
              <w:t>‘</w:t>
            </w:r>
            <w:r>
              <w:rPr>
                <w:rFonts w:asciiTheme="majorHAnsi" w:hAnsi="Times New Roman" w:cs="Times New Roman"/>
                <w:bCs/>
                <w:sz w:val="24"/>
                <w:szCs w:val="24"/>
              </w:rPr>
              <w:t xml:space="preserve">Name of </w:t>
            </w:r>
            <w:r>
              <w:rPr>
                <w:rFonts w:asciiTheme="majorHAnsi" w:hAnsi="Times New Roman" w:cs="Times New Roman"/>
                <w:bCs/>
                <w:sz w:val="24"/>
                <w:szCs w:val="24"/>
              </w:rPr>
              <w:t>Employee</w:t>
            </w:r>
            <w:r>
              <w:rPr>
                <w:rFonts w:asciiTheme="majorHAnsi" w:hAnsi="Times New Roman" w:cs="Times New Roman"/>
                <w:bCs/>
                <w:sz w:val="24"/>
                <w:szCs w:val="24"/>
              </w:rPr>
              <w:t>’</w:t>
            </w:r>
            <w:r>
              <w:rPr>
                <w:rFonts w:asciiTheme="majorHAnsi" w:hAnsi="Times New Roman" w:cs="Times New Roman"/>
                <w:bCs/>
                <w:sz w:val="24"/>
                <w:szCs w:val="24"/>
              </w:rPr>
              <w:t>,</w:t>
            </w:r>
            <w:r>
              <w:rPr>
                <w:rFonts w:asciiTheme="majorHAnsi" w:hAnsi="Times New Roman" w:cs="Times New Roman"/>
                <w:bCs/>
                <w:sz w:val="24"/>
                <w:szCs w:val="24"/>
              </w:rPr>
              <w:t>’</w:t>
            </w:r>
            <w:r>
              <w:rPr>
                <w:rFonts w:asciiTheme="majorHAnsi" w:hAnsi="Times New Roman" w:cs="Times New Roman"/>
                <w:bCs/>
                <w:sz w:val="24"/>
                <w:szCs w:val="24"/>
              </w:rPr>
              <w:t>State</w:t>
            </w:r>
            <w:r>
              <w:rPr>
                <w:rFonts w:asciiTheme="majorHAnsi" w:hAnsi="Times New Roman" w:cs="Times New Roman"/>
                <w:bCs/>
                <w:sz w:val="24"/>
                <w:szCs w:val="24"/>
              </w:rPr>
              <w:t>’</w:t>
            </w:r>
            <w:r>
              <w:rPr>
                <w:rFonts w:asciiTheme="majorHAnsi" w:hAnsi="Times New Roman" w:cs="Times New Roman"/>
                <w:bCs/>
                <w:sz w:val="24"/>
                <w:szCs w:val="24"/>
              </w:rPr>
              <w:t>],values=[</w:t>
            </w:r>
            <w:r>
              <w:rPr>
                <w:rFonts w:asciiTheme="majorHAnsi" w:hAnsi="Times New Roman" w:cs="Times New Roman"/>
                <w:bCs/>
                <w:sz w:val="24"/>
                <w:szCs w:val="24"/>
              </w:rPr>
              <w:t>‘</w:t>
            </w:r>
            <w:r>
              <w:rPr>
                <w:rFonts w:asciiTheme="majorHAnsi" w:hAnsi="Times New Roman" w:cs="Times New Roman"/>
                <w:bCs/>
                <w:sz w:val="24"/>
                <w:szCs w:val="24"/>
              </w:rPr>
              <w:t>Sales</w:t>
            </w:r>
            <w:r>
              <w:rPr>
                <w:rFonts w:asciiTheme="majorHAnsi" w:hAnsi="Times New Roman" w:cs="Times New Roman"/>
                <w:bCs/>
                <w:sz w:val="24"/>
                <w:szCs w:val="24"/>
              </w:rPr>
              <w:t>’</w:t>
            </w:r>
            <w:r>
              <w:rPr>
                <w:rFonts w:asciiTheme="majorHAnsi" w:hAnsi="Times New Roman" w:cs="Times New Roman"/>
                <w:bCs/>
                <w:sz w:val="24"/>
                <w:szCs w:val="24"/>
              </w:rPr>
              <w:t>],aggfunc=np.sum)</w:t>
            </w:r>
          </w:p>
          <w:p w:rsidR="00DE4EA8" w:rsidRDefault="00DE4EA8">
            <w:pPr>
              <w:spacing w:line="240" w:lineRule="auto"/>
              <w:ind w:left="360"/>
              <w:rPr>
                <w:rFonts w:asciiTheme="majorHAnsi" w:hAnsi="Times New Roman" w:cs="Times New Roman"/>
                <w:bCs/>
                <w:sz w:val="24"/>
                <w:szCs w:val="24"/>
              </w:rPr>
            </w:pPr>
          </w:p>
          <w:p w:rsidR="00DE4EA8" w:rsidRDefault="00E4770A">
            <w:pPr>
              <w:pStyle w:val="ListParagraph"/>
              <w:numPr>
                <w:ilvl w:val="0"/>
                <w:numId w:val="45"/>
              </w:numPr>
              <w:spacing w:line="240" w:lineRule="auto"/>
              <w:rPr>
                <w:rFonts w:asciiTheme="majorHAnsi" w:hAnsi="Times New Roman" w:cs="Times New Roman"/>
                <w:bCs/>
                <w:sz w:val="24"/>
                <w:szCs w:val="24"/>
              </w:rPr>
            </w:pPr>
            <w:r>
              <w:rPr>
                <w:rFonts w:asciiTheme="majorHAnsi" w:hAnsi="Times New Roman" w:cs="Times New Roman"/>
                <w:bCs/>
                <w:sz w:val="24"/>
                <w:szCs w:val="24"/>
              </w:rPr>
              <w:t>pv1=pd.pivot_table(dfN,index=[</w:t>
            </w:r>
            <w:r>
              <w:rPr>
                <w:rFonts w:asciiTheme="majorHAnsi" w:hAnsi="Times New Roman" w:cs="Times New Roman"/>
                <w:bCs/>
                <w:sz w:val="24"/>
                <w:szCs w:val="24"/>
              </w:rPr>
              <w:t>‘</w:t>
            </w:r>
            <w:r>
              <w:rPr>
                <w:rFonts w:asciiTheme="majorHAnsi" w:hAnsi="Times New Roman" w:cs="Times New Roman"/>
                <w:bCs/>
                <w:sz w:val="24"/>
                <w:szCs w:val="24"/>
              </w:rPr>
              <w:t>State</w:t>
            </w:r>
            <w:r>
              <w:rPr>
                <w:rFonts w:asciiTheme="majorHAnsi" w:hAnsi="Times New Roman" w:cs="Times New Roman"/>
                <w:bCs/>
                <w:sz w:val="24"/>
                <w:szCs w:val="24"/>
              </w:rPr>
              <w:t>’</w:t>
            </w:r>
            <w:r>
              <w:rPr>
                <w:rFonts w:asciiTheme="majorHAnsi" w:hAnsi="Times New Roman" w:cs="Times New Roman"/>
                <w:bCs/>
                <w:sz w:val="24"/>
                <w:szCs w:val="24"/>
              </w:rPr>
              <w:t>],values=[</w:t>
            </w:r>
            <w:r>
              <w:rPr>
                <w:rFonts w:asciiTheme="majorHAnsi" w:hAnsi="Times New Roman" w:cs="Times New Roman"/>
                <w:bCs/>
                <w:sz w:val="24"/>
                <w:szCs w:val="24"/>
              </w:rPr>
              <w:t>‘</w:t>
            </w:r>
            <w:r>
              <w:rPr>
                <w:rFonts w:asciiTheme="majorHAnsi" w:hAnsi="Times New Roman" w:cs="Times New Roman"/>
                <w:bCs/>
                <w:sz w:val="24"/>
                <w:szCs w:val="24"/>
              </w:rPr>
              <w:t>Sales</w:t>
            </w:r>
            <w:r>
              <w:rPr>
                <w:rFonts w:asciiTheme="majorHAnsi" w:hAnsi="Times New Roman" w:cs="Times New Roman"/>
                <w:bCs/>
                <w:sz w:val="24"/>
                <w:szCs w:val="24"/>
              </w:rPr>
              <w:t>’</w:t>
            </w:r>
            <w:r>
              <w:rPr>
                <w:rFonts w:asciiTheme="majorHAnsi" w:hAnsi="Times New Roman" w:cs="Times New Roman"/>
                <w:bCs/>
                <w:sz w:val="24"/>
                <w:szCs w:val="24"/>
              </w:rPr>
              <w:t>],</w:t>
            </w:r>
          </w:p>
          <w:p w:rsidR="00DE4EA8" w:rsidRDefault="00E4770A">
            <w:pPr>
              <w:spacing w:line="240" w:lineRule="auto"/>
              <w:ind w:left="360"/>
              <w:rPr>
                <w:rFonts w:asciiTheme="majorHAnsi" w:hAnsi="Times New Roman" w:cs="Times New Roman"/>
                <w:bCs/>
                <w:sz w:val="24"/>
                <w:szCs w:val="24"/>
              </w:rPr>
            </w:pPr>
            <w:r>
              <w:rPr>
                <w:rFonts w:asciiTheme="majorHAnsi" w:hAnsi="Times New Roman" w:cs="Times New Roman"/>
                <w:bCs/>
                <w:sz w:val="24"/>
                <w:szCs w:val="24"/>
              </w:rPr>
              <w:t xml:space="preserve">            aggfunc=[np.mean,np.min,np.max])</w:t>
            </w:r>
          </w:p>
        </w:tc>
        <w:tc>
          <w:tcPr>
            <w:tcW w:w="679" w:type="dxa"/>
          </w:tcPr>
          <w:p w:rsidR="00DE4EA8" w:rsidRDefault="00DE4EA8">
            <w:pPr>
              <w:spacing w:line="360" w:lineRule="auto"/>
              <w:rPr>
                <w:rFonts w:asciiTheme="majorHAnsi" w:hAnsi="Times New Roman" w:cs="Times New Roman"/>
                <w:bCs/>
                <w:sz w:val="24"/>
                <w:szCs w:val="24"/>
              </w:rPr>
            </w:pPr>
          </w:p>
        </w:tc>
      </w:tr>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lastRenderedPageBreak/>
              <w:t>Q.3.</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rPr>
                <w:rFonts w:asciiTheme="majorHAnsi"/>
                <w:bCs/>
              </w:rPr>
            </w:pPr>
            <w:r>
              <w:rPr>
                <w:rFonts w:asciiTheme="majorHAnsi"/>
                <w:bCs/>
              </w:rPr>
              <w:t xml:space="preserve"> 1 mark for each correct difference</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pStyle w:val="TableParagraph"/>
              <w:ind w:right="4141"/>
              <w:rPr>
                <w:rFonts w:asciiTheme="majorHAnsi"/>
                <w:bCs/>
                <w:sz w:val="24"/>
                <w:szCs w:val="24"/>
              </w:rPr>
            </w:pPr>
            <w:r>
              <w:rPr>
                <w:rFonts w:asciiTheme="majorHAnsi"/>
                <w:bCs/>
                <w:sz w:val="24"/>
                <w:szCs w:val="24"/>
              </w:rPr>
              <w:t>C=cov(unit_price,no_items)</w:t>
            </w:r>
          </w:p>
          <w:p w:rsidR="00DE4EA8" w:rsidRDefault="00E4770A">
            <w:pPr>
              <w:rPr>
                <w:rFonts w:asciiTheme="majorHAnsi" w:hAnsi="Times New Roman" w:cs="Times New Roman"/>
                <w:bCs/>
                <w:sz w:val="24"/>
                <w:szCs w:val="24"/>
              </w:rPr>
            </w:pPr>
            <w:r>
              <w:rPr>
                <w:rFonts w:asciiTheme="majorHAnsi" w:hAnsi="Times New Roman" w:cs="Times New Roman"/>
                <w:bCs/>
                <w:sz w:val="24"/>
                <w:szCs w:val="24"/>
              </w:rPr>
              <w:t>P=correff(unit_price,no_items)</w:t>
            </w:r>
          </w:p>
          <w:p w:rsidR="00DE4EA8" w:rsidRDefault="00E4770A">
            <w:pPr>
              <w:rPr>
                <w:rFonts w:asciiTheme="majorHAnsi"/>
                <w:bCs/>
              </w:rPr>
            </w:pPr>
            <w:r>
              <w:rPr>
                <w:rFonts w:asciiTheme="majorHAnsi" w:hAnsi="Times New Roman" w:cs="Times New Roman"/>
                <w:bCs/>
                <w:sz w:val="24"/>
                <w:szCs w:val="24"/>
              </w:rPr>
              <w:t>3 marks for correct program</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pStyle w:val="TableParagraph"/>
              <w:spacing w:before="1" w:line="267" w:lineRule="exact"/>
              <w:rPr>
                <w:rFonts w:asciiTheme="majorHAnsi"/>
                <w:bCs/>
                <w:sz w:val="24"/>
                <w:szCs w:val="24"/>
              </w:rPr>
            </w:pPr>
            <w:r>
              <w:rPr>
                <w:rFonts w:asciiTheme="majorHAnsi"/>
                <w:bCs/>
                <w:sz w:val="24"/>
                <w:szCs w:val="24"/>
              </w:rPr>
              <w:t xml:space="preserve">Boxplot </w:t>
            </w:r>
            <w:r>
              <w:rPr>
                <w:rFonts w:asciiTheme="majorHAnsi"/>
                <w:bCs/>
                <w:sz w:val="24"/>
                <w:szCs w:val="24"/>
              </w:rPr>
              <w:t>–</w:t>
            </w:r>
            <w:r>
              <w:rPr>
                <w:rFonts w:asciiTheme="majorHAnsi"/>
                <w:bCs/>
                <w:sz w:val="24"/>
                <w:szCs w:val="24"/>
              </w:rPr>
              <w:t xml:space="preserve"> definition (1 mark ) and example (1 mark)</w:t>
            </w:r>
          </w:p>
          <w:p w:rsidR="00DE4EA8" w:rsidRDefault="00E4770A">
            <w:pPr>
              <w:pStyle w:val="TableParagraph"/>
              <w:spacing w:before="1" w:line="267" w:lineRule="exact"/>
              <w:rPr>
                <w:rFonts w:asciiTheme="majorHAnsi"/>
                <w:bCs/>
                <w:sz w:val="24"/>
                <w:szCs w:val="24"/>
              </w:rPr>
            </w:pPr>
            <w:r>
              <w:rPr>
                <w:rFonts w:asciiTheme="majorHAnsi"/>
                <w:bCs/>
                <w:sz w:val="24"/>
                <w:szCs w:val="24"/>
              </w:rPr>
              <w:t>import numpy as np</w:t>
            </w:r>
          </w:p>
          <w:p w:rsidR="00DE4EA8" w:rsidRDefault="00E4770A">
            <w:pPr>
              <w:rPr>
                <w:rFonts w:asciiTheme="majorHAnsi" w:hAnsi="Times New Roman" w:cs="Times New Roman"/>
                <w:bCs/>
                <w:sz w:val="24"/>
                <w:szCs w:val="24"/>
              </w:rPr>
            </w:pPr>
            <w:r>
              <w:rPr>
                <w:rFonts w:asciiTheme="majorHAnsi" w:hAnsi="Times New Roman" w:cs="Times New Roman"/>
                <w:bCs/>
                <w:sz w:val="24"/>
                <w:szCs w:val="24"/>
              </w:rPr>
              <w:t>import matplotlib.pyplot as p1</w:t>
            </w:r>
          </w:p>
          <w:p w:rsidR="00DE4EA8" w:rsidRDefault="00E4770A">
            <w:pPr>
              <w:rPr>
                <w:rFonts w:asciiTheme="majorHAnsi"/>
                <w:bCs/>
              </w:rPr>
            </w:pPr>
            <w:r>
              <w:rPr>
                <w:rFonts w:asciiTheme="majorHAnsi" w:hAnsi="Times New Roman" w:cs="Times New Roman"/>
                <w:bCs/>
                <w:sz w:val="24"/>
                <w:szCs w:val="24"/>
              </w:rPr>
              <w:t>ar=np.array([78,72,6981,63,675,6, 75, 79,74,71,83,71,79,80,69])</w:t>
            </w:r>
          </w:p>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p1.boxplot(ar,showbox=False)</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pStyle w:val="ListParagraph"/>
              <w:numPr>
                <w:ilvl w:val="0"/>
                <w:numId w:val="46"/>
              </w:numPr>
              <w:spacing w:after="0" w:line="360" w:lineRule="auto"/>
              <w:rPr>
                <w:rFonts w:asciiTheme="majorHAnsi"/>
                <w:bCs/>
              </w:rPr>
            </w:pPr>
            <w:r>
              <w:rPr>
                <w:rFonts w:asciiTheme="majorHAnsi"/>
                <w:bCs/>
              </w:rPr>
              <w:t>Data.loc[</w:t>
            </w:r>
            <w:r>
              <w:rPr>
                <w:rFonts w:asciiTheme="majorHAnsi"/>
                <w:bCs/>
              </w:rPr>
              <w:t>‘</w:t>
            </w:r>
            <w:r>
              <w:rPr>
                <w:rFonts w:asciiTheme="majorHAnsi"/>
                <w:bCs/>
              </w:rPr>
              <w:t>apple</w:t>
            </w:r>
            <w:r>
              <w:rPr>
                <w:rFonts w:asciiTheme="majorHAnsi"/>
                <w:bCs/>
              </w:rPr>
              <w:t>’</w:t>
            </w:r>
            <w:r>
              <w:rPr>
                <w:rFonts w:asciiTheme="majorHAnsi"/>
                <w:bCs/>
              </w:rPr>
              <w:t xml:space="preserve">:] </w:t>
            </w:r>
          </w:p>
          <w:p w:rsidR="00DE4EA8" w:rsidRDefault="00E4770A">
            <w:pPr>
              <w:pStyle w:val="ListParagraph"/>
              <w:numPr>
                <w:ilvl w:val="0"/>
                <w:numId w:val="46"/>
              </w:numPr>
              <w:spacing w:after="0" w:line="360" w:lineRule="auto"/>
              <w:rPr>
                <w:rFonts w:asciiTheme="majorHAnsi"/>
                <w:bCs/>
              </w:rPr>
            </w:pPr>
            <w:r>
              <w:rPr>
                <w:rFonts w:asciiTheme="majorHAnsi"/>
                <w:bCs/>
              </w:rPr>
              <w:t>Data.loc[:,[</w:t>
            </w:r>
            <w:r>
              <w:rPr>
                <w:rFonts w:asciiTheme="majorHAnsi"/>
                <w:bCs/>
              </w:rPr>
              <w:t>‘</w:t>
            </w:r>
            <w:r>
              <w:rPr>
                <w:rFonts w:asciiTheme="majorHAnsi"/>
                <w:bCs/>
              </w:rPr>
              <w:t>color</w:t>
            </w:r>
            <w:r>
              <w:rPr>
                <w:rFonts w:asciiTheme="majorHAnsi"/>
                <w:bCs/>
              </w:rPr>
              <w:t>’</w:t>
            </w:r>
            <w:r>
              <w:rPr>
                <w:rFonts w:asciiTheme="majorHAnsi"/>
                <w:bCs/>
              </w:rPr>
              <w:t>:</w:t>
            </w:r>
            <w:r>
              <w:rPr>
                <w:rFonts w:asciiTheme="majorHAnsi"/>
                <w:bCs/>
              </w:rPr>
              <w:t>’</w:t>
            </w:r>
            <w:r>
              <w:rPr>
                <w:rFonts w:asciiTheme="majorHAnsi"/>
                <w:bCs/>
              </w:rPr>
              <w:t>price</w:t>
            </w:r>
            <w:r>
              <w:rPr>
                <w:rFonts w:asciiTheme="majorHAnsi"/>
                <w:bCs/>
              </w:rPr>
              <w:t>’</w:t>
            </w:r>
            <w:r>
              <w:rPr>
                <w:rFonts w:asciiTheme="majorHAnsi"/>
                <w:bCs/>
              </w:rPr>
              <w:t>]]</w:t>
            </w:r>
          </w:p>
          <w:p w:rsidR="00DE4EA8" w:rsidRDefault="00E4770A">
            <w:pPr>
              <w:pStyle w:val="ListParagraph"/>
              <w:numPr>
                <w:ilvl w:val="0"/>
                <w:numId w:val="46"/>
              </w:numPr>
              <w:spacing w:after="0" w:line="360" w:lineRule="auto"/>
              <w:rPr>
                <w:rFonts w:asciiTheme="majorHAnsi"/>
                <w:bCs/>
              </w:rPr>
            </w:pPr>
            <w:r>
              <w:rPr>
                <w:rFonts w:asciiTheme="majorHAnsi"/>
                <w:bCs/>
              </w:rPr>
              <w:t>Data.loc[[</w:t>
            </w:r>
            <w:r>
              <w:rPr>
                <w:rFonts w:asciiTheme="majorHAnsi"/>
                <w:bCs/>
              </w:rPr>
              <w:t>‘</w:t>
            </w:r>
            <w:r>
              <w:rPr>
                <w:rFonts w:asciiTheme="majorHAnsi"/>
                <w:bCs/>
              </w:rPr>
              <w:t>apple</w:t>
            </w:r>
            <w:r>
              <w:rPr>
                <w:rFonts w:asciiTheme="majorHAnsi"/>
                <w:bCs/>
              </w:rPr>
              <w:t>’</w:t>
            </w:r>
            <w:r>
              <w:rPr>
                <w:rFonts w:asciiTheme="majorHAnsi"/>
                <w:bCs/>
              </w:rPr>
              <w:t>,</w:t>
            </w:r>
            <w:r>
              <w:rPr>
                <w:rFonts w:asciiTheme="majorHAnsi"/>
                <w:bCs/>
              </w:rPr>
              <w:t>’</w:t>
            </w:r>
            <w:r>
              <w:rPr>
                <w:rFonts w:asciiTheme="majorHAnsi"/>
                <w:bCs/>
              </w:rPr>
              <w:t>pear</w:t>
            </w:r>
            <w:r>
              <w:rPr>
                <w:rFonts w:asciiTheme="majorHAnsi"/>
                <w:bCs/>
              </w:rPr>
              <w:t>’</w:t>
            </w:r>
            <w:r>
              <w:rPr>
                <w:rFonts w:asciiTheme="majorHAnsi"/>
                <w:bCs/>
              </w:rPr>
              <w:t>]</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Q.4</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pStyle w:val="Default"/>
              <w:spacing w:line="360" w:lineRule="auto"/>
              <w:rPr>
                <w:rFonts w:asciiTheme="majorHAnsi" w:hAnsiTheme="minorHAnsi" w:cstheme="minorBidi"/>
                <w:bCs/>
              </w:rPr>
            </w:pPr>
            <w:r>
              <w:rPr>
                <w:rFonts w:asciiTheme="majorHAnsi" w:hAnsi="Times New Roman" w:cs="Times New Roman"/>
                <w:bCs/>
              </w:rPr>
              <w:t xml:space="preserve">Software engineering is an engineering branch associated with software system development. It can be defined as the application of </w:t>
            </w:r>
            <w:r>
              <w:rPr>
                <w:rFonts w:asciiTheme="majorHAnsi" w:hAnsi="Times New Roman" w:cs="Times New Roman"/>
                <w:bCs/>
              </w:rPr>
              <w:t>systematic, disciplined, quantified approach to the development, operations, and maintenance of software</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rPr>
                <w:rFonts w:asciiTheme="majorHAnsi"/>
                <w:bCs/>
              </w:rPr>
            </w:pPr>
            <w:r>
              <w:rPr>
                <w:rFonts w:asciiTheme="majorHAnsi" w:hAnsi="Times New Roman" w:cs="Times New Roman"/>
                <w:bCs/>
                <w:color w:val="000000"/>
                <w:sz w:val="24"/>
                <w:szCs w:val="24"/>
              </w:rPr>
              <w:t xml:space="preserve"> 1 mark for each correct difference</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 Marks for definition of feasibility study and 1 marks for explanation</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pStyle w:val="TableParagraph"/>
              <w:tabs>
                <w:tab w:val="left" w:pos="828"/>
              </w:tabs>
              <w:ind w:right="103"/>
              <w:rPr>
                <w:rFonts w:asciiTheme="majorHAnsi" w:eastAsiaTheme="minorEastAsia"/>
                <w:bCs/>
                <w:color w:val="000000"/>
                <w:sz w:val="24"/>
                <w:szCs w:val="24"/>
                <w:lang w:bidi="hi-IN"/>
              </w:rPr>
            </w:pPr>
            <w:r>
              <w:rPr>
                <w:rFonts w:asciiTheme="majorHAnsi" w:eastAsiaTheme="minorEastAsia"/>
                <w:bCs/>
                <w:color w:val="000000"/>
                <w:sz w:val="24"/>
                <w:szCs w:val="24"/>
                <w:lang w:bidi="hi-IN"/>
              </w:rPr>
              <w:t xml:space="preserve">In Water Fall model all </w:t>
            </w:r>
            <w:r>
              <w:rPr>
                <w:rFonts w:asciiTheme="majorHAnsi" w:eastAsiaTheme="minorEastAsia"/>
                <w:bCs/>
                <w:color w:val="000000"/>
                <w:sz w:val="24"/>
                <w:szCs w:val="24"/>
                <w:lang w:bidi="hi-IN"/>
              </w:rPr>
              <w:t>phases are completed one by one in linear fashion and we get software after completing all the stages where as in Evolutionary Model we are adding new as suggested by user feedback to already build in and it is waterfall with iterations.</w:t>
            </w:r>
          </w:p>
          <w:p w:rsidR="00DE4EA8" w:rsidRDefault="00E4770A">
            <w:pPr>
              <w:spacing w:line="360" w:lineRule="auto"/>
              <w:rPr>
                <w:rFonts w:asciiTheme="majorHAnsi" w:hAnsi="Times New Roman" w:cs="Times New Roman"/>
                <w:bCs/>
                <w:sz w:val="24"/>
                <w:szCs w:val="24"/>
              </w:rPr>
            </w:pPr>
            <w:r>
              <w:rPr>
                <w:rFonts w:asciiTheme="majorHAnsi" w:hAnsi="Times New Roman" w:cs="Times New Roman"/>
                <w:bCs/>
                <w:color w:val="000000"/>
                <w:sz w:val="24"/>
                <w:szCs w:val="24"/>
              </w:rPr>
              <w:t>Water Fall model w</w:t>
            </w:r>
            <w:r>
              <w:rPr>
                <w:rFonts w:asciiTheme="majorHAnsi" w:hAnsi="Times New Roman" w:cs="Times New Roman"/>
                <w:bCs/>
                <w:color w:val="000000"/>
                <w:sz w:val="24"/>
                <w:szCs w:val="24"/>
              </w:rPr>
              <w:t>orks well for smaller projects and projects where requirements are well understood whereas the Evolutionary model is suitable for large projects which can be decomposed into a set of modules for incremental development and delivery.</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3</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332"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01 Marks for defi</w:t>
            </w:r>
            <w:r>
              <w:rPr>
                <w:rFonts w:asciiTheme="majorHAnsi" w:hAnsi="Times New Roman" w:cs="Times New Roman"/>
                <w:bCs/>
                <w:sz w:val="24"/>
                <w:szCs w:val="24"/>
              </w:rPr>
              <w:t xml:space="preserve">nition of version control system </w:t>
            </w:r>
          </w:p>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lastRenderedPageBreak/>
              <w:t xml:space="preserve"> 02 marks for utility </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lastRenderedPageBreak/>
              <w:t>3</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f</w:t>
            </w:r>
          </w:p>
        </w:tc>
        <w:tc>
          <w:tcPr>
            <w:tcW w:w="8332" w:type="dxa"/>
          </w:tcPr>
          <w:p w:rsidR="00DE4EA8" w:rsidRDefault="00E4770A">
            <w:pPr>
              <w:pStyle w:val="Default"/>
              <w:spacing w:line="360" w:lineRule="auto"/>
              <w:rPr>
                <w:rFonts w:asciiTheme="majorHAnsi" w:hAnsiTheme="minorHAnsi" w:cstheme="minorBidi"/>
                <w:bCs/>
              </w:rPr>
            </w:pPr>
            <w:r>
              <w:rPr>
                <w:rFonts w:asciiTheme="majorHAnsi" w:hAnsiTheme="minorHAnsi" w:cstheme="minorBidi"/>
                <w:bCs/>
              </w:rPr>
              <w:t xml:space="preserve">1 mark for each correct use case element with role of actor </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4</w:t>
            </w:r>
          </w:p>
        </w:tc>
      </w:tr>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Q.5.</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jc w:val="both"/>
              <w:rPr>
                <w:rFonts w:asciiTheme="majorHAnsi" w:hAnsi="Times New Roman" w:cs="Times New Roman"/>
                <w:bCs/>
                <w:sz w:val="24"/>
                <w:szCs w:val="24"/>
              </w:rPr>
            </w:pPr>
            <w:r>
              <w:rPr>
                <w:rFonts w:asciiTheme="majorHAnsi" w:hAnsi="Times New Roman" w:cs="Times New Roman"/>
                <w:bCs/>
                <w:sz w:val="24"/>
                <w:szCs w:val="24"/>
              </w:rPr>
              <w:t>Write the output of following MYSQL queries:</w:t>
            </w:r>
          </w:p>
          <w:p w:rsidR="00DE4EA8" w:rsidRDefault="00E4770A">
            <w:pPr>
              <w:pStyle w:val="NoSpacing"/>
              <w:numPr>
                <w:ilvl w:val="0"/>
                <w:numId w:val="47"/>
              </w:numPr>
              <w:ind w:left="960" w:hanging="360"/>
              <w:jc w:val="both"/>
              <w:rPr>
                <w:rFonts w:asciiTheme="majorHAnsi" w:hAnsi="Times New Roman" w:cs="Times New Roman"/>
                <w:bCs/>
                <w:color w:val="000000"/>
                <w:sz w:val="24"/>
                <w:szCs w:val="24"/>
              </w:rPr>
            </w:pPr>
            <w:r>
              <w:rPr>
                <w:rFonts w:asciiTheme="majorHAnsi" w:hAnsi="Times New Roman" w:cs="Times New Roman"/>
                <w:bCs/>
                <w:color w:val="000000"/>
                <w:sz w:val="24"/>
                <w:szCs w:val="24"/>
              </w:rPr>
              <w:t>6.57</w:t>
            </w:r>
          </w:p>
          <w:p w:rsidR="00DE4EA8" w:rsidRDefault="00E4770A">
            <w:pPr>
              <w:pStyle w:val="NoSpacing"/>
              <w:numPr>
                <w:ilvl w:val="0"/>
                <w:numId w:val="47"/>
              </w:numPr>
              <w:ind w:left="960" w:hanging="360"/>
              <w:jc w:val="both"/>
              <w:rPr>
                <w:rFonts w:asciiTheme="majorHAnsi" w:hAnsi="Times New Roman" w:cs="Times New Roman"/>
                <w:bCs/>
                <w:color w:val="000000"/>
                <w:sz w:val="24"/>
                <w:szCs w:val="24"/>
              </w:rPr>
            </w:pPr>
            <w:r>
              <w:rPr>
                <w:rFonts w:asciiTheme="majorHAnsi" w:hAnsi="Times New Roman" w:cs="Times New Roman"/>
                <w:bCs/>
                <w:color w:val="000000"/>
                <w:sz w:val="24"/>
                <w:szCs w:val="24"/>
              </w:rPr>
              <w:t>5.34</w:t>
            </w:r>
          </w:p>
          <w:p w:rsidR="00DE4EA8" w:rsidRDefault="00E4770A">
            <w:pPr>
              <w:pStyle w:val="NoSpacing"/>
              <w:numPr>
                <w:ilvl w:val="0"/>
                <w:numId w:val="47"/>
              </w:numPr>
              <w:ind w:left="960" w:hanging="360"/>
              <w:jc w:val="both"/>
              <w:rPr>
                <w:rFonts w:asciiTheme="majorHAnsi" w:hAnsi="Times New Roman" w:cs="Times New Roman"/>
                <w:bCs/>
                <w:color w:val="000000"/>
                <w:sz w:val="24"/>
                <w:szCs w:val="24"/>
              </w:rPr>
            </w:pPr>
            <w:r>
              <w:rPr>
                <w:rFonts w:asciiTheme="majorHAnsi" w:hAnsi="Times New Roman" w:cs="Times New Roman"/>
                <w:bCs/>
                <w:color w:val="000000"/>
                <w:sz w:val="24"/>
                <w:szCs w:val="24"/>
              </w:rPr>
              <w:t xml:space="preserve">Day no  of curdate (), Ex. If curdate is 05/12/2017 then output is </w:t>
            </w:r>
            <w:r>
              <w:rPr>
                <w:rFonts w:asciiTheme="majorHAnsi" w:hAnsi="Times New Roman" w:cs="Times New Roman"/>
                <w:bCs/>
                <w:color w:val="000000"/>
                <w:sz w:val="24"/>
                <w:szCs w:val="24"/>
              </w:rPr>
              <w:t>5</w:t>
            </w:r>
          </w:p>
          <w:p w:rsidR="00DE4EA8" w:rsidRDefault="00E4770A">
            <w:pPr>
              <w:pStyle w:val="NoSpacing"/>
              <w:numPr>
                <w:ilvl w:val="0"/>
                <w:numId w:val="47"/>
              </w:numPr>
              <w:ind w:left="960" w:hanging="360"/>
              <w:jc w:val="both"/>
              <w:rPr>
                <w:rFonts w:asciiTheme="majorHAnsi" w:hAnsi="Times New Roman" w:cs="Times New Roman"/>
                <w:bCs/>
                <w:sz w:val="24"/>
                <w:szCs w:val="24"/>
              </w:rPr>
            </w:pPr>
            <w:r>
              <w:rPr>
                <w:rFonts w:asciiTheme="majorHAnsi" w:hAnsi="Times New Roman" w:cs="Times New Roman"/>
                <w:bCs/>
                <w:color w:val="000000"/>
              </w:rPr>
              <w:t>BOARD</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01 Marks for correct definition</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 xml:space="preserve">Get request </w:t>
            </w:r>
            <w:r>
              <w:rPr>
                <w:rFonts w:asciiTheme="majorHAnsi" w:hAnsi="Times New Roman" w:cs="Times New Roman"/>
                <w:bCs/>
                <w:sz w:val="24"/>
                <w:szCs w:val="24"/>
              </w:rPr>
              <w:t>–</w:t>
            </w:r>
            <w:r>
              <w:rPr>
                <w:rFonts w:asciiTheme="majorHAnsi" w:hAnsi="Times New Roman" w:cs="Times New Roman"/>
                <w:bCs/>
                <w:sz w:val="24"/>
                <w:szCs w:val="24"/>
              </w:rPr>
              <w:t xml:space="preserve"> This request is made to request data from server. Here request send through URL to web server and webserver returns the asked pages in HTML</w:t>
            </w:r>
          </w:p>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 xml:space="preserve">Post Request:-Here HTTP request is made to submit </w:t>
            </w:r>
            <w:r>
              <w:rPr>
                <w:rFonts w:asciiTheme="majorHAnsi" w:hAnsi="Times New Roman" w:cs="Times New Roman"/>
                <w:bCs/>
                <w:sz w:val="24"/>
                <w:szCs w:val="24"/>
              </w:rPr>
              <w:t>data to be processed to the webserver. Here filled data send to server where is will be processed. Post method carries the data from client to web server</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tabs>
                <w:tab w:val="left" w:pos="1331"/>
              </w:tabs>
              <w:spacing w:line="240" w:lineRule="auto"/>
              <w:rPr>
                <w:rFonts w:asciiTheme="majorHAnsi" w:hAnsi="Times New Roman" w:cs="Times New Roman"/>
                <w:bCs/>
                <w:sz w:val="24"/>
                <w:szCs w:val="24"/>
              </w:rPr>
            </w:pPr>
            <w:r>
              <w:rPr>
                <w:rFonts w:asciiTheme="majorHAnsi" w:hAnsi="Times New Roman" w:cs="Times New Roman"/>
                <w:bCs/>
                <w:sz w:val="24"/>
                <w:szCs w:val="24"/>
              </w:rPr>
              <w:t xml:space="preserve">Package is mysql.connector </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360" w:lineRule="auto"/>
              <w:rPr>
                <w:rFonts w:asciiTheme="majorHAnsi" w:hAnsi="Times New Roman" w:cs="Times New Roman"/>
                <w:bCs/>
                <w:sz w:val="24"/>
                <w:szCs w:val="24"/>
              </w:rPr>
            </w:pP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e</w:t>
            </w:r>
          </w:p>
        </w:tc>
        <w:tc>
          <w:tcPr>
            <w:tcW w:w="8332"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Where is used with single row function where as having is used</w:t>
            </w:r>
            <w:r>
              <w:rPr>
                <w:rFonts w:asciiTheme="majorHAnsi" w:hAnsi="Times New Roman" w:cs="Times New Roman"/>
                <w:bCs/>
                <w:sz w:val="24"/>
                <w:szCs w:val="24"/>
              </w:rPr>
              <w:t xml:space="preserve"> with group row function.</w:t>
            </w:r>
          </w:p>
        </w:tc>
        <w:tc>
          <w:tcPr>
            <w:tcW w:w="679"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c>
          <w:tcPr>
            <w:tcW w:w="63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Q.6</w:t>
            </w:r>
          </w:p>
        </w:tc>
        <w:tc>
          <w:tcPr>
            <w:tcW w:w="390"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spacing w:line="360" w:lineRule="auto"/>
              <w:rPr>
                <w:rFonts w:asciiTheme="majorHAnsi" w:hAnsi="Times New Roman" w:cs="Times New Roman"/>
                <w:bCs/>
                <w:sz w:val="24"/>
                <w:szCs w:val="24"/>
              </w:rPr>
            </w:pPr>
            <w:r>
              <w:rPr>
                <w:rFonts w:asciiTheme="majorHAnsi" w:hAnsi="Times New Roman" w:cs="Times New Roman"/>
                <w:bCs/>
                <w:sz w:val="24"/>
                <w:szCs w:val="24"/>
              </w:rPr>
              <w:t>01 Marks for correct difference and 01 marks for correct example</w:t>
            </w:r>
          </w:p>
        </w:tc>
        <w:tc>
          <w:tcPr>
            <w:tcW w:w="679" w:type="dxa"/>
          </w:tcPr>
          <w:p w:rsidR="00DE4EA8" w:rsidRDefault="00DE4EA8">
            <w:pPr>
              <w:spacing w:line="360" w:lineRule="auto"/>
              <w:rPr>
                <w:rFonts w:asciiTheme="majorHAnsi" w:hAnsi="Times New Roman" w:cs="Times New Roman"/>
                <w:bCs/>
                <w:sz w:val="24"/>
                <w:szCs w:val="24"/>
              </w:rPr>
            </w:pPr>
          </w:p>
        </w:tc>
      </w:tr>
      <w:tr w:rsidR="00DE4EA8">
        <w:tc>
          <w:tcPr>
            <w:tcW w:w="630" w:type="dxa"/>
          </w:tcPr>
          <w:p w:rsidR="00DE4EA8" w:rsidRDefault="00DE4EA8">
            <w:pPr>
              <w:spacing w:line="240" w:lineRule="auto"/>
              <w:rPr>
                <w:rFonts w:asciiTheme="majorHAnsi" w:hAnsi="Times New Roman" w:cs="Times New Roman"/>
                <w:bCs/>
                <w:sz w:val="24"/>
                <w:szCs w:val="24"/>
              </w:rPr>
            </w:pP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pStyle w:val="BodyTextIndent"/>
              <w:spacing w:line="240" w:lineRule="auto"/>
              <w:ind w:left="720"/>
              <w:rPr>
                <w:rFonts w:asciiTheme="majorHAnsi"/>
                <w:bCs/>
              </w:rPr>
            </w:pPr>
            <w:r>
              <w:rPr>
                <w:rFonts w:asciiTheme="majorHAnsi"/>
                <w:bCs/>
              </w:rPr>
              <w:t>(i)</w:t>
            </w:r>
            <w:r>
              <w:rPr>
                <w:rFonts w:asciiTheme="majorHAnsi"/>
                <w:bCs/>
              </w:rPr>
              <w:tab/>
              <w:t>SELECT W_ID, Firstname, Address, City</w:t>
            </w:r>
          </w:p>
          <w:p w:rsidR="00DE4EA8" w:rsidRDefault="00E4770A">
            <w:pPr>
              <w:pStyle w:val="BodyTextIndent"/>
              <w:spacing w:line="240" w:lineRule="auto"/>
              <w:rPr>
                <w:rFonts w:asciiTheme="majorHAnsi"/>
                <w:bCs/>
              </w:rPr>
            </w:pPr>
            <w:r>
              <w:rPr>
                <w:rFonts w:asciiTheme="majorHAnsi"/>
                <w:bCs/>
              </w:rPr>
              <w:tab/>
            </w:r>
            <w:r>
              <w:rPr>
                <w:rFonts w:asciiTheme="majorHAnsi"/>
                <w:bCs/>
              </w:rPr>
              <w:tab/>
              <w:t>FROM workers</w:t>
            </w:r>
            <w:r>
              <w:rPr>
                <w:rFonts w:asciiTheme="majorHAnsi"/>
                <w:bCs/>
              </w:rPr>
              <w:br/>
              <w:t xml:space="preserve"> </w:t>
            </w:r>
            <w:r>
              <w:rPr>
                <w:rFonts w:asciiTheme="majorHAnsi"/>
                <w:bCs/>
              </w:rPr>
              <w:tab/>
            </w:r>
            <w:r>
              <w:rPr>
                <w:rFonts w:asciiTheme="majorHAnsi"/>
                <w:bCs/>
              </w:rPr>
              <w:tab/>
              <w:t xml:space="preserve">WHERE City  = </w:t>
            </w:r>
            <w:r>
              <w:rPr>
                <w:rFonts w:asciiTheme="majorHAnsi"/>
                <w:bCs/>
              </w:rPr>
              <w:t>‘</w:t>
            </w:r>
            <w:r>
              <w:rPr>
                <w:rFonts w:asciiTheme="majorHAnsi"/>
                <w:bCs/>
              </w:rPr>
              <w:t>New York</w:t>
            </w:r>
            <w:r>
              <w:rPr>
                <w:rFonts w:asciiTheme="majorHAnsi"/>
                <w:bCs/>
              </w:rPr>
              <w:t>’</w:t>
            </w:r>
            <w:r>
              <w:rPr>
                <w:rFonts w:asciiTheme="majorHAnsi"/>
                <w:bCs/>
              </w:rPr>
              <w:t>;</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 xml:space="preserve">SELECT * </w:t>
            </w:r>
          </w:p>
          <w:p w:rsidR="00DE4EA8" w:rsidRDefault="00E4770A">
            <w:pPr>
              <w:pStyle w:val="BodyTextIndent"/>
              <w:spacing w:line="240" w:lineRule="auto"/>
              <w:ind w:left="1440"/>
              <w:rPr>
                <w:rFonts w:asciiTheme="majorHAnsi"/>
                <w:bCs/>
              </w:rPr>
            </w:pPr>
            <w:r>
              <w:rPr>
                <w:rFonts w:asciiTheme="majorHAnsi"/>
                <w:bCs/>
              </w:rPr>
              <w:t>FROM Workers</w:t>
            </w:r>
          </w:p>
          <w:p w:rsidR="00DE4EA8" w:rsidRDefault="00E4770A">
            <w:pPr>
              <w:pStyle w:val="BodyTextIndent"/>
              <w:spacing w:line="240" w:lineRule="auto"/>
              <w:ind w:left="1440"/>
              <w:rPr>
                <w:rFonts w:asciiTheme="majorHAnsi"/>
                <w:bCs/>
              </w:rPr>
            </w:pPr>
            <w:r>
              <w:rPr>
                <w:rFonts w:asciiTheme="majorHAnsi"/>
                <w:bCs/>
              </w:rPr>
              <w:t>ORDER BY LASTNAME;</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 xml:space="preserve">SELECT </w:t>
            </w:r>
            <w:r>
              <w:rPr>
                <w:rFonts w:asciiTheme="majorHAnsi"/>
                <w:bCs/>
              </w:rPr>
              <w:t xml:space="preserve">Firstname,Lastname, Salary + Benefits </w:t>
            </w:r>
            <w:r>
              <w:rPr>
                <w:rFonts w:asciiTheme="majorHAnsi"/>
                <w:bCs/>
              </w:rPr>
              <w:t>“</w:t>
            </w:r>
            <w:r>
              <w:rPr>
                <w:rFonts w:asciiTheme="majorHAnsi"/>
                <w:bCs/>
              </w:rPr>
              <w:t>Total Salary</w:t>
            </w:r>
            <w:r>
              <w:rPr>
                <w:rFonts w:asciiTheme="majorHAnsi"/>
                <w:bCs/>
              </w:rPr>
              <w:t>”</w:t>
            </w:r>
          </w:p>
          <w:p w:rsidR="00DE4EA8" w:rsidRDefault="00E4770A">
            <w:pPr>
              <w:pStyle w:val="BodyTextIndent"/>
              <w:spacing w:line="240" w:lineRule="auto"/>
              <w:ind w:left="1440"/>
              <w:rPr>
                <w:rFonts w:asciiTheme="majorHAnsi"/>
                <w:bCs/>
              </w:rPr>
            </w:pPr>
            <w:r>
              <w:rPr>
                <w:rFonts w:asciiTheme="majorHAnsi"/>
                <w:bCs/>
              </w:rPr>
              <w:t>FROM Workers,Desig</w:t>
            </w:r>
          </w:p>
          <w:p w:rsidR="00DE4EA8" w:rsidRDefault="00E4770A">
            <w:pPr>
              <w:pStyle w:val="BodyTextIndent"/>
              <w:spacing w:line="240" w:lineRule="auto"/>
              <w:ind w:left="1440"/>
              <w:rPr>
                <w:rFonts w:asciiTheme="majorHAnsi"/>
                <w:bCs/>
              </w:rPr>
            </w:pPr>
            <w:r>
              <w:rPr>
                <w:rFonts w:asciiTheme="majorHAnsi"/>
                <w:bCs/>
              </w:rPr>
              <w:t>WHERE Workers.W_ID = Desig.W_ID</w:t>
            </w:r>
          </w:p>
          <w:p w:rsidR="00DE4EA8" w:rsidRDefault="00E4770A">
            <w:pPr>
              <w:pStyle w:val="BodyTextIndent"/>
              <w:spacing w:line="240" w:lineRule="auto"/>
              <w:ind w:left="1440"/>
              <w:rPr>
                <w:rFonts w:asciiTheme="majorHAnsi"/>
                <w:bCs/>
              </w:rPr>
            </w:pPr>
            <w:r>
              <w:rPr>
                <w:rFonts w:asciiTheme="majorHAnsi"/>
                <w:bCs/>
              </w:rPr>
              <w:t xml:space="preserve">AND Designation = </w:t>
            </w:r>
            <w:r>
              <w:rPr>
                <w:rFonts w:asciiTheme="majorHAnsi"/>
                <w:bCs/>
              </w:rPr>
              <w:t>‘</w:t>
            </w:r>
            <w:r>
              <w:rPr>
                <w:rFonts w:asciiTheme="majorHAnsi"/>
                <w:bCs/>
              </w:rPr>
              <w:t>Clerk</w:t>
            </w:r>
            <w:r>
              <w:rPr>
                <w:rFonts w:asciiTheme="majorHAnsi"/>
                <w:bCs/>
              </w:rPr>
              <w:t>’</w:t>
            </w:r>
            <w:r>
              <w:rPr>
                <w:rFonts w:asciiTheme="majorHAnsi"/>
                <w:bCs/>
              </w:rPr>
              <w:t>;</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SELECT Designation, Min(salary)</w:t>
            </w:r>
          </w:p>
          <w:p w:rsidR="00DE4EA8" w:rsidRDefault="00E4770A">
            <w:pPr>
              <w:pStyle w:val="BodyTextIndent"/>
              <w:spacing w:line="240" w:lineRule="auto"/>
              <w:ind w:left="1440"/>
              <w:rPr>
                <w:rFonts w:asciiTheme="majorHAnsi"/>
                <w:bCs/>
              </w:rPr>
            </w:pPr>
            <w:r>
              <w:rPr>
                <w:rFonts w:asciiTheme="majorHAnsi"/>
                <w:bCs/>
              </w:rPr>
              <w:t>FROM Desig</w:t>
            </w:r>
          </w:p>
          <w:p w:rsidR="00DE4EA8" w:rsidRDefault="00E4770A">
            <w:pPr>
              <w:pStyle w:val="BodyTextIndent"/>
              <w:spacing w:line="240" w:lineRule="auto"/>
              <w:ind w:left="1440"/>
              <w:rPr>
                <w:rFonts w:asciiTheme="majorHAnsi"/>
                <w:bCs/>
              </w:rPr>
            </w:pPr>
            <w:r>
              <w:rPr>
                <w:rFonts w:asciiTheme="majorHAnsi"/>
                <w:bCs/>
              </w:rPr>
              <w:t>GROUP BY Designation</w:t>
            </w:r>
          </w:p>
          <w:p w:rsidR="00DE4EA8" w:rsidRDefault="00E4770A">
            <w:pPr>
              <w:pStyle w:val="BodyTextIndent"/>
              <w:spacing w:line="240" w:lineRule="auto"/>
              <w:ind w:left="1440"/>
              <w:rPr>
                <w:rFonts w:asciiTheme="majorHAnsi"/>
                <w:bCs/>
              </w:rPr>
            </w:pPr>
            <w:r>
              <w:rPr>
                <w:rFonts w:asciiTheme="majorHAnsi"/>
                <w:bCs/>
              </w:rPr>
              <w:t>HAVING Designation IN (</w:t>
            </w:r>
            <w:r>
              <w:rPr>
                <w:rFonts w:asciiTheme="majorHAnsi"/>
                <w:bCs/>
              </w:rPr>
              <w:t>‘</w:t>
            </w:r>
            <w:r>
              <w:rPr>
                <w:rFonts w:asciiTheme="majorHAnsi"/>
                <w:bCs/>
              </w:rPr>
              <w:t>Manager</w:t>
            </w:r>
            <w:r>
              <w:rPr>
                <w:rFonts w:asciiTheme="majorHAnsi"/>
                <w:bCs/>
              </w:rPr>
              <w:t>’</w:t>
            </w:r>
            <w:r>
              <w:rPr>
                <w:rFonts w:asciiTheme="majorHAnsi"/>
                <w:bCs/>
              </w:rPr>
              <w:t>,</w:t>
            </w:r>
            <w:r>
              <w:rPr>
                <w:rFonts w:asciiTheme="majorHAnsi"/>
                <w:bCs/>
              </w:rPr>
              <w:t>’</w:t>
            </w:r>
            <w:r>
              <w:rPr>
                <w:rFonts w:asciiTheme="majorHAnsi"/>
                <w:bCs/>
              </w:rPr>
              <w:t>Clerk</w:t>
            </w:r>
            <w:r>
              <w:rPr>
                <w:rFonts w:asciiTheme="majorHAnsi"/>
                <w:bCs/>
              </w:rPr>
              <w:t>’</w:t>
            </w:r>
            <w:r>
              <w:rPr>
                <w:rFonts w:asciiTheme="majorHAnsi"/>
                <w:bCs/>
              </w:rPr>
              <w:t>);</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Sam</w:t>
            </w:r>
            <w:r>
              <w:rPr>
                <w:rFonts w:asciiTheme="majorHAnsi"/>
                <w:bCs/>
              </w:rPr>
              <w:tab/>
            </w:r>
            <w:r>
              <w:rPr>
                <w:rFonts w:asciiTheme="majorHAnsi"/>
                <w:bCs/>
              </w:rPr>
              <w:tab/>
              <w:t>75000</w:t>
            </w:r>
          </w:p>
          <w:p w:rsidR="00DE4EA8" w:rsidRDefault="00E4770A">
            <w:pPr>
              <w:pStyle w:val="BodyTextIndent"/>
              <w:spacing w:line="240" w:lineRule="auto"/>
              <w:ind w:left="1440"/>
              <w:rPr>
                <w:rFonts w:asciiTheme="majorHAnsi"/>
                <w:bCs/>
              </w:rPr>
            </w:pPr>
            <w:r>
              <w:rPr>
                <w:rFonts w:asciiTheme="majorHAnsi"/>
                <w:bCs/>
              </w:rPr>
              <w:t>Manilla</w:t>
            </w:r>
            <w:r>
              <w:rPr>
                <w:rFonts w:asciiTheme="majorHAnsi"/>
                <w:bCs/>
              </w:rPr>
              <w:t xml:space="preserve"> </w:t>
            </w:r>
            <w:r>
              <w:rPr>
                <w:rFonts w:asciiTheme="majorHAnsi"/>
                <w:bCs/>
              </w:rPr>
              <w:tab/>
              <w:t>70000</w:t>
            </w:r>
          </w:p>
          <w:p w:rsidR="00DE4EA8" w:rsidRDefault="00E4770A">
            <w:pPr>
              <w:pStyle w:val="BodyTextIndent"/>
              <w:spacing w:line="240" w:lineRule="auto"/>
              <w:ind w:left="1440"/>
              <w:rPr>
                <w:rFonts w:asciiTheme="majorHAnsi"/>
                <w:bCs/>
              </w:rPr>
            </w:pPr>
            <w:r>
              <w:rPr>
                <w:rFonts w:asciiTheme="majorHAnsi"/>
                <w:bCs/>
              </w:rPr>
              <w:t>George</w:t>
            </w:r>
            <w:r>
              <w:rPr>
                <w:rFonts w:asciiTheme="majorHAnsi"/>
                <w:bCs/>
              </w:rPr>
              <w:tab/>
            </w:r>
            <w:r>
              <w:rPr>
                <w:rFonts w:asciiTheme="majorHAnsi"/>
                <w:bCs/>
              </w:rPr>
              <w:tab/>
              <w:t>75000</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4</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t>Director</w:t>
            </w:r>
            <w:r>
              <w:rPr>
                <w:rFonts w:asciiTheme="majorHAnsi"/>
                <w:bCs/>
              </w:rPr>
              <w:tab/>
              <w:t>85000</w:t>
            </w:r>
          </w:p>
          <w:p w:rsidR="00DE4EA8" w:rsidRDefault="00E4770A">
            <w:pPr>
              <w:pStyle w:val="BodyTextIndent"/>
              <w:spacing w:line="240" w:lineRule="auto"/>
              <w:ind w:left="1440"/>
              <w:rPr>
                <w:rFonts w:asciiTheme="majorHAnsi"/>
                <w:bCs/>
              </w:rPr>
            </w:pPr>
            <w:r>
              <w:rPr>
                <w:rFonts w:asciiTheme="majorHAnsi"/>
                <w:bCs/>
              </w:rPr>
              <w:t>Salesman</w:t>
            </w:r>
            <w:r>
              <w:rPr>
                <w:rFonts w:asciiTheme="majorHAnsi"/>
                <w:bCs/>
              </w:rPr>
              <w:tab/>
              <w:t>60000</w:t>
            </w:r>
          </w:p>
          <w:p w:rsidR="00DE4EA8" w:rsidRDefault="00E4770A">
            <w:pPr>
              <w:pStyle w:val="BodyTextIndent"/>
              <w:numPr>
                <w:ilvl w:val="0"/>
                <w:numId w:val="48"/>
              </w:numPr>
              <w:tabs>
                <w:tab w:val="left" w:pos="720"/>
              </w:tabs>
              <w:spacing w:after="0" w:line="240" w:lineRule="auto"/>
              <w:rPr>
                <w:rFonts w:asciiTheme="majorHAnsi"/>
                <w:bCs/>
              </w:rPr>
            </w:pPr>
            <w:r>
              <w:rPr>
                <w:rFonts w:asciiTheme="majorHAnsi"/>
                <w:bCs/>
              </w:rPr>
              <w:lastRenderedPageBreak/>
              <w:t>output will be 15000.</w:t>
            </w:r>
          </w:p>
          <w:p w:rsidR="00DE4EA8" w:rsidRDefault="00DE4EA8">
            <w:pPr>
              <w:pStyle w:val="TableParagraph"/>
              <w:ind w:right="263"/>
              <w:rPr>
                <w:rFonts w:asciiTheme="majorHAnsi"/>
                <w:bCs/>
                <w:sz w:val="24"/>
                <w:szCs w:val="24"/>
              </w:rPr>
            </w:pPr>
          </w:p>
        </w:tc>
        <w:tc>
          <w:tcPr>
            <w:tcW w:w="679" w:type="dxa"/>
          </w:tcPr>
          <w:p w:rsidR="00DE4EA8" w:rsidRDefault="00DE4EA8">
            <w:pPr>
              <w:spacing w:line="240" w:lineRule="auto"/>
              <w:rPr>
                <w:rFonts w:asciiTheme="majorHAnsi" w:hAnsi="Times New Roman" w:cs="Times New Roman"/>
                <w:bCs/>
                <w:sz w:val="24"/>
                <w:szCs w:val="24"/>
              </w:rPr>
            </w:pPr>
          </w:p>
        </w:tc>
      </w:tr>
      <w:tr w:rsidR="00DE4EA8">
        <w:tc>
          <w:tcPr>
            <w:tcW w:w="63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lastRenderedPageBreak/>
              <w:t>Q.7</w:t>
            </w: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a</w:t>
            </w:r>
          </w:p>
        </w:tc>
        <w:tc>
          <w:tcPr>
            <w:tcW w:w="8332" w:type="dxa"/>
          </w:tcPr>
          <w:p w:rsidR="00DE4EA8" w:rsidRDefault="00E4770A">
            <w:pPr>
              <w:pStyle w:val="Default"/>
              <w:rPr>
                <w:rFonts w:asciiTheme="majorHAnsi" w:hAnsiTheme="minorHAnsi" w:cstheme="minorBidi"/>
                <w:bCs/>
              </w:rPr>
            </w:pPr>
            <w:r>
              <w:rPr>
                <w:rFonts w:asciiTheme="majorHAnsi" w:hAnsiTheme="minorHAnsi" w:cstheme="minorBidi"/>
                <w:bCs/>
              </w:rPr>
              <w:t>01 Marks for correct definition</w:t>
            </w:r>
          </w:p>
        </w:tc>
        <w:tc>
          <w:tcPr>
            <w:tcW w:w="679"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1</w:t>
            </w:r>
          </w:p>
        </w:tc>
      </w:tr>
      <w:tr w:rsidR="00DE4EA8">
        <w:trPr>
          <w:trHeight w:val="584"/>
        </w:trPr>
        <w:tc>
          <w:tcPr>
            <w:tcW w:w="630" w:type="dxa"/>
          </w:tcPr>
          <w:p w:rsidR="00DE4EA8" w:rsidRDefault="00DE4EA8">
            <w:pPr>
              <w:spacing w:line="240" w:lineRule="auto"/>
              <w:rPr>
                <w:rFonts w:asciiTheme="majorHAnsi" w:hAnsi="Times New Roman" w:cs="Times New Roman"/>
                <w:bCs/>
                <w:sz w:val="24"/>
                <w:szCs w:val="24"/>
              </w:rPr>
            </w:pP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b</w:t>
            </w:r>
          </w:p>
        </w:tc>
        <w:tc>
          <w:tcPr>
            <w:tcW w:w="8332" w:type="dxa"/>
          </w:tcPr>
          <w:p w:rsidR="00DE4EA8" w:rsidRDefault="00E4770A">
            <w:pPr>
              <w:pStyle w:val="Default"/>
              <w:rPr>
                <w:rFonts w:asciiTheme="majorHAnsi" w:hAnsiTheme="minorHAnsi" w:cstheme="minorBidi"/>
                <w:bCs/>
              </w:rPr>
            </w:pPr>
            <w:r>
              <w:rPr>
                <w:rFonts w:asciiTheme="majorHAnsi" w:hAnsiTheme="minorHAnsi" w:cstheme="minorBidi"/>
                <w:bCs/>
              </w:rPr>
              <w:t>01 Marks for correct definition and 01 marks to explain how to avoid plagiarism</w:t>
            </w:r>
          </w:p>
        </w:tc>
        <w:tc>
          <w:tcPr>
            <w:tcW w:w="679"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240" w:lineRule="auto"/>
              <w:rPr>
                <w:rFonts w:asciiTheme="majorHAnsi" w:hAnsi="Times New Roman" w:cs="Times New Roman"/>
                <w:bCs/>
                <w:sz w:val="24"/>
                <w:szCs w:val="24"/>
              </w:rPr>
            </w:pP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c</w:t>
            </w:r>
          </w:p>
        </w:tc>
        <w:tc>
          <w:tcPr>
            <w:tcW w:w="8332" w:type="dxa"/>
          </w:tcPr>
          <w:p w:rsidR="00DE4EA8" w:rsidRDefault="00E4770A">
            <w:pPr>
              <w:pStyle w:val="Default"/>
              <w:rPr>
                <w:rFonts w:asciiTheme="majorHAnsi" w:hAnsiTheme="minorHAnsi" w:cstheme="minorBidi"/>
                <w:bCs/>
              </w:rPr>
            </w:pPr>
            <w:r>
              <w:rPr>
                <w:rFonts w:asciiTheme="majorHAnsi" w:hAnsiTheme="minorHAnsi" w:cstheme="minorBidi"/>
                <w:bCs/>
              </w:rPr>
              <w:t xml:space="preserve">01 Marks for gender issue </w:t>
            </w:r>
          </w:p>
          <w:p w:rsidR="00DE4EA8" w:rsidRDefault="00E4770A">
            <w:pPr>
              <w:pStyle w:val="Default"/>
              <w:rPr>
                <w:rFonts w:asciiTheme="majorHAnsi" w:hAnsiTheme="minorHAnsi" w:cstheme="minorBidi"/>
                <w:bCs/>
              </w:rPr>
            </w:pPr>
            <w:r>
              <w:rPr>
                <w:rFonts w:asciiTheme="majorHAnsi" w:hAnsiTheme="minorHAnsi" w:cstheme="minorBidi"/>
                <w:bCs/>
              </w:rPr>
              <w:t>01 marks for correct</w:t>
            </w:r>
            <w:r>
              <w:rPr>
                <w:rFonts w:asciiTheme="majorHAnsi" w:hAnsiTheme="minorHAnsi" w:cstheme="minorBidi"/>
                <w:bCs/>
              </w:rPr>
              <w:t xml:space="preserve"> disability issue</w:t>
            </w:r>
          </w:p>
        </w:tc>
        <w:tc>
          <w:tcPr>
            <w:tcW w:w="679"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240" w:lineRule="auto"/>
              <w:rPr>
                <w:rFonts w:asciiTheme="majorHAnsi" w:hAnsi="Times New Roman" w:cs="Times New Roman"/>
                <w:bCs/>
                <w:sz w:val="24"/>
                <w:szCs w:val="24"/>
              </w:rPr>
            </w:pP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d</w:t>
            </w:r>
          </w:p>
        </w:tc>
        <w:tc>
          <w:tcPr>
            <w:tcW w:w="8332" w:type="dxa"/>
          </w:tcPr>
          <w:p w:rsidR="00DE4EA8" w:rsidRDefault="00E4770A">
            <w:pPr>
              <w:pStyle w:val="Default"/>
              <w:rPr>
                <w:rFonts w:asciiTheme="majorHAnsi" w:hAnsiTheme="minorHAnsi" w:cstheme="minorBidi"/>
                <w:bCs/>
              </w:rPr>
            </w:pPr>
            <w:r>
              <w:rPr>
                <w:rFonts w:asciiTheme="majorHAnsi" w:hAnsiTheme="minorHAnsi" w:cstheme="minorBidi"/>
                <w:bCs/>
              </w:rPr>
              <w:t>01 marks for definition of  computer forensics</w:t>
            </w:r>
          </w:p>
          <w:p w:rsidR="00DE4EA8" w:rsidRDefault="00E4770A">
            <w:pPr>
              <w:pStyle w:val="Default"/>
              <w:rPr>
                <w:rFonts w:asciiTheme="majorHAnsi" w:hAnsiTheme="minorHAnsi" w:cstheme="minorBidi"/>
                <w:bCs/>
              </w:rPr>
            </w:pPr>
            <w:r>
              <w:rPr>
                <w:rFonts w:asciiTheme="majorHAnsi" w:hAnsiTheme="minorHAnsi" w:cstheme="minorBidi"/>
                <w:bCs/>
              </w:rPr>
              <w:t>01 marks for explanation of important practices.</w:t>
            </w:r>
          </w:p>
        </w:tc>
        <w:tc>
          <w:tcPr>
            <w:tcW w:w="679"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2</w:t>
            </w:r>
          </w:p>
        </w:tc>
      </w:tr>
      <w:tr w:rsidR="00DE4EA8">
        <w:tc>
          <w:tcPr>
            <w:tcW w:w="630" w:type="dxa"/>
          </w:tcPr>
          <w:p w:rsidR="00DE4EA8" w:rsidRDefault="00DE4EA8">
            <w:pPr>
              <w:spacing w:line="240" w:lineRule="auto"/>
              <w:rPr>
                <w:rFonts w:asciiTheme="majorHAnsi" w:hAnsi="Times New Roman" w:cs="Times New Roman"/>
                <w:bCs/>
                <w:sz w:val="24"/>
                <w:szCs w:val="24"/>
              </w:rPr>
            </w:pPr>
          </w:p>
        </w:tc>
        <w:tc>
          <w:tcPr>
            <w:tcW w:w="390"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e</w:t>
            </w:r>
          </w:p>
        </w:tc>
        <w:tc>
          <w:tcPr>
            <w:tcW w:w="8332" w:type="dxa"/>
          </w:tcPr>
          <w:p w:rsidR="00DE4EA8" w:rsidRDefault="00E4770A">
            <w:pPr>
              <w:pStyle w:val="Default"/>
              <w:ind w:left="360"/>
              <w:rPr>
                <w:rFonts w:asciiTheme="majorHAnsi" w:hAnsiTheme="minorHAnsi" w:cstheme="minorBidi"/>
                <w:bCs/>
              </w:rPr>
            </w:pPr>
            <w:r>
              <w:rPr>
                <w:rFonts w:asciiTheme="majorHAnsi" w:hAnsiTheme="minorHAnsi" w:cstheme="minorBidi"/>
                <w:bCs/>
              </w:rPr>
              <w:t xml:space="preserve">01 marks for each correct definition </w:t>
            </w:r>
          </w:p>
        </w:tc>
        <w:tc>
          <w:tcPr>
            <w:tcW w:w="679" w:type="dxa"/>
          </w:tcPr>
          <w:p w:rsidR="00DE4EA8" w:rsidRDefault="00E4770A">
            <w:pPr>
              <w:spacing w:line="240" w:lineRule="auto"/>
              <w:rPr>
                <w:rFonts w:asciiTheme="majorHAnsi" w:hAnsi="Times New Roman" w:cs="Times New Roman"/>
                <w:bCs/>
                <w:sz w:val="24"/>
                <w:szCs w:val="24"/>
              </w:rPr>
            </w:pPr>
            <w:r>
              <w:rPr>
                <w:rFonts w:asciiTheme="majorHAnsi" w:hAnsi="Times New Roman" w:cs="Times New Roman"/>
                <w:bCs/>
                <w:sz w:val="24"/>
                <w:szCs w:val="24"/>
              </w:rPr>
              <w:t>3</w:t>
            </w:r>
          </w:p>
        </w:tc>
      </w:tr>
    </w:tbl>
    <w:p w:rsidR="00DE4EA8" w:rsidRDefault="00DE4EA8">
      <w:pPr>
        <w:rPr>
          <w:rFonts w:asciiTheme="majorHAnsi"/>
          <w:bCs/>
        </w:rPr>
      </w:pPr>
    </w:p>
    <w:p w:rsidR="00DE4EA8" w:rsidRDefault="00E4770A">
      <w:pPr>
        <w:rPr>
          <w:rFonts w:asciiTheme="majorHAnsi"/>
          <w:bCs/>
          <w:sz w:val="28"/>
          <w:szCs w:val="28"/>
        </w:rPr>
      </w:pPr>
      <w:r>
        <w:rPr>
          <w:rFonts w:asciiTheme="majorHAnsi"/>
          <w:bCs/>
          <w:sz w:val="28"/>
          <w:szCs w:val="28"/>
        </w:rPr>
        <w:br w:type="page"/>
      </w:r>
    </w:p>
    <w:p w:rsidR="00DE4EA8" w:rsidRDefault="00E4770A">
      <w:pPr>
        <w:ind w:right="20"/>
        <w:jc w:val="center"/>
        <w:rPr>
          <w:rFonts w:asciiTheme="majorHAnsi" w:hAnsiTheme="minorHAnsi" w:cstheme="minorHAnsi"/>
          <w:bCs/>
          <w:sz w:val="40"/>
          <w:szCs w:val="40"/>
        </w:rPr>
      </w:pPr>
      <w:r>
        <w:rPr>
          <w:rFonts w:asciiTheme="majorHAnsi" w:hAnsiTheme="minorHAnsi" w:cstheme="minorHAnsi"/>
          <w:bCs/>
          <w:sz w:val="40"/>
          <w:szCs w:val="40"/>
        </w:rPr>
        <w:lastRenderedPageBreak/>
        <w:t xml:space="preserve">KENDRIYA VIDYALAYA SANGATHAN </w:t>
      </w:r>
    </w:p>
    <w:p w:rsidR="00DE4EA8" w:rsidRDefault="00E4770A">
      <w:pPr>
        <w:ind w:right="20"/>
        <w:jc w:val="center"/>
        <w:rPr>
          <w:rFonts w:asciiTheme="majorHAnsi" w:hAnsiTheme="minorHAnsi" w:cstheme="minorHAnsi"/>
          <w:bCs/>
          <w:sz w:val="20"/>
          <w:szCs w:val="20"/>
          <w:u w:val="single"/>
        </w:rPr>
      </w:pPr>
      <w:r>
        <w:rPr>
          <w:rFonts w:asciiTheme="majorHAnsi" w:eastAsia="Arial" w:hAnsiTheme="minorHAnsi" w:cstheme="minorHAnsi"/>
          <w:bCs/>
          <w:sz w:val="26"/>
          <w:szCs w:val="26"/>
          <w:u w:val="single"/>
        </w:rPr>
        <w:t>SAMPLE QUESTION PAPER (2019-20)</w:t>
      </w:r>
    </w:p>
    <w:p w:rsidR="00DE4EA8" w:rsidRDefault="00E4770A">
      <w:pPr>
        <w:ind w:right="20"/>
        <w:jc w:val="center"/>
        <w:rPr>
          <w:rFonts w:asciiTheme="majorHAnsi" w:hAnsiTheme="minorHAnsi" w:cstheme="minorHAnsi"/>
          <w:bCs/>
          <w:sz w:val="20"/>
          <w:szCs w:val="20"/>
        </w:rPr>
      </w:pPr>
      <w:r>
        <w:rPr>
          <w:rFonts w:asciiTheme="majorHAnsi" w:eastAsia="Arial" w:hAnsiTheme="minorHAnsi" w:cstheme="minorHAnsi"/>
          <w:bCs/>
          <w:sz w:val="26"/>
          <w:szCs w:val="26"/>
        </w:rPr>
        <w:t>CLASS XII</w:t>
      </w:r>
    </w:p>
    <w:p w:rsidR="00DE4EA8" w:rsidRDefault="00DE4EA8">
      <w:pPr>
        <w:spacing w:line="74" w:lineRule="exact"/>
        <w:rPr>
          <w:rFonts w:asciiTheme="majorHAnsi" w:hAnsiTheme="minorHAnsi" w:cstheme="minorHAnsi"/>
          <w:bCs/>
          <w:sz w:val="24"/>
          <w:szCs w:val="24"/>
        </w:rPr>
      </w:pPr>
    </w:p>
    <w:p w:rsidR="00DE4EA8" w:rsidRDefault="00E4770A">
      <w:pPr>
        <w:ind w:right="20"/>
        <w:jc w:val="center"/>
        <w:rPr>
          <w:rFonts w:asciiTheme="majorHAnsi" w:hAnsiTheme="minorHAnsi" w:cstheme="minorHAnsi"/>
          <w:bCs/>
          <w:sz w:val="20"/>
          <w:szCs w:val="20"/>
        </w:rPr>
      </w:pPr>
      <w:r>
        <w:rPr>
          <w:rFonts w:asciiTheme="majorHAnsi" w:eastAsia="Arial" w:hAnsiTheme="minorHAnsi" w:cstheme="minorHAnsi"/>
          <w:bCs/>
          <w:sz w:val="26"/>
          <w:szCs w:val="26"/>
        </w:rPr>
        <w:t xml:space="preserve">INFORMATICS </w:t>
      </w:r>
      <w:r>
        <w:rPr>
          <w:rFonts w:asciiTheme="majorHAnsi" w:eastAsia="Arial" w:hAnsiTheme="minorHAnsi" w:cstheme="minorHAnsi"/>
          <w:bCs/>
          <w:sz w:val="26"/>
          <w:szCs w:val="26"/>
        </w:rPr>
        <w:t>PRACTICES NEW (065)</w:t>
      </w:r>
    </w:p>
    <w:p w:rsidR="00DE4EA8" w:rsidRDefault="00DE4EA8">
      <w:pPr>
        <w:spacing w:line="47" w:lineRule="exact"/>
        <w:rPr>
          <w:rFonts w:asciiTheme="majorHAnsi" w:hAnsiTheme="minorHAnsi" w:cstheme="minorHAnsi"/>
          <w:bCs/>
          <w:sz w:val="24"/>
          <w:szCs w:val="24"/>
        </w:rPr>
      </w:pPr>
    </w:p>
    <w:p w:rsidR="00DE4EA8" w:rsidRDefault="00E4770A">
      <w:pPr>
        <w:tabs>
          <w:tab w:val="left" w:pos="4412"/>
          <w:tab w:val="left" w:pos="7660"/>
        </w:tabs>
        <w:rPr>
          <w:rFonts w:asciiTheme="majorHAnsi" w:hAnsiTheme="minorHAnsi" w:cstheme="minorHAnsi"/>
          <w:bCs/>
          <w:sz w:val="24"/>
          <w:szCs w:val="24"/>
        </w:rPr>
      </w:pPr>
      <w:r>
        <w:rPr>
          <w:rFonts w:asciiTheme="majorHAnsi" w:eastAsia="Arial" w:hAnsiTheme="minorHAnsi" w:cstheme="minorHAnsi"/>
          <w:bCs/>
          <w:sz w:val="24"/>
          <w:szCs w:val="24"/>
        </w:rPr>
        <w:t>Max Marks: 70</w:t>
      </w:r>
      <w:r>
        <w:rPr>
          <w:rFonts w:asciiTheme="majorHAnsi" w:hAnsiTheme="minorHAnsi" w:cstheme="minorHAnsi"/>
          <w:bCs/>
          <w:sz w:val="24"/>
          <w:szCs w:val="24"/>
        </w:rPr>
        <w:tab/>
        <w:t xml:space="preserve">                                                                               </w:t>
      </w:r>
      <w:r>
        <w:rPr>
          <w:rFonts w:asciiTheme="majorHAnsi" w:hAnsiTheme="minorHAnsi" w:cstheme="minorHAnsi"/>
          <w:bCs/>
          <w:sz w:val="24"/>
          <w:szCs w:val="24"/>
        </w:rPr>
        <w:tab/>
        <w:t xml:space="preserve">   </w:t>
      </w:r>
      <w:r>
        <w:rPr>
          <w:rFonts w:asciiTheme="majorHAnsi" w:eastAsia="Arial" w:hAnsiTheme="minorHAnsi" w:cstheme="minorHAnsi"/>
          <w:bCs/>
          <w:sz w:val="24"/>
          <w:szCs w:val="24"/>
        </w:rPr>
        <w:t>Time: 3 hrs</w:t>
      </w:r>
    </w:p>
    <w:p w:rsidR="00DE4EA8" w:rsidRDefault="00DE4EA8">
      <w:pPr>
        <w:ind w:left="440"/>
        <w:rPr>
          <w:rFonts w:asciiTheme="majorHAnsi" w:eastAsia="Arial" w:hAnsiTheme="minorHAnsi" w:cstheme="minorHAnsi"/>
          <w:bCs/>
          <w:sz w:val="24"/>
          <w:szCs w:val="24"/>
        </w:rPr>
      </w:pPr>
    </w:p>
    <w:p w:rsidR="00DE4EA8" w:rsidRDefault="00E4770A">
      <w:pPr>
        <w:ind w:left="440"/>
        <w:rPr>
          <w:rFonts w:asciiTheme="majorHAnsi" w:hAnsiTheme="minorHAnsi" w:cstheme="minorHAnsi"/>
          <w:bCs/>
          <w:sz w:val="24"/>
          <w:szCs w:val="24"/>
        </w:rPr>
      </w:pPr>
      <w:r>
        <w:rPr>
          <w:rFonts w:asciiTheme="majorHAnsi" w:eastAsia="Arial" w:hAnsiTheme="minorHAnsi" w:cstheme="minorHAnsi"/>
          <w:bCs/>
          <w:sz w:val="24"/>
          <w:szCs w:val="24"/>
        </w:rPr>
        <w:t>General Instructions:</w:t>
      </w: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All questions are compulsory</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Question Paper is divided into 4 sections A, B, C and D.</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A compr</w:t>
      </w:r>
      <w:r>
        <w:rPr>
          <w:rFonts w:asciiTheme="majorHAnsi" w:eastAsia="Arial" w:hAnsiTheme="minorHAnsi" w:cstheme="minorHAnsi"/>
          <w:bCs/>
          <w:sz w:val="24"/>
          <w:szCs w:val="24"/>
        </w:rPr>
        <w:t>ises of questions(1 and 2)</w:t>
      </w:r>
    </w:p>
    <w:p w:rsidR="00DE4EA8" w:rsidRDefault="00DE4EA8">
      <w:pPr>
        <w:spacing w:line="23" w:lineRule="exact"/>
        <w:rPr>
          <w:rFonts w:asciiTheme="majorHAnsi" w:eastAsia="Symbol" w:hAnsiTheme="minorHAnsi" w:cstheme="minorHAnsi"/>
          <w:bCs/>
          <w:sz w:val="24"/>
          <w:szCs w:val="24"/>
        </w:rPr>
      </w:pPr>
    </w:p>
    <w:p w:rsidR="00DE4EA8" w:rsidRDefault="00E4770A">
      <w:pPr>
        <w:numPr>
          <w:ilvl w:val="1"/>
          <w:numId w:val="41"/>
        </w:numPr>
        <w:tabs>
          <w:tab w:val="left" w:pos="1260"/>
        </w:tabs>
        <w:ind w:left="1260" w:hanging="238"/>
        <w:rPr>
          <w:rFonts w:asciiTheme="majorHAnsi" w:eastAsia="Arial" w:hAnsiTheme="minorHAnsi" w:cstheme="minorHAnsi"/>
          <w:bCs/>
          <w:sz w:val="24"/>
          <w:szCs w:val="24"/>
        </w:rPr>
      </w:pPr>
      <w:r>
        <w:rPr>
          <w:rFonts w:asciiTheme="majorHAnsi" w:eastAsia="Arial" w:hAnsiTheme="minorHAnsi" w:cstheme="minorHAnsi"/>
          <w:bCs/>
          <w:sz w:val="24"/>
          <w:szCs w:val="24"/>
        </w:rPr>
        <w:t>Question 1 comprises Data Handling-2(DH-2) (Series, Numpy).</w:t>
      </w:r>
    </w:p>
    <w:p w:rsidR="00DE4EA8" w:rsidRDefault="00DE4EA8">
      <w:pPr>
        <w:spacing w:line="32" w:lineRule="exact"/>
        <w:rPr>
          <w:rFonts w:asciiTheme="majorHAnsi" w:eastAsia="Arial" w:hAnsiTheme="minorHAnsi" w:cstheme="minorHAnsi"/>
          <w:bCs/>
          <w:sz w:val="24"/>
          <w:szCs w:val="24"/>
        </w:rPr>
      </w:pPr>
    </w:p>
    <w:p w:rsidR="00DE4EA8" w:rsidRDefault="00E4770A">
      <w:pPr>
        <w:numPr>
          <w:ilvl w:val="1"/>
          <w:numId w:val="41"/>
        </w:numPr>
        <w:tabs>
          <w:tab w:val="left" w:pos="1302"/>
        </w:tabs>
        <w:spacing w:line="272" w:lineRule="auto"/>
        <w:ind w:left="1100" w:hanging="110"/>
        <w:rPr>
          <w:rFonts w:asciiTheme="majorHAnsi" w:eastAsia="Arial" w:hAnsiTheme="minorHAnsi" w:cstheme="minorHAnsi"/>
          <w:bCs/>
          <w:sz w:val="24"/>
          <w:szCs w:val="24"/>
        </w:rPr>
      </w:pPr>
      <w:r>
        <w:rPr>
          <w:rFonts w:asciiTheme="majorHAnsi" w:eastAsia="Arial" w:hAnsiTheme="minorHAnsi" w:cstheme="minorHAnsi"/>
          <w:bCs/>
          <w:sz w:val="24"/>
          <w:szCs w:val="24"/>
        </w:rPr>
        <w:t>Question 2 comprises of question from Data Handling-2(DH-2)(Data Frames and its operations)</w:t>
      </w:r>
    </w:p>
    <w:p w:rsidR="00DE4EA8" w:rsidRDefault="00DE4EA8">
      <w:pPr>
        <w:spacing w:line="1" w:lineRule="exact"/>
        <w:rPr>
          <w:rFonts w:asciiTheme="majorHAnsi" w:eastAsia="Arial" w:hAnsiTheme="minorHAnsi" w:cstheme="minorHAnsi"/>
          <w:bCs/>
          <w:sz w:val="24"/>
          <w:szCs w:val="24"/>
        </w:rPr>
      </w:pP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B comprises of questions from Basic Software Engineering (BSE)</w:t>
      </w:r>
    </w:p>
    <w:p w:rsidR="00DE4EA8" w:rsidRDefault="00DE4EA8">
      <w:pPr>
        <w:spacing w:line="35" w:lineRule="exact"/>
        <w:rPr>
          <w:rFonts w:asciiTheme="majorHAnsi" w:eastAsia="Symbol" w:hAnsiTheme="minorHAnsi" w:cstheme="minorHAnsi"/>
          <w:bCs/>
          <w:sz w:val="24"/>
          <w:szCs w:val="24"/>
        </w:rPr>
      </w:pP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C comprises of questions from Data Management-2 (DM-2)</w:t>
      </w:r>
    </w:p>
    <w:p w:rsidR="00DE4EA8" w:rsidRDefault="00DE4EA8">
      <w:pPr>
        <w:spacing w:line="30" w:lineRule="exact"/>
        <w:rPr>
          <w:rFonts w:asciiTheme="majorHAnsi" w:eastAsia="Symbol" w:hAnsiTheme="minorHAnsi" w:cstheme="minorHAnsi"/>
          <w:bCs/>
          <w:sz w:val="24"/>
          <w:szCs w:val="24"/>
        </w:rPr>
      </w:pPr>
    </w:p>
    <w:p w:rsidR="00DE4EA8" w:rsidRDefault="00E4770A">
      <w:pPr>
        <w:numPr>
          <w:ilvl w:val="0"/>
          <w:numId w:val="41"/>
        </w:numPr>
        <w:tabs>
          <w:tab w:val="left" w:pos="1100"/>
        </w:tabs>
        <w:ind w:left="1100" w:hanging="327"/>
        <w:rPr>
          <w:rFonts w:asciiTheme="majorHAnsi" w:eastAsia="Symbol" w:hAnsiTheme="minorHAnsi" w:cstheme="minorHAnsi"/>
          <w:bCs/>
          <w:sz w:val="24"/>
          <w:szCs w:val="24"/>
        </w:rPr>
      </w:pPr>
      <w:r>
        <w:rPr>
          <w:rFonts w:asciiTheme="majorHAnsi" w:eastAsia="Arial" w:hAnsiTheme="minorHAnsi" w:cstheme="minorHAnsi"/>
          <w:bCs/>
          <w:sz w:val="24"/>
          <w:szCs w:val="24"/>
        </w:rPr>
        <w:t>Section D comprises of questions from Society, Law and Ethics-2(SLE-2)</w:t>
      </w:r>
    </w:p>
    <w:p w:rsidR="00DE4EA8" w:rsidRDefault="00DE4EA8">
      <w:pPr>
        <w:pStyle w:val="ListParagraph"/>
        <w:rPr>
          <w:rFonts w:asciiTheme="majorHAnsi" w:eastAsia="Symbol" w:hAnsiTheme="minorHAnsi" w:cstheme="minorHAnsi"/>
          <w:bCs/>
          <w:sz w:val="24"/>
          <w:szCs w:val="24"/>
        </w:rPr>
      </w:pPr>
    </w:p>
    <w:tbl>
      <w:tblPr>
        <w:tblStyle w:val="TableGrid"/>
        <w:tblW w:w="10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540"/>
        <w:gridCol w:w="9000"/>
        <w:gridCol w:w="360"/>
      </w:tblGrid>
      <w:tr w:rsidR="00DE4EA8">
        <w:tc>
          <w:tcPr>
            <w:tcW w:w="10615" w:type="dxa"/>
            <w:gridSpan w:val="4"/>
          </w:tcPr>
          <w:p w:rsidR="00DE4EA8" w:rsidRDefault="00DE4EA8">
            <w:pPr>
              <w:tabs>
                <w:tab w:val="left" w:pos="1100"/>
              </w:tabs>
              <w:jc w:val="center"/>
              <w:rPr>
                <w:rFonts w:asciiTheme="majorHAnsi" w:eastAsia="Symbol" w:hAnsiTheme="minorHAnsi" w:cstheme="minorHAnsi"/>
                <w:bCs/>
                <w:sz w:val="24"/>
                <w:szCs w:val="24"/>
              </w:rPr>
            </w:pPr>
          </w:p>
          <w:p w:rsidR="00DE4EA8" w:rsidRDefault="00E4770A">
            <w:pPr>
              <w:tabs>
                <w:tab w:val="left" w:pos="1100"/>
              </w:tabs>
              <w:jc w:val="center"/>
              <w:rPr>
                <w:rFonts w:asciiTheme="majorHAnsi" w:eastAsia="Symbol" w:hAnsiTheme="minorHAnsi" w:cstheme="minorHAnsi"/>
                <w:bCs/>
                <w:sz w:val="24"/>
                <w:szCs w:val="24"/>
              </w:rPr>
            </w:pPr>
            <w:r>
              <w:rPr>
                <w:rFonts w:asciiTheme="majorHAnsi" w:eastAsia="Symbol" w:hAnsiTheme="minorHAnsi" w:cstheme="minorHAnsi"/>
                <w:bCs/>
                <w:sz w:val="24"/>
                <w:szCs w:val="24"/>
              </w:rPr>
              <w:t>SECTION A</w:t>
            </w:r>
          </w:p>
          <w:p w:rsidR="00DE4EA8" w:rsidRDefault="00DE4EA8">
            <w:pPr>
              <w:tabs>
                <w:tab w:val="left" w:pos="1100"/>
              </w:tabs>
              <w:jc w:val="center"/>
              <w:rPr>
                <w:rFonts w:asciiTheme="majorHAnsi" w:eastAsia="Symbol" w:hAnsiTheme="minorHAnsi" w:cstheme="minorHAnsi"/>
                <w:bCs/>
                <w:sz w:val="24"/>
                <w:szCs w:val="24"/>
              </w:rPr>
            </w:pPr>
          </w:p>
        </w:tc>
      </w:tr>
      <w:tr w:rsidR="00DE4EA8">
        <w:tc>
          <w:tcPr>
            <w:tcW w:w="715"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Q1</w:t>
            </w: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Find the output of following program.</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numpy as np</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x=np.array([20,40,60,80,100,120,140,160,180,200])</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print(x[:-4])</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Fill in the blank with appropriate numpy method to calculate and print the covariance of an array.</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numpy as np</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a=np.array([1,2,3,4,5])</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b=np.array([3,4,0,-1,-3])</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print(np.____________)</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Mr. S</w:t>
            </w:r>
            <w:r>
              <w:rPr>
                <w:rFonts w:asciiTheme="majorHAnsi" w:eastAsia="Symbol" w:hAnsiTheme="minorHAnsi" w:cstheme="minorHAnsi"/>
                <w:bCs/>
                <w:sz w:val="24"/>
                <w:szCs w:val="24"/>
                <w:lang w:val="en-US"/>
              </w:rPr>
              <w:t>hiv</w:t>
            </w:r>
            <w:r>
              <w:rPr>
                <w:rFonts w:asciiTheme="majorHAnsi" w:eastAsia="Symbol" w:hAnsiTheme="minorHAnsi" w:cstheme="minorHAnsi"/>
                <w:bCs/>
                <w:sz w:val="24"/>
                <w:szCs w:val="24"/>
              </w:rPr>
              <w:t xml:space="preserve"> wants to plot a scatter chart for the given set of values of subject on x-axis and number of students who opted for that subject on y-axis.</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Complete the code to perform the following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  To plot the scatter chart </w:t>
            </w:r>
            <w:r>
              <w:rPr>
                <w:rFonts w:asciiTheme="majorHAnsi" w:eastAsia="Symbol" w:hAnsiTheme="minorHAnsi" w:cstheme="minorHAnsi"/>
                <w:bCs/>
                <w:sz w:val="24"/>
                <w:szCs w:val="24"/>
              </w:rPr>
              <w:t>in statement 1</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 To display the scatter chart in statement 2</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matplotlib.pyplot as plt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x=['Hindi', 'English', </w:t>
            </w:r>
            <w:r>
              <w:rPr>
                <w:rFonts w:asciiTheme="majorHAnsi" w:eastAsia="Symbol" w:hAnsiTheme="minorHAnsi" w:cstheme="minorHAnsi"/>
                <w:bCs/>
                <w:sz w:val="24"/>
                <w:szCs w:val="24"/>
              </w:rPr>
              <w:t>’</w:t>
            </w:r>
            <w:r>
              <w:rPr>
                <w:rFonts w:asciiTheme="majorHAnsi" w:eastAsia="Symbol" w:hAnsiTheme="minorHAnsi" w:cstheme="minorHAnsi"/>
                <w:bCs/>
                <w:sz w:val="24"/>
                <w:szCs w:val="24"/>
              </w:rPr>
              <w:t>Math</w:t>
            </w:r>
            <w:r>
              <w:rPr>
                <w:rFonts w:asciiTheme="majorHAnsi" w:eastAsia="Symbol" w:hAnsiTheme="minorHAnsi" w:cstheme="minorHAnsi"/>
                <w:bCs/>
                <w:sz w:val="24"/>
                <w:szCs w:val="24"/>
              </w:rPr>
              <w:t>’</w:t>
            </w:r>
            <w:r>
              <w:rPr>
                <w:rFonts w:asciiTheme="majorHAnsi" w:eastAsia="Symbol" w:hAnsiTheme="minorHAnsi" w:cstheme="minorHAnsi"/>
                <w:bCs/>
                <w:sz w:val="24"/>
                <w:szCs w:val="24"/>
              </w:rPr>
              <w:t>, 'Science', 'SST']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y=[10,20,30,40,50]</w:t>
            </w:r>
            <w:r>
              <w:rPr>
                <w:rFonts w:asciiTheme="majorHAnsi" w:eastAsia="Symbol" w:hAnsiTheme="minorHAnsi" w:cstheme="minorHAnsi"/>
                <w:bCs/>
                <w:sz w:val="24"/>
                <w:szCs w:val="24"/>
              </w:rPr>
              <w:tab/>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the output of the following code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numpy as np</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x=np.array([1,2,3,4,5])</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y=np.array([[6, 7, 8, 9, 10],</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[11,12,13,14,15]])</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 = np.vstack([x,y])</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(e)</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a code to plot the bar chart as shown in the figure given below:</w:t>
            </w:r>
          </w:p>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noProof/>
                <w:sz w:val="24"/>
                <w:szCs w:val="24"/>
                <w:lang w:val="en-US"/>
              </w:rPr>
              <w:drawing>
                <wp:inline distT="0" distB="0" distL="0" distR="0">
                  <wp:extent cx="3723005" cy="14116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730245" cy="1414186"/>
                          </a:xfrm>
                          <a:prstGeom prst="rect">
                            <a:avLst/>
                          </a:prstGeom>
                          <a:noFill/>
                        </pic:spPr>
                      </pic:pic>
                    </a:graphicData>
                  </a:graphic>
                </wp:inline>
              </w:drawing>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w:t>
            </w:r>
          </w:p>
        </w:tc>
        <w:tc>
          <w:tcPr>
            <w:tcW w:w="9000" w:type="dxa"/>
          </w:tcPr>
          <w:p w:rsidR="00DE4EA8" w:rsidRDefault="00E4770A">
            <w:pPr>
              <w:tabs>
                <w:tab w:val="left" w:pos="1100"/>
              </w:tabs>
              <w:rPr>
                <w:rFonts w:asciiTheme="majorHAnsi" w:eastAsia="Arial" w:hAnsiTheme="minorHAnsi" w:cstheme="minorHAnsi"/>
                <w:bCs/>
                <w:sz w:val="24"/>
                <w:szCs w:val="24"/>
              </w:rPr>
            </w:pPr>
            <w:r>
              <w:rPr>
                <w:rFonts w:asciiTheme="majorHAnsi" w:eastAsia="Arial" w:hAnsiTheme="minorHAnsi" w:cstheme="minorHAnsi"/>
                <w:bCs/>
                <w:sz w:val="24"/>
                <w:szCs w:val="24"/>
              </w:rPr>
              <w:t>What is Data Frame? Explain with the help of an example.</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(g)</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Write </w:t>
            </w:r>
            <w:r>
              <w:rPr>
                <w:rFonts w:asciiTheme="majorHAnsi" w:eastAsia="Symbol" w:hAnsiTheme="minorHAnsi" w:cstheme="minorHAnsi"/>
                <w:bCs/>
                <w:sz w:val="24"/>
                <w:szCs w:val="24"/>
              </w:rPr>
              <w:t>code to create a numpy array as follows:</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array([[1,2,3],</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[4,5,6]])</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and replace all even elements of the array by a random number between 20 and 50.</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Q2</w:t>
            </w: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Which method in Pandas calculates the mean absolute deviation of the values for </w:t>
            </w:r>
            <w:r>
              <w:rPr>
                <w:rFonts w:asciiTheme="majorHAnsi" w:eastAsia="Symbol" w:hAnsiTheme="minorHAnsi" w:cstheme="minorHAnsi"/>
                <w:bCs/>
                <w:sz w:val="24"/>
                <w:szCs w:val="24"/>
              </w:rPr>
              <w:t>requested axis of a dataframe: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 rename()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 reindex()</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(iii) reframe()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(iv) mad()</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w:t>
            </w:r>
          </w:p>
        </w:tc>
        <w:tc>
          <w:tcPr>
            <w:tcW w:w="9000" w:type="dxa"/>
          </w:tcPr>
          <w:p w:rsidR="00DE4EA8" w:rsidRDefault="00E4770A">
            <w:pPr>
              <w:tabs>
                <w:tab w:val="left" w:pos="1100"/>
              </w:tabs>
              <w:rPr>
                <w:rFonts w:asciiTheme="majorHAnsi" w:hAnsiTheme="minorHAnsi" w:cstheme="minorHAnsi"/>
                <w:bCs/>
                <w:sz w:val="24"/>
                <w:szCs w:val="24"/>
              </w:rPr>
            </w:pPr>
            <w:r>
              <w:rPr>
                <w:rFonts w:asciiTheme="majorHAnsi" w:hAnsiTheme="minorHAnsi" w:cstheme="minorHAnsi"/>
                <w:bCs/>
                <w:sz w:val="24"/>
                <w:szCs w:val="24"/>
              </w:rPr>
              <w:t>What is the use of pipe() function?</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Consider the following python code and write the output: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import pandas as pd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import numpy as np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data = np.array(['a','b','c','d'])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s = pd.Series(data)</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print(s)</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w:t>
            </w:r>
          </w:p>
        </w:tc>
        <w:tc>
          <w:tcPr>
            <w:tcW w:w="9000" w:type="dxa"/>
          </w:tcPr>
          <w:p w:rsidR="00DE4EA8" w:rsidRDefault="00E4770A">
            <w:pPr>
              <w:tabs>
                <w:tab w:val="left" w:pos="1100"/>
              </w:tabs>
              <w:rPr>
                <w:rFonts w:asciiTheme="majorHAnsi" w:eastAsia="Arial" w:hAnsiTheme="minorHAnsi" w:cstheme="minorHAnsi"/>
                <w:bCs/>
                <w:sz w:val="24"/>
                <w:szCs w:val="24"/>
              </w:rPr>
            </w:pPr>
            <w:r>
              <w:rPr>
                <w:rFonts w:asciiTheme="majorHAnsi" w:eastAsia="Arial" w:hAnsiTheme="minorHAnsi" w:cstheme="minorHAnsi"/>
                <w:bCs/>
                <w:sz w:val="24"/>
                <w:szCs w:val="24"/>
              </w:rPr>
              <w:t>Write python code to transpose a dataframe D.</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(e)</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Make difference between pivot() and pivot_table() function.</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Write python code to create a dataframe using following </w:t>
            </w:r>
            <w:r>
              <w:rPr>
                <w:rFonts w:asciiTheme="majorHAnsi" w:eastAsia="Symbol" w:hAnsiTheme="minorHAnsi" w:cstheme="minorHAnsi"/>
                <w:bCs/>
                <w:sz w:val="24"/>
                <w:szCs w:val="24"/>
              </w:rPr>
              <w:t>dictionary and sort the dataframe in the descending order of age: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d = {'Name':pd.Series(['Sachin','Dhoni','Virat','Rohit','Shikhar']), </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'Age':pd.Series([26,25,25,24,31]),</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'Score':pd.Series([87,67,89,55,47])}</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(g)</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Consider the following dataframe</w:t>
            </w:r>
          </w:p>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u w:val="single"/>
              </w:rPr>
            </w:pPr>
            <w:r>
              <w:rPr>
                <w:rFonts w:asciiTheme="majorHAnsi" w:eastAsia="Symbol" w:hAnsiTheme="minorHAnsi" w:cstheme="minorHAnsi"/>
                <w:bCs/>
                <w:sz w:val="24"/>
                <w:szCs w:val="24"/>
              </w:rPr>
              <w:t xml:space="preserve">     </w:t>
            </w:r>
            <w:r>
              <w:rPr>
                <w:rFonts w:asciiTheme="majorHAnsi" w:eastAsia="Symbol" w:hAnsiTheme="minorHAnsi" w:cstheme="minorHAnsi"/>
                <w:bCs/>
                <w:sz w:val="24"/>
                <w:szCs w:val="24"/>
              </w:rPr>
              <w:t xml:space="preserve">               </w:t>
            </w:r>
            <w:r>
              <w:rPr>
                <w:rFonts w:asciiTheme="majorHAnsi" w:eastAsia="Symbol" w:hAnsiTheme="minorHAnsi" w:cstheme="minorHAnsi"/>
                <w:bCs/>
                <w:sz w:val="24"/>
                <w:szCs w:val="24"/>
                <w:u w:val="single"/>
              </w:rPr>
              <w:t>Age</w:t>
            </w:r>
            <w:r>
              <w:rPr>
                <w:rFonts w:asciiTheme="majorHAnsi" w:eastAsia="Symbol" w:hAnsiTheme="minorHAnsi" w:cstheme="minorHAnsi"/>
                <w:bCs/>
                <w:sz w:val="24"/>
                <w:szCs w:val="24"/>
                <w:u w:val="single"/>
              </w:rPr>
              <w:tab/>
              <w:t xml:space="preserve">    Name</w:t>
            </w:r>
            <w:r>
              <w:rPr>
                <w:rFonts w:asciiTheme="majorHAnsi" w:eastAsia="Symbol" w:hAnsiTheme="minorHAnsi" w:cstheme="minorHAnsi"/>
                <w:bCs/>
                <w:sz w:val="24"/>
                <w:szCs w:val="24"/>
                <w:u w:val="single"/>
              </w:rPr>
              <w:tab/>
              <w:t xml:space="preserve"> Score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0</w:t>
            </w:r>
            <w:r>
              <w:rPr>
                <w:rFonts w:asciiTheme="majorHAnsi" w:eastAsia="Symbol" w:hAnsiTheme="minorHAnsi" w:cstheme="minorHAnsi"/>
                <w:bCs/>
                <w:sz w:val="24"/>
                <w:szCs w:val="24"/>
              </w:rPr>
              <w:tab/>
              <w:t>26</w:t>
            </w:r>
            <w:r>
              <w:rPr>
                <w:rFonts w:asciiTheme="majorHAnsi" w:eastAsia="Symbol" w:hAnsiTheme="minorHAnsi" w:cstheme="minorHAnsi"/>
                <w:bCs/>
                <w:sz w:val="24"/>
                <w:szCs w:val="24"/>
              </w:rPr>
              <w:tab/>
              <w:t xml:space="preserve">                Sachin</w:t>
            </w:r>
            <w:r>
              <w:rPr>
                <w:rFonts w:asciiTheme="majorHAnsi" w:eastAsia="Symbol" w:hAnsiTheme="minorHAnsi" w:cstheme="minorHAnsi"/>
                <w:bCs/>
                <w:sz w:val="24"/>
                <w:szCs w:val="24"/>
              </w:rPr>
              <w:tab/>
              <w:t xml:space="preserve">    87</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r>
              <w:rPr>
                <w:rFonts w:asciiTheme="majorHAnsi" w:eastAsia="Symbol" w:hAnsiTheme="minorHAnsi" w:cstheme="minorHAnsi"/>
                <w:bCs/>
                <w:sz w:val="24"/>
                <w:szCs w:val="24"/>
              </w:rPr>
              <w:tab/>
              <w:t>25</w:t>
            </w:r>
            <w:r>
              <w:rPr>
                <w:rFonts w:asciiTheme="majorHAnsi" w:eastAsia="Symbol" w:hAnsiTheme="minorHAnsi" w:cstheme="minorHAnsi"/>
                <w:bCs/>
                <w:sz w:val="24"/>
                <w:szCs w:val="24"/>
              </w:rPr>
              <w:tab/>
              <w:t xml:space="preserve">                Dhoni</w:t>
            </w:r>
            <w:r>
              <w:rPr>
                <w:rFonts w:asciiTheme="majorHAnsi" w:eastAsia="Symbol" w:hAnsiTheme="minorHAnsi" w:cstheme="minorHAnsi"/>
                <w:bCs/>
                <w:sz w:val="24"/>
                <w:szCs w:val="24"/>
              </w:rPr>
              <w:tab/>
              <w:t xml:space="preserve">    67</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r>
              <w:rPr>
                <w:rFonts w:asciiTheme="majorHAnsi" w:eastAsia="Symbol" w:hAnsiTheme="minorHAnsi" w:cstheme="minorHAnsi"/>
                <w:bCs/>
                <w:sz w:val="24"/>
                <w:szCs w:val="24"/>
              </w:rPr>
              <w:tab/>
              <w:t>25</w:t>
            </w:r>
            <w:r>
              <w:rPr>
                <w:rFonts w:asciiTheme="majorHAnsi" w:eastAsia="Symbol" w:hAnsiTheme="minorHAnsi" w:cstheme="minorHAnsi"/>
                <w:bCs/>
                <w:sz w:val="24"/>
                <w:szCs w:val="24"/>
              </w:rPr>
              <w:tab/>
              <w:t xml:space="preserve">                Virat</w:t>
            </w:r>
            <w:r>
              <w:rPr>
                <w:rFonts w:asciiTheme="majorHAnsi" w:eastAsia="Symbol" w:hAnsiTheme="minorHAnsi" w:cstheme="minorHAnsi"/>
                <w:bCs/>
                <w:sz w:val="24"/>
                <w:szCs w:val="24"/>
              </w:rPr>
              <w:tab/>
              <w:t xml:space="preserve">                  89</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r>
              <w:rPr>
                <w:rFonts w:asciiTheme="majorHAnsi" w:eastAsia="Symbol" w:hAnsiTheme="minorHAnsi" w:cstheme="minorHAnsi"/>
                <w:bCs/>
                <w:sz w:val="24"/>
                <w:szCs w:val="24"/>
              </w:rPr>
              <w:tab/>
              <w:t>24</w:t>
            </w:r>
            <w:r>
              <w:rPr>
                <w:rFonts w:asciiTheme="majorHAnsi" w:eastAsia="Symbol" w:hAnsiTheme="minorHAnsi" w:cstheme="minorHAnsi"/>
                <w:bCs/>
                <w:sz w:val="24"/>
                <w:szCs w:val="24"/>
              </w:rPr>
              <w:tab/>
              <w:t xml:space="preserve">                Rohit</w:t>
            </w:r>
            <w:r>
              <w:rPr>
                <w:rFonts w:asciiTheme="majorHAnsi" w:eastAsia="Symbol" w:hAnsiTheme="minorHAnsi" w:cstheme="minorHAnsi"/>
                <w:bCs/>
                <w:sz w:val="24"/>
                <w:szCs w:val="24"/>
              </w:rPr>
              <w:tab/>
              <w:t xml:space="preserve">                  55</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4</w:t>
            </w:r>
            <w:r>
              <w:rPr>
                <w:rFonts w:asciiTheme="majorHAnsi" w:eastAsia="Symbol" w:hAnsiTheme="minorHAnsi" w:cstheme="minorHAnsi"/>
                <w:bCs/>
                <w:sz w:val="24"/>
                <w:szCs w:val="24"/>
              </w:rPr>
              <w:tab/>
              <w:t>31</w:t>
            </w:r>
            <w:r>
              <w:rPr>
                <w:rFonts w:asciiTheme="majorHAnsi" w:eastAsia="Symbol" w:hAnsiTheme="minorHAnsi" w:cstheme="minorHAnsi"/>
                <w:bCs/>
                <w:sz w:val="24"/>
                <w:szCs w:val="24"/>
              </w:rPr>
              <w:tab/>
              <w:t xml:space="preserve">                Shikhar</w:t>
            </w:r>
            <w:r>
              <w:rPr>
                <w:rFonts w:asciiTheme="majorHAnsi" w:eastAsia="Symbol" w:hAnsiTheme="minorHAnsi" w:cstheme="minorHAnsi"/>
                <w:bCs/>
                <w:sz w:val="24"/>
                <w:szCs w:val="24"/>
              </w:rPr>
              <w:tab/>
              <w:t xml:space="preserve">    47</w:t>
            </w:r>
          </w:p>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Write Commands for </w:t>
            </w:r>
            <w:r>
              <w:rPr>
                <w:rFonts w:asciiTheme="majorHAnsi" w:eastAsia="Symbol" w:hAnsiTheme="minorHAnsi" w:cstheme="minorHAnsi"/>
                <w:bCs/>
                <w:sz w:val="24"/>
                <w:szCs w:val="24"/>
              </w:rPr>
              <w:t>the following:</w:t>
            </w:r>
          </w:p>
          <w:p w:rsidR="00DE4EA8" w:rsidRDefault="00E4770A">
            <w:pPr>
              <w:pStyle w:val="ListParagraph"/>
              <w:numPr>
                <w:ilvl w:val="0"/>
                <w:numId w:val="49"/>
              </w:numPr>
              <w:tabs>
                <w:tab w:val="left" w:pos="1100"/>
              </w:tabs>
              <w:rPr>
                <w:rFonts w:asciiTheme="majorHAnsi" w:eastAsia="Symbol" w:hAnsiTheme="minorHAnsi" w:cstheme="minorHAnsi"/>
                <w:bCs/>
                <w:sz w:val="24"/>
                <w:szCs w:val="24"/>
              </w:rPr>
            </w:pPr>
            <w:r>
              <w:rPr>
                <w:rFonts w:asciiTheme="majorHAnsi" w:eastAsia="Arial" w:hAnsiTheme="minorHAnsi" w:cstheme="minorHAnsi"/>
                <w:bCs/>
                <w:sz w:val="24"/>
                <w:szCs w:val="24"/>
              </w:rPr>
              <w:t>to compute sum of  score.</w:t>
            </w:r>
          </w:p>
          <w:p w:rsidR="00DE4EA8" w:rsidRDefault="00E4770A">
            <w:pPr>
              <w:pStyle w:val="ListParagraph"/>
              <w:numPr>
                <w:ilvl w:val="0"/>
                <w:numId w:val="49"/>
              </w:num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to compute mean of Age.</w:t>
            </w:r>
          </w:p>
          <w:p w:rsidR="00DE4EA8" w:rsidRDefault="00E4770A">
            <w:pPr>
              <w:pStyle w:val="ListParagraph"/>
              <w:numPr>
                <w:ilvl w:val="0"/>
                <w:numId w:val="49"/>
              </w:num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to find maximum score.</w:t>
            </w:r>
          </w:p>
          <w:p w:rsidR="00DE4EA8" w:rsidRDefault="00DE4EA8">
            <w:pPr>
              <w:pStyle w:val="ListParagraph"/>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(h)</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the output of following code: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pandas as pd</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import numpy as np</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data = np.array([54,76,88,99,34])</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s1 = pd.Series(data,index=['a','b','c','d','e'])</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s</w:t>
            </w:r>
            <w:r>
              <w:rPr>
                <w:rFonts w:asciiTheme="majorHAnsi" w:eastAsia="Symbol" w:hAnsiTheme="minorHAnsi" w:cstheme="minorHAnsi"/>
                <w:bCs/>
                <w:sz w:val="24"/>
                <w:szCs w:val="24"/>
              </w:rPr>
              <w:t>2=s1.rename(index={'a':0,'b':1})</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print(s2)</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Box Plot? Explain and Write code to create a box plot for a list of numbers.</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4</w:t>
            </w:r>
          </w:p>
        </w:tc>
      </w:tr>
      <w:tr w:rsidR="00DE4EA8">
        <w:tc>
          <w:tcPr>
            <w:tcW w:w="10615" w:type="dxa"/>
            <w:gridSpan w:val="4"/>
          </w:tcPr>
          <w:p w:rsidR="00DE4EA8" w:rsidRDefault="00DE4EA8">
            <w:pPr>
              <w:tabs>
                <w:tab w:val="left" w:pos="3882"/>
              </w:tabs>
              <w:jc w:val="center"/>
              <w:rPr>
                <w:rFonts w:asciiTheme="majorHAnsi" w:eastAsia="Symbol" w:hAnsiTheme="minorHAnsi" w:cstheme="minorHAnsi"/>
                <w:bCs/>
                <w:sz w:val="24"/>
                <w:szCs w:val="24"/>
              </w:rPr>
            </w:pPr>
          </w:p>
          <w:p w:rsidR="00DE4EA8" w:rsidRDefault="00E4770A">
            <w:pPr>
              <w:tabs>
                <w:tab w:val="left" w:pos="3882"/>
              </w:tabs>
              <w:jc w:val="center"/>
              <w:rPr>
                <w:rFonts w:asciiTheme="majorHAnsi" w:eastAsia="Symbol" w:hAnsiTheme="minorHAnsi" w:cstheme="minorHAnsi"/>
                <w:bCs/>
                <w:sz w:val="24"/>
                <w:szCs w:val="24"/>
              </w:rPr>
            </w:pPr>
            <w:r>
              <w:rPr>
                <w:rFonts w:asciiTheme="majorHAnsi" w:eastAsia="Symbol" w:hAnsiTheme="minorHAnsi" w:cstheme="minorHAnsi"/>
                <w:bCs/>
                <w:sz w:val="24"/>
                <w:szCs w:val="24"/>
              </w:rPr>
              <w:t>SECTION B</w:t>
            </w:r>
          </w:p>
        </w:tc>
      </w:tr>
      <w:tr w:rsidR="00DE4EA8">
        <w:tc>
          <w:tcPr>
            <w:tcW w:w="715"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Q3</w:t>
            </w: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Which software model enforces sequential software development?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 Waterfall</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 Spiral</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 xml:space="preserve">(iii) </w:t>
            </w:r>
            <w:r>
              <w:rPr>
                <w:rFonts w:asciiTheme="majorHAnsi" w:eastAsia="Symbol" w:hAnsiTheme="minorHAnsi" w:cstheme="minorHAnsi"/>
                <w:bCs/>
                <w:sz w:val="24"/>
                <w:szCs w:val="24"/>
              </w:rPr>
              <w:t>Concurrent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(iv) None of the above</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Which one is initial phase of software development</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 Specification</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 Design/Implementation</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(iii) Validation/Testing</w:t>
            </w: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(iv) Evolution</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Arial" w:hAnsiTheme="minorHAnsi" w:cstheme="minorHAnsi"/>
                <w:bCs/>
                <w:sz w:val="24"/>
                <w:szCs w:val="24"/>
              </w:rPr>
              <w:t>Write down any one situation when spiral model is suitable.</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down two advantages of evolutionary model.</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(e)</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pair programming? Explain its benefits.</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Version Control System? Explain its any two features.</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(g)</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Identify various actors in a Taxi Booking app and draw use case diagram </w:t>
            </w:r>
            <w:r>
              <w:rPr>
                <w:rFonts w:asciiTheme="majorHAnsi" w:eastAsia="Symbol" w:hAnsiTheme="minorHAnsi" w:cstheme="minorHAnsi"/>
                <w:bCs/>
                <w:sz w:val="24"/>
                <w:szCs w:val="24"/>
              </w:rPr>
              <w:t>for the same.</w:t>
            </w:r>
          </w:p>
          <w:p w:rsidR="00DE4EA8" w:rsidRDefault="00DE4EA8">
            <w:pPr>
              <w:tabs>
                <w:tab w:val="left" w:pos="1100"/>
              </w:tabs>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4</w:t>
            </w:r>
          </w:p>
        </w:tc>
      </w:tr>
      <w:tr w:rsidR="00DE4EA8">
        <w:tc>
          <w:tcPr>
            <w:tcW w:w="10615" w:type="dxa"/>
            <w:gridSpan w:val="4"/>
          </w:tcPr>
          <w:p w:rsidR="00DE4EA8" w:rsidRDefault="00DE4EA8">
            <w:pPr>
              <w:tabs>
                <w:tab w:val="left" w:pos="3099"/>
              </w:tabs>
              <w:jc w:val="center"/>
              <w:rPr>
                <w:rFonts w:asciiTheme="majorHAnsi" w:eastAsia="Symbol" w:hAnsiTheme="minorHAnsi" w:cstheme="minorHAnsi"/>
                <w:bCs/>
                <w:sz w:val="24"/>
                <w:szCs w:val="24"/>
              </w:rPr>
            </w:pPr>
          </w:p>
          <w:p w:rsidR="00DE4EA8" w:rsidRDefault="00E4770A">
            <w:pPr>
              <w:tabs>
                <w:tab w:val="left" w:pos="3099"/>
              </w:tabs>
              <w:jc w:val="center"/>
              <w:rPr>
                <w:rFonts w:asciiTheme="majorHAnsi" w:eastAsia="Symbol" w:hAnsiTheme="minorHAnsi" w:cstheme="minorHAnsi"/>
                <w:bCs/>
                <w:sz w:val="24"/>
                <w:szCs w:val="24"/>
              </w:rPr>
            </w:pPr>
            <w:r>
              <w:rPr>
                <w:rFonts w:asciiTheme="majorHAnsi" w:eastAsia="Symbol" w:hAnsiTheme="minorHAnsi" w:cstheme="minorHAnsi"/>
                <w:bCs/>
                <w:sz w:val="24"/>
                <w:szCs w:val="24"/>
              </w:rPr>
              <w:t>SECTION C</w:t>
            </w:r>
          </w:p>
        </w:tc>
      </w:tr>
      <w:tr w:rsidR="00DE4EA8">
        <w:tc>
          <w:tcPr>
            <w:tcW w:w="715"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Q4</w:t>
            </w: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Django?</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Name two commands of TCL(Transaction Control Language)</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CSV File?</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the function of ALTER command?</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(e)</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an SQL result set?</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Make difference between </w:t>
            </w:r>
            <w:r>
              <w:rPr>
                <w:rFonts w:asciiTheme="majorHAnsi" w:eastAsia="Symbol" w:hAnsiTheme="minorHAnsi" w:cstheme="minorHAnsi"/>
                <w:bCs/>
                <w:sz w:val="24"/>
                <w:szCs w:val="24"/>
              </w:rPr>
              <w:t>DELETE and DROP command. Explain with suitable examples of each.</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(g)</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In a database there are two tables </w:t>
            </w:r>
            <w:r>
              <w:rPr>
                <w:rFonts w:asciiTheme="majorHAnsi" w:eastAsia="Symbol" w:hAnsiTheme="minorHAnsi" w:cstheme="minorHAnsi"/>
                <w:bCs/>
                <w:sz w:val="24"/>
                <w:szCs w:val="24"/>
              </w:rPr>
              <w:t>‘</w:t>
            </w:r>
            <w:r>
              <w:rPr>
                <w:rFonts w:asciiTheme="majorHAnsi" w:eastAsia="Symbol" w:hAnsiTheme="minorHAnsi" w:cstheme="minorHAnsi"/>
                <w:bCs/>
                <w:sz w:val="24"/>
                <w:szCs w:val="24"/>
              </w:rPr>
              <w:t>LOAN</w:t>
            </w:r>
            <w:r>
              <w:rPr>
                <w:rFonts w:asciiTheme="majorHAnsi" w:eastAsia="Symbol" w:hAnsiTheme="minorHAnsi" w:cstheme="minorHAnsi"/>
                <w:bCs/>
                <w:sz w:val="24"/>
                <w:szCs w:val="24"/>
              </w:rPr>
              <w:t>’</w:t>
            </w:r>
            <w:r>
              <w:rPr>
                <w:rFonts w:asciiTheme="majorHAnsi" w:eastAsia="Symbol" w:hAnsiTheme="minorHAnsi" w:cstheme="minorHAnsi"/>
                <w:bCs/>
                <w:sz w:val="24"/>
                <w:szCs w:val="24"/>
              </w:rPr>
              <w:t xml:space="preserve"> and </w:t>
            </w:r>
            <w:r>
              <w:rPr>
                <w:rFonts w:asciiTheme="majorHAnsi" w:eastAsia="Symbol" w:hAnsiTheme="minorHAnsi" w:cstheme="minorHAnsi"/>
                <w:bCs/>
                <w:sz w:val="24"/>
                <w:szCs w:val="24"/>
              </w:rPr>
              <w:t>‘</w:t>
            </w:r>
            <w:r>
              <w:rPr>
                <w:rFonts w:asciiTheme="majorHAnsi" w:eastAsia="Symbol" w:hAnsiTheme="minorHAnsi" w:cstheme="minorHAnsi"/>
                <w:bCs/>
                <w:sz w:val="24"/>
                <w:szCs w:val="24"/>
              </w:rPr>
              <w:t>BORROWER</w:t>
            </w:r>
            <w:r>
              <w:rPr>
                <w:rFonts w:asciiTheme="majorHAnsi" w:eastAsia="Symbol" w:hAnsiTheme="minorHAnsi" w:cstheme="minorHAnsi"/>
                <w:bCs/>
                <w:sz w:val="24"/>
                <w:szCs w:val="24"/>
              </w:rPr>
              <w:t>’</w:t>
            </w:r>
            <w:r>
              <w:rPr>
                <w:rFonts w:asciiTheme="majorHAnsi" w:eastAsia="Symbol" w:hAnsiTheme="minorHAnsi" w:cstheme="minorHAnsi"/>
                <w:bCs/>
                <w:sz w:val="24"/>
                <w:szCs w:val="24"/>
              </w:rPr>
              <w:t xml:space="preserve"> as shown below:</w:t>
            </w:r>
          </w:p>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LOAN</w:t>
            </w:r>
          </w:p>
          <w:tbl>
            <w:tblPr>
              <w:tblStyle w:val="TableGrid"/>
              <w:tblW w:w="5965" w:type="dxa"/>
              <w:tblLayout w:type="fixed"/>
              <w:tblLook w:val="04A0" w:firstRow="1" w:lastRow="0" w:firstColumn="1" w:lastColumn="0" w:noHBand="0" w:noVBand="1"/>
            </w:tblPr>
            <w:tblGrid>
              <w:gridCol w:w="1988"/>
              <w:gridCol w:w="1988"/>
              <w:gridCol w:w="1989"/>
            </w:tblGrid>
            <w:tr w:rsidR="00DE4EA8">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Loan_Number</w:t>
                  </w:r>
                </w:p>
              </w:tc>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Branch_name</w:t>
                  </w:r>
                </w:p>
              </w:tc>
              <w:tc>
                <w:tcPr>
                  <w:tcW w:w="1989"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Amount</w:t>
                  </w:r>
                </w:p>
              </w:tc>
            </w:tr>
            <w:tr w:rsidR="00DE4EA8">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L-170</w:t>
                  </w:r>
                </w:p>
              </w:tc>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Downtown</w:t>
                  </w:r>
                </w:p>
              </w:tc>
              <w:tc>
                <w:tcPr>
                  <w:tcW w:w="1989"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3000</w:t>
                  </w:r>
                </w:p>
              </w:tc>
            </w:tr>
            <w:tr w:rsidR="00DE4EA8">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L-230</w:t>
                  </w:r>
                </w:p>
              </w:tc>
              <w:tc>
                <w:tcPr>
                  <w:tcW w:w="1988"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RedWood</w:t>
                  </w:r>
                </w:p>
              </w:tc>
              <w:tc>
                <w:tcPr>
                  <w:tcW w:w="1989"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4000</w:t>
                  </w:r>
                </w:p>
              </w:tc>
            </w:tr>
          </w:tbl>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BORROWER</w:t>
            </w:r>
          </w:p>
          <w:tbl>
            <w:tblPr>
              <w:tblStyle w:val="TableGrid"/>
              <w:tblW w:w="5965" w:type="dxa"/>
              <w:tblLayout w:type="fixed"/>
              <w:tblLook w:val="04A0" w:firstRow="1" w:lastRow="0" w:firstColumn="1" w:lastColumn="0" w:noHBand="0" w:noVBand="1"/>
            </w:tblPr>
            <w:tblGrid>
              <w:gridCol w:w="2982"/>
              <w:gridCol w:w="2983"/>
            </w:tblGrid>
            <w:tr w:rsidR="00DE4EA8">
              <w:tc>
                <w:tcPr>
                  <w:tcW w:w="2982"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Customer_Name</w:t>
                  </w:r>
                </w:p>
              </w:tc>
              <w:tc>
                <w:tcPr>
                  <w:tcW w:w="2983"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Loan_number</w:t>
                  </w:r>
                </w:p>
              </w:tc>
            </w:tr>
            <w:tr w:rsidR="00DE4EA8">
              <w:tc>
                <w:tcPr>
                  <w:tcW w:w="2982"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Jones</w:t>
                  </w:r>
                </w:p>
              </w:tc>
              <w:tc>
                <w:tcPr>
                  <w:tcW w:w="2983"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L-170</w:t>
                  </w:r>
                </w:p>
              </w:tc>
            </w:tr>
            <w:tr w:rsidR="00DE4EA8">
              <w:tc>
                <w:tcPr>
                  <w:tcW w:w="2982"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Smith</w:t>
                  </w:r>
                </w:p>
              </w:tc>
              <w:tc>
                <w:tcPr>
                  <w:tcW w:w="2983"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L-230</w:t>
                  </w:r>
                </w:p>
              </w:tc>
            </w:tr>
            <w:tr w:rsidR="00DE4EA8">
              <w:tc>
                <w:tcPr>
                  <w:tcW w:w="2982"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Hayes</w:t>
                  </w:r>
                </w:p>
              </w:tc>
              <w:tc>
                <w:tcPr>
                  <w:tcW w:w="2983" w:type="dxa"/>
                </w:tcPr>
                <w:p w:rsidR="00DE4EA8" w:rsidRDefault="00E4770A">
                  <w:pPr>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                           L-155</w:t>
                  </w:r>
                </w:p>
              </w:tc>
            </w:tr>
          </w:tbl>
          <w:p w:rsidR="00DE4EA8" w:rsidRDefault="00DE4EA8">
            <w:pPr>
              <w:tabs>
                <w:tab w:val="left" w:pos="1100"/>
              </w:tabs>
              <w:rPr>
                <w:rFonts w:asciiTheme="majorHAnsi" w:eastAsia="Symbol" w:hAnsiTheme="minorHAnsi" w:cstheme="minorHAnsi"/>
                <w:bCs/>
                <w:sz w:val="24"/>
                <w:szCs w:val="24"/>
              </w:rPr>
            </w:pPr>
          </w:p>
          <w:p w:rsidR="00DE4EA8" w:rsidRDefault="00DE4EA8">
            <w:pPr>
              <w:tabs>
                <w:tab w:val="left" w:pos="1100"/>
              </w:tabs>
              <w:rPr>
                <w:rFonts w:asciiTheme="majorHAnsi" w:eastAsia="Symbol" w:hAnsiTheme="minorHAnsi" w:cstheme="minorHAnsi"/>
                <w:bCs/>
                <w:sz w:val="24"/>
                <w:szCs w:val="24"/>
              </w:rPr>
            </w:pPr>
          </w:p>
          <w:p w:rsidR="00DE4EA8" w:rsidRDefault="00E4770A">
            <w:pPr>
              <w:pStyle w:val="ListParagraph"/>
              <w:numPr>
                <w:ilvl w:val="0"/>
                <w:numId w:val="50"/>
              </w:num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Degree and Cardinality of LOAN table.</w:t>
            </w:r>
            <w:r>
              <w:rPr>
                <w:rFonts w:asciiTheme="majorHAnsi" w:eastAsia="Symbol" w:hAnsiTheme="minorHAnsi" w:cstheme="minorHAnsi"/>
                <w:bCs/>
                <w:sz w:val="24"/>
                <w:szCs w:val="24"/>
              </w:rPr>
              <w:tab/>
            </w:r>
            <w:r>
              <w:rPr>
                <w:rFonts w:asciiTheme="majorHAnsi" w:eastAsia="Symbol" w:hAnsiTheme="minorHAnsi" w:cstheme="minorHAnsi"/>
                <w:bCs/>
                <w:sz w:val="24"/>
                <w:szCs w:val="24"/>
              </w:rPr>
              <w:tab/>
            </w:r>
            <w:r>
              <w:rPr>
                <w:rFonts w:asciiTheme="majorHAnsi" w:eastAsia="Symbol" w:hAnsiTheme="minorHAnsi" w:cstheme="minorHAnsi"/>
                <w:bCs/>
                <w:sz w:val="24"/>
                <w:szCs w:val="24"/>
              </w:rPr>
              <w:tab/>
            </w:r>
            <w:r>
              <w:rPr>
                <w:rFonts w:asciiTheme="majorHAnsi" w:eastAsia="Symbol" w:hAnsiTheme="minorHAnsi" w:cstheme="minorHAnsi"/>
                <w:bCs/>
                <w:sz w:val="24"/>
                <w:szCs w:val="24"/>
              </w:rPr>
              <w:tab/>
            </w:r>
            <w:r>
              <w:rPr>
                <w:rFonts w:asciiTheme="majorHAnsi" w:eastAsia="Symbol" w:hAnsiTheme="minorHAnsi" w:cstheme="minorHAnsi"/>
                <w:bCs/>
                <w:sz w:val="24"/>
                <w:szCs w:val="24"/>
              </w:rPr>
              <w:tab/>
            </w:r>
            <w:r>
              <w:rPr>
                <w:rFonts w:asciiTheme="majorHAnsi" w:eastAsia="Symbol" w:hAnsiTheme="minorHAnsi" w:cstheme="minorHAnsi"/>
                <w:bCs/>
                <w:sz w:val="24"/>
                <w:szCs w:val="24"/>
              </w:rPr>
              <w:tab/>
            </w:r>
            <w:r>
              <w:rPr>
                <w:rFonts w:asciiTheme="majorHAnsi" w:eastAsia="Symbol" w:hAnsiTheme="minorHAnsi" w:cstheme="minorHAnsi"/>
                <w:bCs/>
                <w:sz w:val="24"/>
                <w:szCs w:val="24"/>
              </w:rPr>
              <w:tab/>
            </w:r>
          </w:p>
          <w:p w:rsidR="00DE4EA8" w:rsidRDefault="00E4770A">
            <w:pPr>
              <w:pStyle w:val="ListParagraph"/>
              <w:numPr>
                <w:ilvl w:val="0"/>
                <w:numId w:val="50"/>
              </w:num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Identify the Primary Key column in the </w:t>
            </w:r>
            <w:r>
              <w:rPr>
                <w:rFonts w:asciiTheme="majorHAnsi" w:eastAsia="Symbol" w:hAnsiTheme="minorHAnsi" w:cstheme="minorHAnsi"/>
                <w:bCs/>
                <w:sz w:val="24"/>
                <w:szCs w:val="24"/>
              </w:rPr>
              <w:t>LOAN table.</w:t>
            </w:r>
          </w:p>
          <w:p w:rsidR="00DE4EA8" w:rsidRDefault="00E4770A">
            <w:pPr>
              <w:pStyle w:val="ListParagraph"/>
              <w:tabs>
                <w:tab w:val="left" w:pos="1100"/>
              </w:tabs>
              <w:ind w:left="1080"/>
              <w:rPr>
                <w:rFonts w:asciiTheme="majorHAnsi" w:eastAsia="Symbol" w:hAnsiTheme="minorHAnsi" w:cstheme="minorHAnsi"/>
                <w:bCs/>
                <w:sz w:val="24"/>
                <w:szCs w:val="24"/>
              </w:rPr>
            </w:pPr>
            <w:r>
              <w:rPr>
                <w:rFonts w:asciiTheme="majorHAnsi" w:eastAsia="Symbol" w:hAnsiTheme="minorHAnsi" w:cstheme="minorHAnsi"/>
                <w:bCs/>
                <w:sz w:val="24"/>
                <w:szCs w:val="24"/>
              </w:rPr>
              <w:tab/>
            </w:r>
            <w:r>
              <w:rPr>
                <w:rFonts w:asciiTheme="majorHAnsi" w:eastAsia="Symbol" w:hAnsiTheme="minorHAnsi" w:cstheme="minorHAnsi"/>
                <w:bCs/>
                <w:sz w:val="24"/>
                <w:szCs w:val="24"/>
              </w:rPr>
              <w:tab/>
            </w:r>
          </w:p>
          <w:p w:rsidR="00DE4EA8" w:rsidRDefault="00E4770A">
            <w:pPr>
              <w:pStyle w:val="ListParagraph"/>
              <w:numPr>
                <w:ilvl w:val="0"/>
                <w:numId w:val="50"/>
              </w:num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How many rows and columns will be there in the natural join of these two tables?</w:t>
            </w:r>
          </w:p>
          <w:p w:rsidR="00DE4EA8" w:rsidRDefault="00DE4EA8">
            <w:pPr>
              <w:pStyle w:val="ListParagraph"/>
              <w:tabs>
                <w:tab w:val="left" w:pos="1100"/>
              </w:tabs>
              <w:ind w:left="1080"/>
              <w:rPr>
                <w:rFonts w:asciiTheme="majorHAnsi" w:eastAsia="Symbol" w:hAnsiTheme="minorHAnsi" w:cstheme="minorHAnsi"/>
                <w:bCs/>
                <w:sz w:val="24"/>
                <w:szCs w:val="24"/>
              </w:rPr>
            </w:pP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3</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(h)</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the SQL command for the following on the basis of given table.</w:t>
            </w:r>
          </w:p>
          <w:p w:rsidR="00DE4EA8" w:rsidRDefault="00DE4EA8">
            <w:pPr>
              <w:tabs>
                <w:tab w:val="left" w:pos="1100"/>
              </w:tabs>
              <w:rPr>
                <w:rFonts w:asciiTheme="majorHAnsi" w:eastAsia="Symbol" w:hAnsiTheme="minorHAnsi" w:cstheme="minorHAnsi"/>
                <w:bCs/>
                <w:sz w:val="24"/>
                <w:szCs w:val="24"/>
              </w:rPr>
            </w:pPr>
          </w:p>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TABLE NAME : GAME</w:t>
            </w:r>
          </w:p>
          <w:p w:rsidR="00DE4EA8" w:rsidRDefault="00DE4EA8">
            <w:pPr>
              <w:tabs>
                <w:tab w:val="left" w:pos="1100"/>
              </w:tabs>
              <w:rPr>
                <w:rFonts w:asciiTheme="majorHAnsi" w:eastAsia="Symbol" w:hAnsiTheme="minorHAnsi" w:cstheme="minorHAnsi"/>
                <w:bCs/>
                <w:sz w:val="24"/>
                <w:szCs w:val="24"/>
              </w:rPr>
            </w:pPr>
          </w:p>
          <w:tbl>
            <w:tblPr>
              <w:tblStyle w:val="TableGrid"/>
              <w:tblW w:w="8167" w:type="dxa"/>
              <w:tblLayout w:type="fixed"/>
              <w:tblLook w:val="04A0" w:firstRow="1" w:lastRow="0" w:firstColumn="1" w:lastColumn="0" w:noHBand="0" w:noVBand="1"/>
            </w:tblPr>
            <w:tblGrid>
              <w:gridCol w:w="956"/>
              <w:gridCol w:w="695"/>
              <w:gridCol w:w="1386"/>
              <w:gridCol w:w="1530"/>
              <w:gridCol w:w="1080"/>
              <w:gridCol w:w="1530"/>
              <w:gridCol w:w="990"/>
            </w:tblGrid>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StudentNo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Class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Name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Game1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Grade1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Game2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Grade2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10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7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Sammer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Cricket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B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Swimming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11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8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Sujit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Tennis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Skating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12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7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Kamal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Swimming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B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Football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B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13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7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Venna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Tennis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Tennis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14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9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Archana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Basketball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Cricket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r>
            <w:tr w:rsidR="00DE4EA8">
              <w:trPr>
                <w:trHeight w:val="288"/>
              </w:trPr>
              <w:tc>
                <w:tcPr>
                  <w:tcW w:w="95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15 </w:t>
                  </w:r>
                </w:p>
              </w:tc>
              <w:tc>
                <w:tcPr>
                  <w:tcW w:w="695"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10 </w:t>
                  </w:r>
                </w:p>
              </w:tc>
              <w:tc>
                <w:tcPr>
                  <w:tcW w:w="1386"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Arpit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Cricket </w:t>
                  </w:r>
                </w:p>
              </w:tc>
              <w:tc>
                <w:tcPr>
                  <w:tcW w:w="108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 </w:t>
                  </w:r>
                </w:p>
              </w:tc>
              <w:tc>
                <w:tcPr>
                  <w:tcW w:w="153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Athletics </w:t>
                  </w:r>
                </w:p>
              </w:tc>
              <w:tc>
                <w:tcPr>
                  <w:tcW w:w="990" w:type="dxa"/>
                </w:tcPr>
                <w:p w:rsidR="00DE4EA8" w:rsidRDefault="00E4770A">
                  <w:pPr>
                    <w:pStyle w:val="Default"/>
                    <w:rPr>
                      <w:rFonts w:asciiTheme="majorHAnsi" w:hAnsiTheme="minorHAnsi" w:cstheme="minorHAnsi"/>
                      <w:bCs/>
                    </w:rPr>
                  </w:pPr>
                  <w:r>
                    <w:rPr>
                      <w:rFonts w:asciiTheme="majorHAnsi" w:hAnsiTheme="minorHAnsi" w:cstheme="minorHAnsi"/>
                      <w:bCs/>
                    </w:rPr>
                    <w:t xml:space="preserve">C </w:t>
                  </w:r>
                </w:p>
              </w:tc>
            </w:tr>
          </w:tbl>
          <w:p w:rsidR="00DE4EA8" w:rsidRDefault="00DE4EA8">
            <w:pPr>
              <w:tabs>
                <w:tab w:val="left" w:pos="1100"/>
              </w:tabs>
              <w:rPr>
                <w:rFonts w:asciiTheme="majorHAnsi" w:eastAsia="Symbol" w:hAnsiTheme="minorHAnsi" w:cstheme="minorHAnsi"/>
                <w:bCs/>
                <w:sz w:val="24"/>
                <w:szCs w:val="24"/>
              </w:rPr>
            </w:pPr>
          </w:p>
          <w:p w:rsidR="00DE4EA8" w:rsidRDefault="00E4770A">
            <w:pPr>
              <w:autoSpaceDE w:val="0"/>
              <w:autoSpaceDN w:val="0"/>
              <w:adjustRightInd w:val="0"/>
              <w:spacing w:after="167"/>
              <w:rPr>
                <w:rFonts w:asciiTheme="majorHAnsi" w:hAnsiTheme="minorHAnsi" w:cstheme="minorHAnsi"/>
                <w:bCs/>
                <w:color w:val="000000"/>
                <w:sz w:val="24"/>
                <w:szCs w:val="24"/>
              </w:rPr>
            </w:pPr>
            <w:r>
              <w:rPr>
                <w:rFonts w:asciiTheme="majorHAnsi" w:hAnsiTheme="minorHAnsi" w:cstheme="minorHAnsi"/>
                <w:bCs/>
                <w:color w:val="000000"/>
                <w:sz w:val="24"/>
                <w:szCs w:val="24"/>
              </w:rPr>
              <w:t xml:space="preserve">(1) Display the names of the students who have grade </w:t>
            </w:r>
            <w:r>
              <w:rPr>
                <w:rFonts w:asciiTheme="majorHAnsi" w:hAnsiTheme="minorHAnsi" w:cstheme="minorHAnsi"/>
                <w:bCs/>
                <w:color w:val="000000"/>
                <w:sz w:val="24"/>
                <w:szCs w:val="24"/>
              </w:rPr>
              <w:t>‘</w:t>
            </w:r>
            <w:r>
              <w:rPr>
                <w:rFonts w:asciiTheme="majorHAnsi" w:hAnsiTheme="minorHAnsi" w:cstheme="minorHAnsi"/>
                <w:bCs/>
                <w:color w:val="000000"/>
                <w:sz w:val="24"/>
                <w:szCs w:val="24"/>
              </w:rPr>
              <w:t>A</w:t>
            </w:r>
            <w:r>
              <w:rPr>
                <w:rFonts w:asciiTheme="majorHAnsi" w:hAnsiTheme="minorHAnsi" w:cstheme="minorHAnsi"/>
                <w:bCs/>
                <w:color w:val="000000"/>
                <w:sz w:val="24"/>
                <w:szCs w:val="24"/>
              </w:rPr>
              <w:t>’</w:t>
            </w:r>
            <w:r>
              <w:rPr>
                <w:rFonts w:asciiTheme="majorHAnsi" w:hAnsiTheme="minorHAnsi" w:cstheme="minorHAnsi"/>
                <w:bCs/>
                <w:color w:val="000000"/>
                <w:sz w:val="24"/>
                <w:szCs w:val="24"/>
              </w:rPr>
              <w:t xml:space="preserve"> in either Game1 or Game2 or both. </w:t>
            </w:r>
          </w:p>
          <w:p w:rsidR="00DE4EA8" w:rsidRDefault="00E4770A">
            <w:pPr>
              <w:autoSpaceDE w:val="0"/>
              <w:autoSpaceDN w:val="0"/>
              <w:adjustRightInd w:val="0"/>
              <w:spacing w:after="167"/>
              <w:rPr>
                <w:rFonts w:asciiTheme="majorHAnsi" w:hAnsiTheme="minorHAnsi" w:cstheme="minorHAnsi"/>
                <w:bCs/>
                <w:color w:val="000000"/>
                <w:sz w:val="24"/>
                <w:szCs w:val="24"/>
              </w:rPr>
            </w:pPr>
            <w:r>
              <w:rPr>
                <w:rFonts w:asciiTheme="majorHAnsi" w:hAnsiTheme="minorHAnsi" w:cstheme="minorHAnsi"/>
                <w:bCs/>
                <w:color w:val="000000"/>
                <w:sz w:val="24"/>
                <w:szCs w:val="24"/>
              </w:rPr>
              <w:t xml:space="preserve">(2) Display the number of students having game </w:t>
            </w:r>
            <w:r>
              <w:rPr>
                <w:rFonts w:asciiTheme="majorHAnsi" w:hAnsiTheme="minorHAnsi" w:cstheme="minorHAnsi"/>
                <w:bCs/>
                <w:color w:val="000000"/>
                <w:sz w:val="24"/>
                <w:szCs w:val="24"/>
              </w:rPr>
              <w:t>‘</w:t>
            </w:r>
            <w:r>
              <w:rPr>
                <w:rFonts w:asciiTheme="majorHAnsi" w:hAnsiTheme="minorHAnsi" w:cstheme="minorHAnsi"/>
                <w:bCs/>
                <w:color w:val="000000"/>
                <w:sz w:val="24"/>
                <w:szCs w:val="24"/>
              </w:rPr>
              <w:t>Cricket</w:t>
            </w:r>
            <w:r>
              <w:rPr>
                <w:rFonts w:asciiTheme="majorHAnsi" w:hAnsiTheme="minorHAnsi" w:cstheme="minorHAnsi"/>
                <w:bCs/>
                <w:color w:val="000000"/>
                <w:sz w:val="24"/>
                <w:szCs w:val="24"/>
              </w:rPr>
              <w:t>’</w:t>
            </w:r>
            <w:r>
              <w:rPr>
                <w:rFonts w:asciiTheme="majorHAnsi" w:hAnsiTheme="minorHAnsi" w:cstheme="minorHAnsi"/>
                <w:bCs/>
                <w:color w:val="000000"/>
                <w:sz w:val="24"/>
                <w:szCs w:val="24"/>
              </w:rPr>
              <w:t xml:space="preserve">. </w:t>
            </w:r>
          </w:p>
          <w:p w:rsidR="00DE4EA8" w:rsidRDefault="00E4770A">
            <w:pPr>
              <w:autoSpaceDE w:val="0"/>
              <w:autoSpaceDN w:val="0"/>
              <w:adjustRightInd w:val="0"/>
              <w:spacing w:after="167"/>
              <w:rPr>
                <w:rFonts w:asciiTheme="majorHAnsi" w:hAnsiTheme="minorHAnsi" w:cstheme="minorHAnsi"/>
                <w:bCs/>
                <w:color w:val="000000"/>
                <w:sz w:val="24"/>
                <w:szCs w:val="24"/>
              </w:rPr>
            </w:pPr>
            <w:r>
              <w:rPr>
                <w:rFonts w:asciiTheme="majorHAnsi" w:hAnsiTheme="minorHAnsi" w:cstheme="minorHAnsi"/>
                <w:bCs/>
                <w:color w:val="000000"/>
                <w:sz w:val="24"/>
                <w:szCs w:val="24"/>
              </w:rPr>
              <w:t xml:space="preserve">(3) Display the names of students who have same game for both Game1 and Game2. </w:t>
            </w:r>
          </w:p>
          <w:p w:rsidR="00DE4EA8" w:rsidRDefault="00E4770A">
            <w:pPr>
              <w:autoSpaceDE w:val="0"/>
              <w:autoSpaceDN w:val="0"/>
              <w:adjustRightInd w:val="0"/>
              <w:spacing w:after="167"/>
              <w:rPr>
                <w:rFonts w:asciiTheme="majorHAnsi" w:eastAsia="Symbol" w:hAnsiTheme="minorHAnsi" w:cstheme="minorHAnsi"/>
                <w:bCs/>
                <w:sz w:val="24"/>
                <w:szCs w:val="24"/>
              </w:rPr>
            </w:pPr>
            <w:r>
              <w:rPr>
                <w:rFonts w:asciiTheme="majorHAnsi" w:hAnsiTheme="minorHAnsi" w:cstheme="minorHAnsi"/>
                <w:bCs/>
                <w:color w:val="000000"/>
                <w:sz w:val="24"/>
                <w:szCs w:val="24"/>
              </w:rPr>
              <w:t>(4) Display the games tak</w:t>
            </w:r>
            <w:r>
              <w:rPr>
                <w:rFonts w:asciiTheme="majorHAnsi" w:hAnsiTheme="minorHAnsi" w:cstheme="minorHAnsi"/>
                <w:bCs/>
                <w:color w:val="000000"/>
                <w:sz w:val="24"/>
                <w:szCs w:val="24"/>
              </w:rPr>
              <w:t xml:space="preserve">en by the students whose name starts with </w:t>
            </w:r>
            <w:r>
              <w:rPr>
                <w:rFonts w:asciiTheme="majorHAnsi" w:hAnsiTheme="minorHAnsi" w:cstheme="minorHAnsi"/>
                <w:bCs/>
                <w:color w:val="000000"/>
                <w:sz w:val="24"/>
                <w:szCs w:val="24"/>
              </w:rPr>
              <w:t>‘</w:t>
            </w:r>
            <w:r>
              <w:rPr>
                <w:rFonts w:asciiTheme="majorHAnsi" w:hAnsiTheme="minorHAnsi" w:cstheme="minorHAnsi"/>
                <w:bCs/>
                <w:color w:val="000000"/>
                <w:sz w:val="24"/>
                <w:szCs w:val="24"/>
              </w:rPr>
              <w:t>A</w:t>
            </w:r>
            <w:r>
              <w:rPr>
                <w:rFonts w:asciiTheme="majorHAnsi" w:hAnsiTheme="minorHAnsi" w:cstheme="minorHAnsi"/>
                <w:bCs/>
                <w:color w:val="000000"/>
                <w:sz w:val="24"/>
                <w:szCs w:val="24"/>
              </w:rPr>
              <w:t>’</w:t>
            </w:r>
            <w:r>
              <w:rPr>
                <w:rFonts w:asciiTheme="majorHAnsi" w:hAnsiTheme="minorHAnsi" w:cstheme="minorHAnsi"/>
                <w:bCs/>
                <w:color w:val="000000"/>
                <w:sz w:val="24"/>
                <w:szCs w:val="24"/>
              </w:rPr>
              <w:t xml:space="preserve">. </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4</w:t>
            </w:r>
          </w:p>
        </w:tc>
      </w:tr>
      <w:tr w:rsidR="00DE4EA8">
        <w:tc>
          <w:tcPr>
            <w:tcW w:w="10615" w:type="dxa"/>
            <w:gridSpan w:val="4"/>
          </w:tcPr>
          <w:p w:rsidR="00DE4EA8" w:rsidRDefault="00DE4EA8">
            <w:pPr>
              <w:tabs>
                <w:tab w:val="left" w:pos="3133"/>
              </w:tabs>
              <w:jc w:val="center"/>
              <w:rPr>
                <w:rFonts w:asciiTheme="majorHAnsi" w:eastAsia="Symbol" w:hAnsiTheme="minorHAnsi" w:cstheme="minorHAnsi"/>
                <w:bCs/>
                <w:sz w:val="24"/>
                <w:szCs w:val="24"/>
              </w:rPr>
            </w:pPr>
          </w:p>
          <w:p w:rsidR="00DE4EA8" w:rsidRDefault="00E4770A">
            <w:pPr>
              <w:tabs>
                <w:tab w:val="left" w:pos="3133"/>
              </w:tabs>
              <w:jc w:val="center"/>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SECTION D</w:t>
            </w:r>
          </w:p>
          <w:p w:rsidR="00DE4EA8" w:rsidRDefault="00DE4EA8">
            <w:pPr>
              <w:tabs>
                <w:tab w:val="left" w:pos="3133"/>
              </w:tabs>
              <w:jc w:val="center"/>
              <w:rPr>
                <w:rFonts w:asciiTheme="majorHAnsi" w:eastAsia="Symbol" w:hAnsiTheme="minorHAnsi" w:cstheme="minorHAnsi"/>
                <w:bCs/>
                <w:sz w:val="24"/>
                <w:szCs w:val="24"/>
              </w:rPr>
            </w:pPr>
          </w:p>
        </w:tc>
      </w:tr>
      <w:tr w:rsidR="00DE4EA8">
        <w:tc>
          <w:tcPr>
            <w:tcW w:w="715"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lastRenderedPageBreak/>
              <w:t>Q5</w:t>
            </w: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(a)</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What do you understand by </w:t>
            </w:r>
            <w:r>
              <w:rPr>
                <w:rFonts w:asciiTheme="majorHAnsi" w:eastAsia="Symbol" w:hAnsiTheme="minorHAnsi" w:cstheme="minorHAnsi"/>
                <w:bCs/>
                <w:sz w:val="24"/>
                <w:szCs w:val="24"/>
              </w:rPr>
              <w:t>‘</w:t>
            </w:r>
            <w:r>
              <w:rPr>
                <w:rFonts w:asciiTheme="majorHAnsi" w:eastAsia="Symbol" w:hAnsiTheme="minorHAnsi" w:cstheme="minorHAnsi"/>
                <w:bCs/>
                <w:sz w:val="24"/>
                <w:szCs w:val="24"/>
              </w:rPr>
              <w:t>Intellectual Property Rights</w:t>
            </w:r>
            <w:r>
              <w:rPr>
                <w:rFonts w:asciiTheme="majorHAnsi" w:eastAsia="Symbol" w:hAnsiTheme="minorHAnsi" w:cstheme="minorHAnsi"/>
                <w:bCs/>
                <w:sz w:val="24"/>
                <w:szCs w:val="24"/>
              </w:rPr>
              <w:t>’</w:t>
            </w:r>
            <w:r>
              <w:rPr>
                <w:rFonts w:asciiTheme="majorHAnsi" w:eastAsia="Symbol" w:hAnsiTheme="minorHAnsi" w:cstheme="minorHAnsi"/>
                <w:bCs/>
                <w:sz w:val="24"/>
                <w:szCs w:val="24"/>
              </w:rPr>
              <w:t>?</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(b)</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hAnsiTheme="minorHAnsi" w:cstheme="minorHAnsi"/>
                <w:bCs/>
                <w:sz w:val="24"/>
                <w:szCs w:val="24"/>
              </w:rPr>
              <w:t>What is Spam?</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(c)</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is spoofing?</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1</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(d)</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What do you understand by e-waste management? Explain</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(e)</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 xml:space="preserve">Explain </w:t>
            </w:r>
            <w:r>
              <w:rPr>
                <w:rFonts w:asciiTheme="majorHAnsi" w:eastAsia="Symbol" w:hAnsiTheme="minorHAnsi" w:cstheme="minorHAnsi"/>
                <w:bCs/>
                <w:sz w:val="24"/>
                <w:szCs w:val="24"/>
              </w:rPr>
              <w:t>Digital Rights Management. How can we protect our content?</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2</w:t>
            </w:r>
          </w:p>
        </w:tc>
      </w:tr>
      <w:tr w:rsidR="00DE4EA8">
        <w:tc>
          <w:tcPr>
            <w:tcW w:w="715" w:type="dxa"/>
          </w:tcPr>
          <w:p w:rsidR="00DE4EA8" w:rsidRDefault="00DE4EA8">
            <w:pPr>
              <w:tabs>
                <w:tab w:val="left" w:pos="1100"/>
              </w:tabs>
              <w:rPr>
                <w:rFonts w:asciiTheme="majorHAnsi" w:eastAsia="Symbol" w:hAnsiTheme="minorHAnsi" w:cstheme="minorHAnsi"/>
                <w:bCs/>
                <w:sz w:val="24"/>
                <w:szCs w:val="24"/>
              </w:rPr>
            </w:pPr>
          </w:p>
        </w:tc>
        <w:tc>
          <w:tcPr>
            <w:tcW w:w="54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(f)</w:t>
            </w:r>
          </w:p>
        </w:tc>
        <w:tc>
          <w:tcPr>
            <w:tcW w:w="900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Write name of open source software:</w:t>
            </w:r>
          </w:p>
          <w:p w:rsidR="00DE4EA8" w:rsidRDefault="00E4770A">
            <w:pPr>
              <w:pStyle w:val="ListParagraph"/>
              <w:numPr>
                <w:ilvl w:val="0"/>
                <w:numId w:val="51"/>
              </w:numPr>
              <w:tabs>
                <w:tab w:val="left" w:pos="1100"/>
              </w:tabs>
              <w:spacing w:line="480" w:lineRule="auto"/>
              <w:rPr>
                <w:rFonts w:asciiTheme="majorHAnsi" w:eastAsia="Symbol" w:hAnsiTheme="minorHAnsi" w:cstheme="minorHAnsi"/>
                <w:bCs/>
                <w:sz w:val="24"/>
                <w:szCs w:val="24"/>
              </w:rPr>
            </w:pPr>
            <w:r>
              <w:rPr>
                <w:rFonts w:asciiTheme="majorHAnsi" w:eastAsia="Symbol" w:hAnsiTheme="minorHAnsi" w:cstheme="minorHAnsi"/>
                <w:bCs/>
                <w:sz w:val="24"/>
                <w:szCs w:val="24"/>
              </w:rPr>
              <w:t>An operating system</w:t>
            </w:r>
          </w:p>
          <w:p w:rsidR="00DE4EA8" w:rsidRDefault="00E4770A">
            <w:pPr>
              <w:pStyle w:val="ListParagraph"/>
              <w:numPr>
                <w:ilvl w:val="0"/>
                <w:numId w:val="51"/>
              </w:numPr>
              <w:tabs>
                <w:tab w:val="left" w:pos="1100"/>
              </w:tabs>
              <w:spacing w:line="480" w:lineRule="auto"/>
              <w:rPr>
                <w:rFonts w:asciiTheme="majorHAnsi" w:eastAsia="Symbol" w:hAnsiTheme="minorHAnsi" w:cstheme="minorHAnsi"/>
                <w:bCs/>
                <w:sz w:val="24"/>
                <w:szCs w:val="24"/>
              </w:rPr>
            </w:pPr>
            <w:r>
              <w:rPr>
                <w:rFonts w:asciiTheme="majorHAnsi" w:eastAsia="Symbol" w:hAnsiTheme="minorHAnsi" w:cstheme="minorHAnsi"/>
                <w:bCs/>
                <w:sz w:val="24"/>
                <w:szCs w:val="24"/>
              </w:rPr>
              <w:t>A Data Base Management System</w:t>
            </w:r>
          </w:p>
          <w:p w:rsidR="00DE4EA8" w:rsidRDefault="00E4770A">
            <w:pPr>
              <w:pStyle w:val="ListParagraph"/>
              <w:numPr>
                <w:ilvl w:val="0"/>
                <w:numId w:val="51"/>
              </w:numPr>
              <w:tabs>
                <w:tab w:val="left" w:pos="1100"/>
              </w:tabs>
              <w:spacing w:line="480" w:lineRule="auto"/>
              <w:rPr>
                <w:rFonts w:asciiTheme="majorHAnsi" w:eastAsia="Symbol" w:hAnsiTheme="minorHAnsi" w:cstheme="minorHAnsi"/>
                <w:bCs/>
                <w:sz w:val="24"/>
                <w:szCs w:val="24"/>
              </w:rPr>
            </w:pPr>
            <w:r>
              <w:rPr>
                <w:rFonts w:asciiTheme="majorHAnsi" w:eastAsia="Symbol" w:hAnsiTheme="minorHAnsi" w:cstheme="minorHAnsi"/>
                <w:bCs/>
                <w:sz w:val="24"/>
                <w:szCs w:val="24"/>
              </w:rPr>
              <w:t>A programming language</w:t>
            </w:r>
          </w:p>
        </w:tc>
        <w:tc>
          <w:tcPr>
            <w:tcW w:w="360" w:type="dxa"/>
          </w:tcPr>
          <w:p w:rsidR="00DE4EA8" w:rsidRDefault="00E4770A">
            <w:pPr>
              <w:tabs>
                <w:tab w:val="left" w:pos="1100"/>
              </w:tabs>
              <w:rPr>
                <w:rFonts w:asciiTheme="majorHAnsi" w:eastAsia="Symbol" w:hAnsiTheme="minorHAnsi" w:cstheme="minorHAnsi"/>
                <w:bCs/>
                <w:sz w:val="24"/>
                <w:szCs w:val="24"/>
              </w:rPr>
            </w:pPr>
            <w:r>
              <w:rPr>
                <w:rFonts w:asciiTheme="majorHAnsi" w:eastAsia="Symbol" w:hAnsiTheme="minorHAnsi" w:cstheme="minorHAnsi"/>
                <w:bCs/>
                <w:sz w:val="24"/>
                <w:szCs w:val="24"/>
              </w:rPr>
              <w:t>3</w:t>
            </w:r>
          </w:p>
        </w:tc>
      </w:tr>
    </w:tbl>
    <w:p w:rsidR="00DE4EA8" w:rsidRDefault="00DE4EA8">
      <w:pPr>
        <w:rPr>
          <w:rFonts w:asciiTheme="majorHAnsi" w:hAnsiTheme="minorHAnsi" w:cstheme="minorHAnsi"/>
          <w:bCs/>
          <w:sz w:val="24"/>
          <w:szCs w:val="24"/>
        </w:rPr>
      </w:pPr>
    </w:p>
    <w:p w:rsidR="00DE4EA8" w:rsidRDefault="00DE4EA8">
      <w:pPr>
        <w:rPr>
          <w:rFonts w:asciiTheme="majorHAnsi"/>
          <w:bCs/>
          <w:sz w:val="28"/>
          <w:szCs w:val="28"/>
        </w:rPr>
      </w:pPr>
    </w:p>
    <w:p w:rsidR="00DE4EA8" w:rsidRDefault="00E4770A">
      <w:pPr>
        <w:rPr>
          <w:rFonts w:asciiTheme="majorHAnsi"/>
          <w:bCs/>
          <w:sz w:val="28"/>
          <w:szCs w:val="28"/>
        </w:rPr>
      </w:pPr>
      <w:r>
        <w:rPr>
          <w:rFonts w:asciiTheme="majorHAnsi"/>
          <w:bCs/>
          <w:sz w:val="28"/>
          <w:szCs w:val="28"/>
        </w:rPr>
        <w:br w:type="page"/>
      </w:r>
    </w:p>
    <w:p w:rsidR="00DE4EA8" w:rsidRDefault="00E4770A">
      <w:pPr>
        <w:ind w:right="20"/>
        <w:jc w:val="center"/>
        <w:rPr>
          <w:rFonts w:asciiTheme="majorHAnsi"/>
          <w:bCs/>
          <w:sz w:val="40"/>
          <w:szCs w:val="40"/>
        </w:rPr>
      </w:pPr>
      <w:r>
        <w:rPr>
          <w:rFonts w:asciiTheme="majorHAnsi"/>
          <w:bCs/>
          <w:sz w:val="40"/>
          <w:szCs w:val="40"/>
        </w:rPr>
        <w:lastRenderedPageBreak/>
        <w:t xml:space="preserve">KENDRIYA VIDYALAYA SANGATHAN </w:t>
      </w:r>
    </w:p>
    <w:p w:rsidR="00DE4EA8" w:rsidRDefault="00E4770A">
      <w:pPr>
        <w:ind w:right="20"/>
        <w:jc w:val="center"/>
        <w:rPr>
          <w:rFonts w:asciiTheme="majorHAnsi"/>
          <w:bCs/>
          <w:sz w:val="20"/>
          <w:szCs w:val="20"/>
          <w:u w:val="single"/>
        </w:rPr>
      </w:pPr>
      <w:r>
        <w:rPr>
          <w:rFonts w:asciiTheme="majorHAnsi" w:eastAsia="Arial"/>
          <w:bCs/>
          <w:sz w:val="26"/>
          <w:szCs w:val="26"/>
          <w:u w:val="single"/>
        </w:rPr>
        <w:t>MARKING SCHEME</w:t>
      </w:r>
    </w:p>
    <w:p w:rsidR="00DE4EA8" w:rsidRDefault="00E4770A">
      <w:pPr>
        <w:ind w:right="20"/>
        <w:jc w:val="center"/>
        <w:rPr>
          <w:rFonts w:asciiTheme="majorHAnsi"/>
          <w:bCs/>
          <w:sz w:val="20"/>
          <w:szCs w:val="20"/>
        </w:rPr>
      </w:pPr>
      <w:r>
        <w:rPr>
          <w:rFonts w:asciiTheme="majorHAnsi" w:eastAsia="Arial"/>
          <w:bCs/>
          <w:sz w:val="26"/>
          <w:szCs w:val="26"/>
        </w:rPr>
        <w:t>CLASS XII</w:t>
      </w:r>
    </w:p>
    <w:p w:rsidR="00DE4EA8" w:rsidRDefault="00DE4EA8">
      <w:pPr>
        <w:spacing w:line="74" w:lineRule="exact"/>
        <w:rPr>
          <w:rFonts w:asciiTheme="majorHAnsi"/>
          <w:bCs/>
          <w:sz w:val="24"/>
          <w:szCs w:val="24"/>
        </w:rPr>
      </w:pPr>
    </w:p>
    <w:p w:rsidR="00DE4EA8" w:rsidRDefault="00E4770A">
      <w:pPr>
        <w:ind w:right="20"/>
        <w:jc w:val="center"/>
        <w:rPr>
          <w:rFonts w:asciiTheme="majorHAnsi"/>
          <w:bCs/>
          <w:sz w:val="20"/>
          <w:szCs w:val="20"/>
        </w:rPr>
      </w:pPr>
      <w:r>
        <w:rPr>
          <w:rFonts w:asciiTheme="majorHAnsi" w:eastAsia="Arial"/>
          <w:bCs/>
          <w:sz w:val="26"/>
          <w:szCs w:val="26"/>
        </w:rPr>
        <w:t xml:space="preserve">INFORMATICS </w:t>
      </w:r>
      <w:r>
        <w:rPr>
          <w:rFonts w:asciiTheme="majorHAnsi" w:eastAsia="Arial"/>
          <w:bCs/>
          <w:sz w:val="26"/>
          <w:szCs w:val="26"/>
        </w:rPr>
        <w:t>PRACTICES NEW (065)</w:t>
      </w:r>
    </w:p>
    <w:p w:rsidR="00DE4EA8" w:rsidRDefault="00DE4EA8">
      <w:pPr>
        <w:spacing w:line="47" w:lineRule="exact"/>
        <w:rPr>
          <w:rFonts w:asciiTheme="majorHAnsi"/>
          <w:bCs/>
          <w:sz w:val="24"/>
          <w:szCs w:val="24"/>
        </w:rPr>
      </w:pPr>
    </w:p>
    <w:p w:rsidR="00DE4EA8" w:rsidRDefault="00DE4EA8">
      <w:pPr>
        <w:pStyle w:val="ListParagraph"/>
        <w:rPr>
          <w:rFonts w:asciiTheme="majorHAnsi" w:eastAsia="Symbol" w:cs="Times New Roman"/>
          <w:bCs/>
          <w:sz w:val="21"/>
          <w:szCs w:val="21"/>
        </w:rPr>
      </w:pPr>
    </w:p>
    <w:tbl>
      <w:tblPr>
        <w:tblStyle w:val="TableGrid"/>
        <w:tblW w:w="10445" w:type="dxa"/>
        <w:tblLayout w:type="fixed"/>
        <w:tblLook w:val="04A0" w:firstRow="1" w:lastRow="0" w:firstColumn="1" w:lastColumn="0" w:noHBand="0" w:noVBand="1"/>
      </w:tblPr>
      <w:tblGrid>
        <w:gridCol w:w="631"/>
        <w:gridCol w:w="533"/>
        <w:gridCol w:w="8831"/>
        <w:gridCol w:w="450"/>
      </w:tblGrid>
      <w:tr w:rsidR="00DE4EA8">
        <w:tc>
          <w:tcPr>
            <w:tcW w:w="631" w:type="dxa"/>
          </w:tcPr>
          <w:p w:rsidR="00DE4EA8" w:rsidRDefault="00E4770A">
            <w:pPr>
              <w:tabs>
                <w:tab w:val="left" w:pos="1100"/>
              </w:tabs>
              <w:rPr>
                <w:rFonts w:asciiTheme="majorHAnsi" w:eastAsia="Symbol"/>
                <w:bCs/>
                <w:sz w:val="24"/>
                <w:szCs w:val="24"/>
              </w:rPr>
            </w:pPr>
            <w:r>
              <w:rPr>
                <w:rFonts w:asciiTheme="majorHAnsi" w:eastAsia="Symbol"/>
                <w:bCs/>
                <w:sz w:val="24"/>
                <w:szCs w:val="24"/>
              </w:rPr>
              <w:t>Q1</w:t>
            </w: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(a)</w:t>
            </w:r>
          </w:p>
        </w:tc>
        <w:tc>
          <w:tcPr>
            <w:tcW w:w="8831" w:type="dxa"/>
          </w:tcPr>
          <w:p w:rsidR="00DE4EA8" w:rsidRDefault="00E4770A">
            <w:pPr>
              <w:tabs>
                <w:tab w:val="left" w:pos="1100"/>
              </w:tabs>
              <w:rPr>
                <w:rFonts w:asciiTheme="majorHAnsi"/>
                <w:bCs/>
                <w:color w:val="000000"/>
                <w:sz w:val="24"/>
                <w:szCs w:val="24"/>
              </w:rPr>
            </w:pPr>
            <w:r>
              <w:rPr>
                <w:rFonts w:asciiTheme="majorHAnsi"/>
                <w:bCs/>
                <w:color w:val="000000"/>
                <w:sz w:val="24"/>
                <w:szCs w:val="24"/>
              </w:rPr>
              <w:t>[ 20  40  60  80 100]</w:t>
            </w:r>
          </w:p>
          <w:p w:rsidR="00DE4EA8" w:rsidRDefault="00E4770A">
            <w:pPr>
              <w:tabs>
                <w:tab w:val="left" w:pos="1100"/>
              </w:tabs>
              <w:rPr>
                <w:rFonts w:asciiTheme="majorHAnsi" w:eastAsia="Symbol"/>
                <w:bCs/>
                <w:sz w:val="24"/>
                <w:szCs w:val="24"/>
              </w:rPr>
            </w:pPr>
            <w:r>
              <w:rPr>
                <w:rFonts w:asciiTheme="majorHAnsi"/>
                <w:bCs/>
                <w:color w:val="000000"/>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(b)</w:t>
            </w:r>
          </w:p>
        </w:tc>
        <w:tc>
          <w:tcPr>
            <w:tcW w:w="8831" w:type="dxa"/>
          </w:tcPr>
          <w:p w:rsidR="00DE4EA8" w:rsidRDefault="00E4770A">
            <w:pPr>
              <w:tabs>
                <w:tab w:val="left" w:pos="1100"/>
              </w:tabs>
              <w:rPr>
                <w:rFonts w:asciiTheme="majorHAnsi" w:eastAsia="Arial" w:hAnsi="Arial" w:cs="Arial"/>
                <w:bCs/>
                <w:sz w:val="24"/>
                <w:szCs w:val="24"/>
              </w:rPr>
            </w:pPr>
            <w:r>
              <w:rPr>
                <w:rFonts w:asciiTheme="majorHAnsi" w:eastAsia="Arial" w:hAnsi="Arial" w:cs="Arial"/>
                <w:bCs/>
                <w:sz w:val="24"/>
                <w:szCs w:val="24"/>
              </w:rPr>
              <w:t>print(np.cov(a,b))</w:t>
            </w:r>
          </w:p>
          <w:p w:rsidR="00DE4EA8" w:rsidRDefault="00E4770A">
            <w:pPr>
              <w:tabs>
                <w:tab w:val="left" w:pos="1100"/>
              </w:tabs>
              <w:rPr>
                <w:rFonts w:asciiTheme="majorHAnsi" w:eastAsia="Symbol"/>
                <w:bCs/>
                <w:sz w:val="24"/>
                <w:szCs w:val="24"/>
              </w:rPr>
            </w:pPr>
            <w:r>
              <w:rPr>
                <w:rFonts w:asciiTheme="majorHAnsi"/>
                <w:bCs/>
                <w:color w:val="000000"/>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(c)</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plt.scatter(x,y)</w:t>
            </w:r>
          </w:p>
          <w:p w:rsidR="00DE4EA8" w:rsidRDefault="00E4770A">
            <w:pPr>
              <w:tabs>
                <w:tab w:val="left" w:pos="1100"/>
              </w:tabs>
              <w:rPr>
                <w:rFonts w:asciiTheme="majorHAnsi" w:eastAsia="Symbol"/>
                <w:bCs/>
                <w:sz w:val="24"/>
                <w:szCs w:val="24"/>
              </w:rPr>
            </w:pPr>
            <w:r>
              <w:rPr>
                <w:rFonts w:asciiTheme="majorHAnsi" w:eastAsia="Symbol"/>
                <w:bCs/>
                <w:sz w:val="24"/>
                <w:szCs w:val="24"/>
              </w:rPr>
              <w:t>plt.show()</w:t>
            </w:r>
          </w:p>
          <w:p w:rsidR="00DE4EA8" w:rsidRDefault="00E4770A">
            <w:pPr>
              <w:tabs>
                <w:tab w:val="left" w:pos="1100"/>
              </w:tabs>
              <w:rPr>
                <w:rFonts w:asciiTheme="majorHAnsi" w:eastAsia="Symbol"/>
                <w:bCs/>
                <w:sz w:val="24"/>
                <w:szCs w:val="24"/>
              </w:rPr>
            </w:pPr>
            <w:r>
              <w:rPr>
                <w:rFonts w:asciiTheme="majorHAnsi"/>
                <w:bCs/>
                <w:color w:val="000000"/>
                <w:sz w:val="24"/>
                <w:szCs w:val="24"/>
              </w:rPr>
              <w:t>(1/2 mark for each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(d)</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[[ 1  2  3  4  5]</w:t>
            </w:r>
          </w:p>
          <w:p w:rsidR="00DE4EA8" w:rsidRDefault="00E4770A">
            <w:pPr>
              <w:tabs>
                <w:tab w:val="left" w:pos="1100"/>
              </w:tabs>
              <w:rPr>
                <w:rFonts w:asciiTheme="majorHAnsi" w:eastAsia="Symbol"/>
                <w:bCs/>
                <w:sz w:val="24"/>
                <w:szCs w:val="24"/>
              </w:rPr>
            </w:pPr>
            <w:r>
              <w:rPr>
                <w:rFonts w:asciiTheme="majorHAnsi" w:eastAsia="Symbol"/>
                <w:bCs/>
                <w:sz w:val="24"/>
                <w:szCs w:val="24"/>
              </w:rPr>
              <w:t xml:space="preserve"> [ 6  7  8  9 10]</w:t>
            </w:r>
          </w:p>
          <w:p w:rsidR="00DE4EA8" w:rsidRDefault="00E4770A">
            <w:pPr>
              <w:tabs>
                <w:tab w:val="left" w:pos="1100"/>
              </w:tabs>
              <w:rPr>
                <w:rFonts w:asciiTheme="majorHAnsi" w:eastAsia="Symbol"/>
                <w:bCs/>
                <w:sz w:val="24"/>
                <w:szCs w:val="24"/>
              </w:rPr>
            </w:pPr>
            <w:r>
              <w:rPr>
                <w:rFonts w:asciiTheme="majorHAnsi" w:eastAsia="Symbol"/>
                <w:bCs/>
                <w:sz w:val="24"/>
                <w:szCs w:val="24"/>
              </w:rPr>
              <w:t xml:space="preserve"> [11 12 13 14 15]]</w:t>
            </w:r>
          </w:p>
          <w:p w:rsidR="00DE4EA8" w:rsidRDefault="00E4770A">
            <w:pPr>
              <w:tabs>
                <w:tab w:val="left" w:pos="1100"/>
              </w:tabs>
              <w:rPr>
                <w:rFonts w:asciiTheme="majorHAnsi" w:eastAsia="Symbol"/>
                <w:bCs/>
                <w:sz w:val="24"/>
                <w:szCs w:val="24"/>
              </w:rPr>
            </w:pPr>
            <w:r>
              <w:rPr>
                <w:rFonts w:asciiTheme="majorHAnsi"/>
                <w:bCs/>
                <w:color w:val="000000"/>
                <w:sz w:val="24"/>
                <w:szCs w:val="24"/>
              </w:rPr>
              <w:t>(2mark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(e)</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import matplotlib.pyplot as plt</w:t>
            </w:r>
          </w:p>
          <w:p w:rsidR="00DE4EA8" w:rsidRDefault="00E4770A">
            <w:pPr>
              <w:tabs>
                <w:tab w:val="left" w:pos="1100"/>
              </w:tabs>
              <w:rPr>
                <w:rFonts w:asciiTheme="majorHAnsi" w:eastAsia="Symbol"/>
                <w:bCs/>
                <w:sz w:val="24"/>
                <w:szCs w:val="24"/>
              </w:rPr>
            </w:pPr>
            <w:r>
              <w:rPr>
                <w:rFonts w:asciiTheme="majorHAnsi" w:eastAsia="Symbol"/>
                <w:bCs/>
                <w:sz w:val="24"/>
                <w:szCs w:val="24"/>
              </w:rPr>
              <w:t>st = ['Tilak','Mahesh','Dinesh','Gopal']</w:t>
            </w:r>
          </w:p>
          <w:p w:rsidR="00DE4EA8" w:rsidRDefault="00E4770A">
            <w:pPr>
              <w:tabs>
                <w:tab w:val="left" w:pos="1100"/>
              </w:tabs>
              <w:rPr>
                <w:rFonts w:asciiTheme="majorHAnsi" w:eastAsia="Symbol"/>
                <w:bCs/>
                <w:sz w:val="24"/>
                <w:szCs w:val="24"/>
              </w:rPr>
            </w:pPr>
            <w:r>
              <w:rPr>
                <w:rFonts w:asciiTheme="majorHAnsi" w:eastAsia="Symbol"/>
                <w:bCs/>
                <w:sz w:val="24"/>
                <w:szCs w:val="24"/>
              </w:rPr>
              <w:t>marks = [50,60,30,45]</w:t>
            </w:r>
          </w:p>
          <w:p w:rsidR="00DE4EA8" w:rsidRDefault="00E4770A">
            <w:pPr>
              <w:tabs>
                <w:tab w:val="left" w:pos="1100"/>
              </w:tabs>
              <w:rPr>
                <w:rFonts w:asciiTheme="majorHAnsi" w:eastAsia="Symbol"/>
                <w:bCs/>
                <w:sz w:val="24"/>
                <w:szCs w:val="24"/>
              </w:rPr>
            </w:pPr>
            <w:r>
              <w:rPr>
                <w:rFonts w:asciiTheme="majorHAnsi" w:eastAsia="Symbol"/>
                <w:bCs/>
                <w:sz w:val="24"/>
                <w:szCs w:val="24"/>
              </w:rPr>
              <w:t>plt.barh(st.marks)</w:t>
            </w:r>
          </w:p>
          <w:p w:rsidR="00DE4EA8" w:rsidRDefault="00E4770A">
            <w:pPr>
              <w:tabs>
                <w:tab w:val="left" w:pos="1100"/>
              </w:tabs>
              <w:rPr>
                <w:rFonts w:asciiTheme="majorHAnsi" w:eastAsia="Symbol"/>
                <w:bCs/>
                <w:sz w:val="24"/>
                <w:szCs w:val="24"/>
              </w:rPr>
            </w:pPr>
            <w:r>
              <w:rPr>
                <w:rFonts w:asciiTheme="majorHAnsi"/>
                <w:bCs/>
                <w:color w:val="000000"/>
                <w:sz w:val="24"/>
                <w:szCs w:val="24"/>
              </w:rPr>
              <w:t>(2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(f)</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DataFrame is a 2-dimensional labeled data structure with columns of potentially different types. It is like a </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spreadsheet or SQL table, or a dict of Series objects. It is generally the most commonly used pandas object. Like </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Series, DataFrame accepts many</w:t>
            </w:r>
            <w:r>
              <w:rPr>
                <w:rFonts w:asciiTheme="majorHAnsi" w:eastAsia="Symbol"/>
                <w:bCs/>
                <w:sz w:val="24"/>
                <w:szCs w:val="24"/>
              </w:rPr>
              <w:t xml:space="preserve"> different kinds of input.</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Example</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import pandas as pd</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lastRenderedPageBreak/>
              <w:t>d = {'one': [1., 2., 3., 4.],</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     'two': [4., 3., 2., 1.]}</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pd.DataFrame(d)</w:t>
            </w:r>
          </w:p>
          <w:p w:rsidR="00DE4EA8" w:rsidRDefault="00E4770A">
            <w:pPr>
              <w:tabs>
                <w:tab w:val="left" w:pos="1100"/>
              </w:tabs>
              <w:jc w:val="both"/>
              <w:rPr>
                <w:rFonts w:asciiTheme="majorHAnsi" w:eastAsia="Symbol"/>
                <w:bCs/>
                <w:sz w:val="24"/>
                <w:szCs w:val="24"/>
              </w:rPr>
            </w:pPr>
            <w:r>
              <w:rPr>
                <w:rFonts w:asciiTheme="majorHAnsi"/>
                <w:bCs/>
                <w:color w:val="000000"/>
                <w:sz w:val="24"/>
                <w:szCs w:val="24"/>
              </w:rPr>
              <w:t>(1 mark for definition and 1 mark for correct example)</w:t>
            </w:r>
          </w:p>
          <w:p w:rsidR="00DE4EA8" w:rsidRDefault="00DE4EA8">
            <w:pPr>
              <w:tabs>
                <w:tab w:val="left" w:pos="1100"/>
              </w:tabs>
              <w:jc w:val="both"/>
              <w:rPr>
                <w:rFonts w:asciiTheme="majorHAnsi" w:eastAsia="Symbol"/>
                <w:bCs/>
                <w:sz w:val="24"/>
                <w:szCs w:val="24"/>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(g)</w:t>
            </w:r>
          </w:p>
        </w:tc>
        <w:tc>
          <w:tcPr>
            <w:tcW w:w="8831" w:type="dxa"/>
          </w:tcPr>
          <w:p w:rsidR="00DE4EA8" w:rsidRDefault="00E4770A">
            <w:pPr>
              <w:tabs>
                <w:tab w:val="left" w:pos="1100"/>
              </w:tabs>
              <w:rPr>
                <w:rFonts w:asciiTheme="majorHAnsi" w:eastAsia="Symbol"/>
                <w:bCs/>
                <w:sz w:val="20"/>
                <w:szCs w:val="20"/>
              </w:rPr>
            </w:pPr>
            <w:r>
              <w:rPr>
                <w:rFonts w:asciiTheme="majorHAnsi" w:eastAsia="Symbol"/>
                <w:bCs/>
                <w:sz w:val="20"/>
                <w:szCs w:val="20"/>
              </w:rPr>
              <w:t>import numpy as np</w:t>
            </w:r>
          </w:p>
          <w:p w:rsidR="00DE4EA8" w:rsidRDefault="00E4770A">
            <w:pPr>
              <w:tabs>
                <w:tab w:val="left" w:pos="1100"/>
              </w:tabs>
              <w:rPr>
                <w:rFonts w:asciiTheme="majorHAnsi" w:eastAsia="Symbol"/>
                <w:bCs/>
                <w:sz w:val="20"/>
                <w:szCs w:val="20"/>
              </w:rPr>
            </w:pPr>
            <w:r>
              <w:rPr>
                <w:rFonts w:asciiTheme="majorHAnsi" w:eastAsia="Symbol"/>
                <w:bCs/>
                <w:sz w:val="20"/>
                <w:szCs w:val="20"/>
              </w:rPr>
              <w:t>array1=np.array([[1,2,3],</w:t>
            </w:r>
          </w:p>
          <w:p w:rsidR="00DE4EA8" w:rsidRDefault="00E4770A">
            <w:pPr>
              <w:tabs>
                <w:tab w:val="left" w:pos="1100"/>
              </w:tabs>
              <w:rPr>
                <w:rFonts w:asciiTheme="majorHAnsi" w:eastAsia="Symbol"/>
                <w:bCs/>
                <w:sz w:val="20"/>
                <w:szCs w:val="20"/>
              </w:rPr>
            </w:pPr>
            <w:r>
              <w:rPr>
                <w:rFonts w:asciiTheme="majorHAnsi" w:eastAsia="Symbol"/>
                <w:bCs/>
                <w:sz w:val="20"/>
                <w:szCs w:val="20"/>
              </w:rPr>
              <w:t xml:space="preserve">                </w:t>
            </w:r>
            <w:r>
              <w:rPr>
                <w:rFonts w:asciiTheme="majorHAnsi" w:eastAsia="Symbol"/>
                <w:bCs/>
                <w:sz w:val="20"/>
                <w:szCs w:val="20"/>
              </w:rPr>
              <w:t xml:space="preserve">           [4,5,6]])</w:t>
            </w:r>
          </w:p>
          <w:p w:rsidR="00DE4EA8" w:rsidRDefault="00E4770A">
            <w:pPr>
              <w:tabs>
                <w:tab w:val="left" w:pos="1100"/>
              </w:tabs>
              <w:rPr>
                <w:rFonts w:asciiTheme="majorHAnsi" w:eastAsia="Symbol"/>
                <w:bCs/>
                <w:sz w:val="20"/>
                <w:szCs w:val="20"/>
              </w:rPr>
            </w:pPr>
            <w:r>
              <w:rPr>
                <w:rFonts w:asciiTheme="majorHAnsi" w:eastAsia="Symbol"/>
                <w:bCs/>
                <w:sz w:val="20"/>
                <w:szCs w:val="20"/>
              </w:rPr>
              <w:t>print(array1)</w:t>
            </w:r>
          </w:p>
          <w:p w:rsidR="00DE4EA8" w:rsidRDefault="00E4770A">
            <w:pPr>
              <w:tabs>
                <w:tab w:val="left" w:pos="1100"/>
              </w:tabs>
              <w:rPr>
                <w:rFonts w:asciiTheme="majorHAnsi" w:eastAsia="Symbol"/>
                <w:bCs/>
                <w:sz w:val="20"/>
                <w:szCs w:val="20"/>
              </w:rPr>
            </w:pPr>
            <w:r>
              <w:rPr>
                <w:rFonts w:asciiTheme="majorHAnsi" w:eastAsia="Symbol"/>
                <w:bCs/>
                <w:sz w:val="20"/>
                <w:szCs w:val="20"/>
              </w:rPr>
              <w:t>x=np.where(array1%2==0)</w:t>
            </w:r>
          </w:p>
          <w:p w:rsidR="00DE4EA8" w:rsidRDefault="00E4770A">
            <w:pPr>
              <w:tabs>
                <w:tab w:val="left" w:pos="1100"/>
              </w:tabs>
              <w:rPr>
                <w:rFonts w:asciiTheme="majorHAnsi" w:eastAsia="Symbol"/>
                <w:bCs/>
                <w:sz w:val="20"/>
                <w:szCs w:val="20"/>
              </w:rPr>
            </w:pPr>
            <w:r>
              <w:rPr>
                <w:rFonts w:asciiTheme="majorHAnsi" w:eastAsia="Symbol"/>
                <w:bCs/>
                <w:sz w:val="20"/>
                <w:szCs w:val="20"/>
              </w:rPr>
              <w:t>for i in x:</w:t>
            </w:r>
          </w:p>
          <w:p w:rsidR="00DE4EA8" w:rsidRDefault="00E4770A">
            <w:pPr>
              <w:tabs>
                <w:tab w:val="left" w:pos="1100"/>
              </w:tabs>
              <w:rPr>
                <w:rFonts w:asciiTheme="majorHAnsi" w:eastAsia="Symbol"/>
                <w:bCs/>
                <w:sz w:val="20"/>
                <w:szCs w:val="20"/>
              </w:rPr>
            </w:pPr>
            <w:r>
              <w:rPr>
                <w:rFonts w:asciiTheme="majorHAnsi" w:eastAsia="Symbol"/>
                <w:bCs/>
                <w:sz w:val="20"/>
                <w:szCs w:val="20"/>
              </w:rPr>
              <w:t xml:space="preserve"> array1[x]=np.random.randint(low=20,high=50)</w:t>
            </w:r>
          </w:p>
          <w:p w:rsidR="00DE4EA8" w:rsidRDefault="00DE4EA8">
            <w:pPr>
              <w:tabs>
                <w:tab w:val="left" w:pos="1100"/>
              </w:tabs>
              <w:rPr>
                <w:rFonts w:asciiTheme="majorHAnsi" w:eastAsia="Symbol"/>
                <w:bCs/>
                <w:sz w:val="20"/>
                <w:szCs w:val="20"/>
              </w:rPr>
            </w:pPr>
          </w:p>
          <w:p w:rsidR="00DE4EA8" w:rsidRDefault="00E4770A">
            <w:pPr>
              <w:tabs>
                <w:tab w:val="left" w:pos="1100"/>
              </w:tabs>
              <w:rPr>
                <w:rFonts w:asciiTheme="majorHAnsi" w:eastAsia="Symbol"/>
                <w:bCs/>
                <w:sz w:val="20"/>
                <w:szCs w:val="20"/>
              </w:rPr>
            </w:pPr>
            <w:r>
              <w:rPr>
                <w:rFonts w:asciiTheme="majorHAnsi" w:eastAsia="Symbol"/>
                <w:bCs/>
                <w:sz w:val="20"/>
                <w:szCs w:val="20"/>
              </w:rPr>
              <w:t>(1 mark for creating array and 2 marks for code to replace)</w:t>
            </w:r>
          </w:p>
          <w:p w:rsidR="00DE4EA8" w:rsidRDefault="00DE4EA8">
            <w:pPr>
              <w:tabs>
                <w:tab w:val="left" w:pos="1100"/>
              </w:tabs>
              <w:rPr>
                <w:rFonts w:asciiTheme="majorHAnsi" w:eastAsia="Symbol"/>
                <w:bCs/>
                <w:sz w:val="20"/>
                <w:szCs w:val="20"/>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E4770A">
            <w:pPr>
              <w:tabs>
                <w:tab w:val="left" w:pos="1100"/>
              </w:tabs>
              <w:rPr>
                <w:rFonts w:asciiTheme="majorHAnsi" w:eastAsia="Symbol"/>
                <w:bCs/>
                <w:sz w:val="24"/>
                <w:szCs w:val="24"/>
              </w:rPr>
            </w:pPr>
            <w:r>
              <w:rPr>
                <w:rFonts w:asciiTheme="majorHAnsi" w:eastAsia="Symbol"/>
                <w:bCs/>
                <w:sz w:val="24"/>
                <w:szCs w:val="24"/>
              </w:rPr>
              <w:t>Q2</w:t>
            </w: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(a)</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(iv) mad()</w:t>
            </w:r>
          </w:p>
          <w:p w:rsidR="00DE4EA8" w:rsidRDefault="00E4770A">
            <w:pPr>
              <w:tabs>
                <w:tab w:val="left" w:pos="1100"/>
              </w:tabs>
              <w:rPr>
                <w:rFonts w:asciiTheme="majorHAnsi" w:eastAsia="Symbol"/>
                <w:bCs/>
                <w:sz w:val="24"/>
                <w:szCs w:val="24"/>
              </w:rPr>
            </w:pPr>
            <w:r>
              <w:rPr>
                <w:rFonts w:asciiTheme="majorHAnsi"/>
                <w:bCs/>
                <w:color w:val="000000"/>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rPr>
          <w:trHeight w:val="881"/>
        </w:trPr>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(b)</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The pipe() function </w:t>
            </w:r>
            <w:r>
              <w:rPr>
                <w:rFonts w:asciiTheme="majorHAnsi" w:eastAsia="Symbol"/>
                <w:bCs/>
                <w:sz w:val="24"/>
                <w:szCs w:val="24"/>
              </w:rPr>
              <w:t>is used to change the functions in the order they are executed.</w:t>
            </w:r>
          </w:p>
          <w:p w:rsidR="00DE4EA8" w:rsidRDefault="00E4770A">
            <w:pPr>
              <w:tabs>
                <w:tab w:val="left" w:pos="1100"/>
              </w:tabs>
              <w:jc w:val="both"/>
              <w:rPr>
                <w:rFonts w:asciiTheme="majorHAnsi" w:eastAsia="Symbol"/>
                <w:bCs/>
                <w:sz w:val="24"/>
                <w:szCs w:val="24"/>
              </w:rPr>
            </w:pPr>
            <w:r>
              <w:rPr>
                <w:rFonts w:asciiTheme="majorHAnsi"/>
                <w:bCs/>
                <w:color w:val="000000"/>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(c)</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0    a</w:t>
            </w:r>
          </w:p>
          <w:p w:rsidR="00DE4EA8" w:rsidRDefault="00E4770A">
            <w:pPr>
              <w:tabs>
                <w:tab w:val="left" w:pos="1100"/>
              </w:tabs>
              <w:rPr>
                <w:rFonts w:asciiTheme="majorHAnsi" w:eastAsia="Symbol"/>
                <w:bCs/>
                <w:sz w:val="24"/>
                <w:szCs w:val="24"/>
              </w:rPr>
            </w:pPr>
            <w:r>
              <w:rPr>
                <w:rFonts w:asciiTheme="majorHAnsi" w:eastAsia="Symbol"/>
                <w:bCs/>
                <w:sz w:val="24"/>
                <w:szCs w:val="24"/>
              </w:rPr>
              <w:t>1    b</w:t>
            </w:r>
          </w:p>
          <w:p w:rsidR="00DE4EA8" w:rsidRDefault="00E4770A">
            <w:pPr>
              <w:tabs>
                <w:tab w:val="left" w:pos="1100"/>
              </w:tabs>
              <w:rPr>
                <w:rFonts w:asciiTheme="majorHAnsi" w:eastAsia="Symbol"/>
                <w:bCs/>
                <w:sz w:val="24"/>
                <w:szCs w:val="24"/>
              </w:rPr>
            </w:pPr>
            <w:r>
              <w:rPr>
                <w:rFonts w:asciiTheme="majorHAnsi" w:eastAsia="Symbol"/>
                <w:bCs/>
                <w:sz w:val="24"/>
                <w:szCs w:val="24"/>
              </w:rPr>
              <w:t>2    c</w:t>
            </w:r>
          </w:p>
          <w:p w:rsidR="00DE4EA8" w:rsidRDefault="00E4770A">
            <w:pPr>
              <w:tabs>
                <w:tab w:val="left" w:pos="1100"/>
              </w:tabs>
              <w:rPr>
                <w:rFonts w:asciiTheme="majorHAnsi" w:eastAsia="Symbol"/>
                <w:bCs/>
                <w:sz w:val="24"/>
                <w:szCs w:val="24"/>
              </w:rPr>
            </w:pPr>
            <w:r>
              <w:rPr>
                <w:rFonts w:asciiTheme="majorHAnsi" w:eastAsia="Symbol"/>
                <w:bCs/>
                <w:sz w:val="24"/>
                <w:szCs w:val="24"/>
              </w:rPr>
              <w:t>3    d</w:t>
            </w:r>
          </w:p>
          <w:p w:rsidR="00DE4EA8" w:rsidRDefault="00E4770A">
            <w:pPr>
              <w:tabs>
                <w:tab w:val="left" w:pos="1100"/>
              </w:tabs>
              <w:rPr>
                <w:rFonts w:asciiTheme="majorHAnsi" w:eastAsia="Symbol"/>
                <w:bCs/>
                <w:sz w:val="24"/>
                <w:szCs w:val="24"/>
              </w:rPr>
            </w:pPr>
            <w:r>
              <w:rPr>
                <w:rFonts w:asciiTheme="majorHAnsi" w:eastAsia="Symbol"/>
                <w:bCs/>
                <w:sz w:val="24"/>
                <w:szCs w:val="24"/>
              </w:rPr>
              <w:t>dtype: object</w:t>
            </w:r>
          </w:p>
          <w:p w:rsidR="00DE4EA8" w:rsidRDefault="00E4770A">
            <w:pPr>
              <w:tabs>
                <w:tab w:val="left" w:pos="1100"/>
              </w:tabs>
              <w:rPr>
                <w:rFonts w:asciiTheme="majorHAnsi"/>
                <w:bCs/>
                <w:color w:val="000000"/>
                <w:sz w:val="24"/>
                <w:szCs w:val="24"/>
              </w:rPr>
            </w:pPr>
            <w:r>
              <w:rPr>
                <w:rFonts w:asciiTheme="majorHAnsi"/>
                <w:bCs/>
                <w:color w:val="000000"/>
                <w:sz w:val="24"/>
                <w:szCs w:val="24"/>
              </w:rPr>
              <w:t>(1 mark for correct answer)</w:t>
            </w:r>
          </w:p>
          <w:p w:rsidR="00DE4EA8" w:rsidRDefault="00DE4EA8">
            <w:pPr>
              <w:tabs>
                <w:tab w:val="left" w:pos="1100"/>
              </w:tabs>
              <w:rPr>
                <w:rFonts w:asciiTheme="majorHAnsi" w:eastAsia="Symbol"/>
                <w:bCs/>
                <w:sz w:val="24"/>
                <w:szCs w:val="24"/>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(d)</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D.T</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(e)</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Pivot_table is a generalization of pivot, which allows you to </w:t>
            </w:r>
            <w:r>
              <w:rPr>
                <w:rFonts w:asciiTheme="majorHAnsi" w:eastAsia="Symbol"/>
                <w:bCs/>
                <w:sz w:val="24"/>
                <w:szCs w:val="24"/>
              </w:rPr>
              <w:t>aggregate multiple values with the same destination in the pivoted table.</w:t>
            </w:r>
          </w:p>
          <w:p w:rsidR="00DE4EA8" w:rsidRDefault="00E4770A">
            <w:pPr>
              <w:tabs>
                <w:tab w:val="left" w:pos="1100"/>
              </w:tabs>
              <w:jc w:val="both"/>
              <w:rPr>
                <w:rFonts w:asciiTheme="majorHAnsi" w:eastAsia="Symbol"/>
                <w:bCs/>
                <w:sz w:val="24"/>
                <w:szCs w:val="24"/>
              </w:rPr>
            </w:pPr>
            <w:r>
              <w:rPr>
                <w:rFonts w:asciiTheme="majorHAnsi"/>
                <w:bCs/>
                <w:color w:val="000000"/>
                <w:sz w:val="24"/>
                <w:szCs w:val="24"/>
              </w:rPr>
              <w:t>(2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(f)</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df= pd.DataFrame(d)</w:t>
            </w:r>
          </w:p>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df=df.sort_values(by=['Age'],ascending=[False])</w:t>
            </w:r>
          </w:p>
          <w:p w:rsidR="00DE4EA8" w:rsidRDefault="00E4770A">
            <w:pPr>
              <w:rPr>
                <w:rFonts w:asciiTheme="majorHAnsi" w:eastAsia="Symbol"/>
                <w:bCs/>
                <w:sz w:val="24"/>
                <w:szCs w:val="24"/>
              </w:rPr>
            </w:pPr>
            <w:r>
              <w:rPr>
                <w:rFonts w:asciiTheme="majorHAnsi" w:eastAsia="Symbol"/>
                <w:bCs/>
                <w:sz w:val="24"/>
                <w:szCs w:val="24"/>
              </w:rPr>
              <w:t>(1 mark for creating and 2 marks for rest of the code)</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(g)</w:t>
            </w:r>
          </w:p>
        </w:tc>
        <w:tc>
          <w:tcPr>
            <w:tcW w:w="8831" w:type="dxa"/>
          </w:tcPr>
          <w:p w:rsidR="00DE4EA8" w:rsidRDefault="00E4770A">
            <w:pPr>
              <w:pStyle w:val="ListParagraph"/>
              <w:numPr>
                <w:ilvl w:val="0"/>
                <w:numId w:val="52"/>
              </w:numPr>
              <w:tabs>
                <w:tab w:val="left" w:pos="1100"/>
              </w:tabs>
              <w:rPr>
                <w:rFonts w:asciiTheme="majorHAnsi" w:eastAsia="Symbol"/>
                <w:bCs/>
                <w:sz w:val="24"/>
                <w:szCs w:val="24"/>
              </w:rPr>
            </w:pPr>
            <w:r>
              <w:rPr>
                <w:rFonts w:asciiTheme="majorHAnsi" w:eastAsia="Symbol"/>
                <w:bCs/>
                <w:sz w:val="24"/>
                <w:szCs w:val="24"/>
              </w:rPr>
              <w:t>df[['Score']].sum()</w:t>
            </w:r>
          </w:p>
          <w:p w:rsidR="00DE4EA8" w:rsidRDefault="00E4770A">
            <w:pPr>
              <w:pStyle w:val="ListParagraph"/>
              <w:numPr>
                <w:ilvl w:val="0"/>
                <w:numId w:val="52"/>
              </w:numPr>
              <w:tabs>
                <w:tab w:val="left" w:pos="1100"/>
              </w:tabs>
              <w:rPr>
                <w:rFonts w:asciiTheme="majorHAnsi" w:eastAsia="Symbol"/>
                <w:bCs/>
                <w:sz w:val="24"/>
                <w:szCs w:val="24"/>
              </w:rPr>
            </w:pPr>
            <w:r>
              <w:rPr>
                <w:rFonts w:asciiTheme="majorHAnsi" w:eastAsia="Symbol"/>
                <w:bCs/>
                <w:sz w:val="24"/>
                <w:szCs w:val="24"/>
              </w:rPr>
              <w:t>df[['Age']].mean()</w:t>
            </w:r>
          </w:p>
          <w:p w:rsidR="00DE4EA8" w:rsidRDefault="00E4770A">
            <w:pPr>
              <w:pStyle w:val="ListParagraph"/>
              <w:numPr>
                <w:ilvl w:val="0"/>
                <w:numId w:val="52"/>
              </w:numPr>
              <w:tabs>
                <w:tab w:val="left" w:pos="1100"/>
              </w:tabs>
              <w:rPr>
                <w:rFonts w:asciiTheme="majorHAnsi" w:eastAsia="Symbol"/>
                <w:bCs/>
                <w:sz w:val="24"/>
                <w:szCs w:val="24"/>
              </w:rPr>
            </w:pPr>
            <w:r>
              <w:rPr>
                <w:rFonts w:asciiTheme="majorHAnsi" w:eastAsia="Symbol"/>
                <w:bCs/>
                <w:sz w:val="24"/>
                <w:szCs w:val="24"/>
              </w:rPr>
              <w:t>df[['Score']].max()</w:t>
            </w:r>
          </w:p>
          <w:p w:rsidR="00DE4EA8" w:rsidRDefault="00DE4EA8">
            <w:pPr>
              <w:pStyle w:val="ListParagraph"/>
              <w:tabs>
                <w:tab w:val="left" w:pos="1100"/>
              </w:tabs>
              <w:rPr>
                <w:rFonts w:asciiTheme="majorHAnsi" w:eastAsia="Symbol"/>
                <w:bCs/>
                <w:sz w:val="24"/>
                <w:szCs w:val="24"/>
              </w:rPr>
            </w:pPr>
          </w:p>
          <w:p w:rsidR="00DE4EA8" w:rsidRDefault="00E4770A">
            <w:pPr>
              <w:pStyle w:val="ListParagraph"/>
              <w:tabs>
                <w:tab w:val="left" w:pos="1100"/>
              </w:tabs>
              <w:rPr>
                <w:rFonts w:asciiTheme="majorHAnsi" w:eastAsia="Symbol"/>
                <w:bCs/>
                <w:sz w:val="24"/>
                <w:szCs w:val="24"/>
              </w:rPr>
            </w:pPr>
            <w:r>
              <w:rPr>
                <w:rFonts w:asciiTheme="majorHAnsi" w:eastAsia="Symbol"/>
                <w:bCs/>
                <w:sz w:val="20"/>
                <w:szCs w:val="20"/>
              </w:rPr>
              <w:t>(1 mark for each correct command)</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(h)</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0    54</w:t>
            </w:r>
          </w:p>
          <w:p w:rsidR="00DE4EA8" w:rsidRDefault="00E4770A">
            <w:pPr>
              <w:tabs>
                <w:tab w:val="left" w:pos="1100"/>
              </w:tabs>
              <w:rPr>
                <w:rFonts w:asciiTheme="majorHAnsi" w:eastAsia="Symbol"/>
                <w:bCs/>
                <w:sz w:val="24"/>
                <w:szCs w:val="24"/>
              </w:rPr>
            </w:pPr>
            <w:r>
              <w:rPr>
                <w:rFonts w:asciiTheme="majorHAnsi" w:eastAsia="Symbol"/>
                <w:bCs/>
                <w:sz w:val="24"/>
                <w:szCs w:val="24"/>
              </w:rPr>
              <w:t>1    76</w:t>
            </w:r>
          </w:p>
          <w:p w:rsidR="00DE4EA8" w:rsidRDefault="00E4770A">
            <w:pPr>
              <w:tabs>
                <w:tab w:val="left" w:pos="1100"/>
              </w:tabs>
              <w:rPr>
                <w:rFonts w:asciiTheme="majorHAnsi" w:eastAsia="Symbol"/>
                <w:bCs/>
                <w:sz w:val="24"/>
                <w:szCs w:val="24"/>
              </w:rPr>
            </w:pPr>
            <w:r>
              <w:rPr>
                <w:rFonts w:asciiTheme="majorHAnsi" w:eastAsia="Symbol"/>
                <w:bCs/>
                <w:sz w:val="24"/>
                <w:szCs w:val="24"/>
              </w:rPr>
              <w:t>c    88</w:t>
            </w:r>
          </w:p>
          <w:p w:rsidR="00DE4EA8" w:rsidRDefault="00E4770A">
            <w:pPr>
              <w:tabs>
                <w:tab w:val="left" w:pos="1100"/>
              </w:tabs>
              <w:rPr>
                <w:rFonts w:asciiTheme="majorHAnsi" w:eastAsia="Symbol"/>
                <w:bCs/>
                <w:sz w:val="24"/>
                <w:szCs w:val="24"/>
              </w:rPr>
            </w:pPr>
            <w:r>
              <w:rPr>
                <w:rFonts w:asciiTheme="majorHAnsi" w:eastAsia="Symbol"/>
                <w:bCs/>
                <w:sz w:val="24"/>
                <w:szCs w:val="24"/>
              </w:rPr>
              <w:t>d    99</w:t>
            </w:r>
          </w:p>
          <w:p w:rsidR="00DE4EA8" w:rsidRDefault="00E4770A">
            <w:pPr>
              <w:tabs>
                <w:tab w:val="left" w:pos="1100"/>
              </w:tabs>
              <w:rPr>
                <w:rFonts w:asciiTheme="majorHAnsi" w:eastAsia="Symbol"/>
                <w:bCs/>
                <w:sz w:val="24"/>
                <w:szCs w:val="24"/>
              </w:rPr>
            </w:pPr>
            <w:r>
              <w:rPr>
                <w:rFonts w:asciiTheme="majorHAnsi" w:eastAsia="Symbol"/>
                <w:bCs/>
                <w:sz w:val="24"/>
                <w:szCs w:val="24"/>
              </w:rPr>
              <w:t>e    34</w:t>
            </w:r>
          </w:p>
          <w:p w:rsidR="00DE4EA8" w:rsidRDefault="00E4770A">
            <w:pPr>
              <w:tabs>
                <w:tab w:val="left" w:pos="1100"/>
              </w:tabs>
              <w:rPr>
                <w:rFonts w:asciiTheme="majorHAnsi" w:eastAsia="Symbol"/>
                <w:bCs/>
                <w:sz w:val="24"/>
                <w:szCs w:val="24"/>
              </w:rPr>
            </w:pPr>
            <w:r>
              <w:rPr>
                <w:rFonts w:asciiTheme="majorHAnsi" w:eastAsia="Symbol"/>
                <w:bCs/>
                <w:sz w:val="24"/>
                <w:szCs w:val="24"/>
              </w:rPr>
              <w:t>dtype: int32</w:t>
            </w:r>
          </w:p>
          <w:p w:rsidR="00DE4EA8" w:rsidRDefault="00E4770A">
            <w:pPr>
              <w:tabs>
                <w:tab w:val="left" w:pos="1100"/>
              </w:tabs>
              <w:rPr>
                <w:rFonts w:asciiTheme="majorHAnsi" w:eastAsia="Symbol"/>
                <w:bCs/>
                <w:sz w:val="24"/>
                <w:szCs w:val="24"/>
              </w:rPr>
            </w:pPr>
            <w:r>
              <w:rPr>
                <w:rFonts w:asciiTheme="majorHAnsi" w:eastAsia="Symbol"/>
                <w:bCs/>
                <w:sz w:val="24"/>
                <w:szCs w:val="24"/>
              </w:rPr>
              <w:t>(3 marks for correct output)</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(i)</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 xml:space="preserve">A Box Plot is the visual representation of the statistical five </w:t>
            </w:r>
            <w:r>
              <w:rPr>
                <w:rFonts w:asciiTheme="majorHAnsi" w:eastAsia="Symbol"/>
                <w:bCs/>
                <w:sz w:val="24"/>
                <w:szCs w:val="24"/>
              </w:rPr>
              <w:t>number summary of a given data set.</w:t>
            </w:r>
          </w:p>
          <w:p w:rsidR="00DE4EA8" w:rsidRDefault="00E4770A">
            <w:pPr>
              <w:tabs>
                <w:tab w:val="left" w:pos="1100"/>
              </w:tabs>
              <w:rPr>
                <w:rFonts w:asciiTheme="majorHAnsi" w:eastAsia="Symbol"/>
                <w:bCs/>
                <w:sz w:val="24"/>
                <w:szCs w:val="24"/>
              </w:rPr>
            </w:pPr>
            <w:r>
              <w:rPr>
                <w:rFonts w:asciiTheme="majorHAnsi" w:eastAsia="Symbol"/>
                <w:bCs/>
                <w:sz w:val="24"/>
                <w:szCs w:val="24"/>
              </w:rPr>
              <w:t>A Five Number Summary includes:</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Minimum</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First 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Median (Second 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Third Quartile</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Maximum</w:t>
            </w:r>
          </w:p>
          <w:p w:rsidR="00DE4EA8" w:rsidRDefault="00E4770A">
            <w:pPr>
              <w:tabs>
                <w:tab w:val="left" w:pos="1100"/>
              </w:tabs>
              <w:rPr>
                <w:rFonts w:asciiTheme="majorHAnsi" w:eastAsia="Symbol"/>
                <w:bCs/>
                <w:sz w:val="24"/>
                <w:szCs w:val="24"/>
              </w:rPr>
            </w:pPr>
            <w:r>
              <w:rPr>
                <w:rFonts w:asciiTheme="majorHAnsi" w:eastAsia="Symbol"/>
                <w:bCs/>
                <w:sz w:val="24"/>
                <w:szCs w:val="24"/>
              </w:rPr>
              <w:t>Example</w:t>
            </w:r>
          </w:p>
          <w:p w:rsidR="00DE4EA8" w:rsidRDefault="00E4770A">
            <w:pPr>
              <w:tabs>
                <w:tab w:val="left" w:pos="1100"/>
              </w:tabs>
              <w:rPr>
                <w:rFonts w:asciiTheme="majorHAnsi" w:cs="Mangal"/>
                <w:bCs/>
                <w:sz w:val="24"/>
                <w:szCs w:val="24"/>
              </w:rPr>
            </w:pPr>
            <w:r>
              <w:rPr>
                <w:rFonts w:asciiTheme="majorHAnsi" w:cs="Mangal"/>
                <w:bCs/>
                <w:sz w:val="24"/>
                <w:szCs w:val="24"/>
              </w:rPr>
              <w:t>value1 = [72,76,24,40,57,62,75,78,31,32]</w:t>
            </w:r>
          </w:p>
          <w:p w:rsidR="00DE4EA8" w:rsidRDefault="00E4770A">
            <w:pPr>
              <w:tabs>
                <w:tab w:val="left" w:pos="1100"/>
              </w:tabs>
              <w:rPr>
                <w:rFonts w:asciiTheme="majorHAnsi" w:cs="Mangal"/>
                <w:bCs/>
                <w:sz w:val="24"/>
                <w:szCs w:val="24"/>
              </w:rPr>
            </w:pPr>
            <w:r>
              <w:rPr>
                <w:rFonts w:asciiTheme="majorHAnsi" w:cs="Mangal"/>
                <w:bCs/>
                <w:sz w:val="24"/>
                <w:szCs w:val="24"/>
              </w:rPr>
              <w:t>import matplotlib.pyplot as plt</w:t>
            </w:r>
          </w:p>
          <w:p w:rsidR="00DE4EA8" w:rsidRDefault="00E4770A">
            <w:pPr>
              <w:tabs>
                <w:tab w:val="left" w:pos="1100"/>
              </w:tabs>
              <w:rPr>
                <w:rFonts w:asciiTheme="majorHAnsi" w:cs="Mangal"/>
                <w:bCs/>
                <w:sz w:val="24"/>
                <w:szCs w:val="24"/>
              </w:rPr>
            </w:pPr>
            <w:r>
              <w:rPr>
                <w:rFonts w:asciiTheme="majorHAnsi" w:cs="Mangal"/>
                <w:bCs/>
                <w:sz w:val="24"/>
                <w:szCs w:val="24"/>
              </w:rPr>
              <w:t xml:space="preserve">A1 = </w:t>
            </w:r>
            <w:r>
              <w:rPr>
                <w:rFonts w:asciiTheme="majorHAnsi" w:cs="Mangal"/>
                <w:bCs/>
                <w:sz w:val="24"/>
                <w:szCs w:val="24"/>
              </w:rPr>
              <w:t>[72,76,24,40,57,62,75,78,31,32]</w:t>
            </w:r>
          </w:p>
          <w:p w:rsidR="00DE4EA8" w:rsidRDefault="00E4770A">
            <w:pPr>
              <w:tabs>
                <w:tab w:val="left" w:pos="1100"/>
              </w:tabs>
              <w:rPr>
                <w:rFonts w:asciiTheme="majorHAnsi" w:cs="Mangal"/>
                <w:bCs/>
                <w:sz w:val="24"/>
                <w:szCs w:val="24"/>
              </w:rPr>
            </w:pPr>
            <w:r>
              <w:rPr>
                <w:rFonts w:asciiTheme="majorHAnsi" w:cs="Mangal"/>
                <w:bCs/>
                <w:sz w:val="24"/>
                <w:szCs w:val="24"/>
              </w:rPr>
              <w:t>box=plt.boxplot(A1)</w:t>
            </w:r>
          </w:p>
          <w:p w:rsidR="00DE4EA8" w:rsidRDefault="00E4770A">
            <w:pPr>
              <w:tabs>
                <w:tab w:val="left" w:pos="1100"/>
              </w:tabs>
              <w:rPr>
                <w:rFonts w:asciiTheme="majorHAnsi" w:cs="Mangal"/>
                <w:bCs/>
                <w:sz w:val="24"/>
                <w:szCs w:val="24"/>
              </w:rPr>
            </w:pPr>
            <w:r>
              <w:rPr>
                <w:rFonts w:asciiTheme="majorHAnsi" w:cs="Mangal"/>
                <w:bCs/>
                <w:sz w:val="24"/>
                <w:szCs w:val="24"/>
              </w:rPr>
              <w:t>plt.show()</w:t>
            </w:r>
          </w:p>
          <w:p w:rsidR="00DE4EA8" w:rsidRDefault="00DE4EA8">
            <w:pPr>
              <w:tabs>
                <w:tab w:val="left" w:pos="1100"/>
              </w:tabs>
              <w:rPr>
                <w:rFonts w:asciiTheme="majorHAnsi" w:cs="Mangal"/>
                <w:bCs/>
                <w:sz w:val="20"/>
                <w:szCs w:val="20"/>
              </w:rPr>
            </w:pPr>
          </w:p>
          <w:p w:rsidR="00DE4EA8" w:rsidRDefault="00E4770A">
            <w:pPr>
              <w:tabs>
                <w:tab w:val="left" w:pos="1100"/>
              </w:tabs>
              <w:rPr>
                <w:rFonts w:asciiTheme="majorHAnsi" w:eastAsia="Symbol"/>
                <w:bCs/>
                <w:sz w:val="24"/>
                <w:szCs w:val="24"/>
              </w:rPr>
            </w:pPr>
            <w:r>
              <w:rPr>
                <w:rFonts w:asciiTheme="majorHAnsi" w:eastAsia="Symbol"/>
                <w:bCs/>
                <w:sz w:val="24"/>
                <w:szCs w:val="24"/>
              </w:rPr>
              <w:t>(2 marks for explanation and 2 marks for code)</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4</w:t>
            </w:r>
          </w:p>
        </w:tc>
      </w:tr>
      <w:tr w:rsidR="00DE4EA8">
        <w:tc>
          <w:tcPr>
            <w:tcW w:w="631" w:type="dxa"/>
          </w:tcPr>
          <w:p w:rsidR="00DE4EA8" w:rsidRDefault="00E4770A">
            <w:pPr>
              <w:tabs>
                <w:tab w:val="left" w:pos="1100"/>
              </w:tabs>
              <w:rPr>
                <w:rFonts w:asciiTheme="majorHAnsi" w:eastAsia="Symbol"/>
                <w:bCs/>
                <w:sz w:val="24"/>
                <w:szCs w:val="24"/>
              </w:rPr>
            </w:pPr>
            <w:r>
              <w:rPr>
                <w:rFonts w:asciiTheme="majorHAnsi" w:eastAsia="Symbol"/>
                <w:bCs/>
                <w:sz w:val="24"/>
                <w:szCs w:val="24"/>
              </w:rPr>
              <w:t>Q3</w:t>
            </w: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(a)</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(i) Waterfall</w:t>
            </w:r>
          </w:p>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(b)</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(i) Specification</w:t>
            </w:r>
          </w:p>
          <w:p w:rsidR="00DE4EA8" w:rsidRDefault="00E4770A">
            <w:pPr>
              <w:tabs>
                <w:tab w:val="left" w:pos="1100"/>
              </w:tabs>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(c)</w:t>
            </w:r>
          </w:p>
        </w:tc>
        <w:tc>
          <w:tcPr>
            <w:tcW w:w="8831" w:type="dxa"/>
          </w:tcPr>
          <w:p w:rsidR="00DE4EA8" w:rsidRDefault="00E4770A">
            <w:pPr>
              <w:pStyle w:val="Default"/>
              <w:rPr>
                <w:rFonts w:asciiTheme="majorHAnsi" w:cs="Mangal"/>
                <w:bCs/>
                <w:color w:val="auto"/>
                <w:sz w:val="21"/>
                <w:szCs w:val="21"/>
              </w:rPr>
            </w:pPr>
            <w:r>
              <w:rPr>
                <w:rFonts w:asciiTheme="majorHAnsi" w:cs="Mangal"/>
                <w:bCs/>
                <w:color w:val="auto"/>
                <w:sz w:val="21"/>
                <w:szCs w:val="21"/>
              </w:rPr>
              <w:t xml:space="preserve">When risk assessment is very </w:t>
            </w:r>
            <w:r>
              <w:rPr>
                <w:rFonts w:asciiTheme="majorHAnsi" w:cs="Mangal"/>
                <w:bCs/>
                <w:color w:val="auto"/>
                <w:sz w:val="21"/>
                <w:szCs w:val="21"/>
              </w:rPr>
              <w:t>critical</w:t>
            </w:r>
          </w:p>
          <w:p w:rsidR="00DE4EA8" w:rsidRDefault="00E4770A">
            <w:pPr>
              <w:pStyle w:val="Default"/>
              <w:rPr>
                <w:rFonts w:asciiTheme="majorHAnsi" w:eastAsia="Symbol"/>
                <w:bCs/>
                <w:sz w:val="21"/>
                <w:szCs w:val="21"/>
              </w:rPr>
            </w:pPr>
            <w:r>
              <w:rPr>
                <w:rFonts w:asciiTheme="majorHAnsi" w:eastAsia="Symbol"/>
                <w:bCs/>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(d)</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Error Reduction: because versions are tested at each incremental cycle</w:t>
            </w:r>
          </w:p>
          <w:p w:rsidR="00DE4EA8" w:rsidRDefault="00E4770A">
            <w:pPr>
              <w:tabs>
                <w:tab w:val="left" w:pos="1100"/>
              </w:tabs>
              <w:rPr>
                <w:rFonts w:asciiTheme="majorHAnsi" w:eastAsia="Symbol"/>
                <w:bCs/>
                <w:sz w:val="24"/>
                <w:szCs w:val="24"/>
              </w:rPr>
            </w:pPr>
            <w:r>
              <w:rPr>
                <w:rFonts w:asciiTheme="majorHAnsi" w:eastAsia="Symbol"/>
                <w:bCs/>
                <w:sz w:val="24"/>
                <w:szCs w:val="24"/>
              </w:rPr>
              <w:t>User satisfaction: Users are given full chance of experimenting partially</w:t>
            </w:r>
          </w:p>
          <w:p w:rsidR="00DE4EA8" w:rsidRDefault="00E4770A">
            <w:pPr>
              <w:pStyle w:val="Default"/>
              <w:rPr>
                <w:rFonts w:asciiTheme="majorHAnsi" w:eastAsia="Symbol"/>
                <w:bCs/>
              </w:rPr>
            </w:pPr>
            <w:r>
              <w:rPr>
                <w:rFonts w:asciiTheme="majorHAnsi" w:eastAsia="Symbol"/>
                <w:bCs/>
              </w:rPr>
              <w:t>(1 mark for each correct advantage)</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(e)</w:t>
            </w:r>
          </w:p>
        </w:tc>
        <w:tc>
          <w:tcPr>
            <w:tcW w:w="8831" w:type="dxa"/>
          </w:tcPr>
          <w:p w:rsidR="00DE4EA8" w:rsidRDefault="00E4770A">
            <w:pPr>
              <w:pStyle w:val="Default"/>
              <w:rPr>
                <w:rFonts w:asciiTheme="majorHAnsi" w:cs="Mangal"/>
                <w:bCs/>
                <w:color w:val="auto"/>
                <w:sz w:val="32"/>
                <w:szCs w:val="32"/>
              </w:rPr>
            </w:pPr>
            <w:r>
              <w:rPr>
                <w:rFonts w:asciiTheme="majorHAnsi" w:cs="Mangal"/>
                <w:bCs/>
                <w:color w:val="auto"/>
                <w:sz w:val="22"/>
                <w:szCs w:val="22"/>
              </w:rPr>
              <w:t>Pair Programming</w:t>
            </w:r>
            <w:r>
              <w:rPr>
                <w:rFonts w:asciiTheme="majorHAnsi" w:cs="Mangal"/>
                <w:bCs/>
                <w:color w:val="auto"/>
                <w:sz w:val="32"/>
                <w:szCs w:val="32"/>
              </w:rPr>
              <w:t>:</w:t>
            </w:r>
          </w:p>
          <w:p w:rsidR="00DE4EA8" w:rsidRDefault="00E4770A">
            <w:pPr>
              <w:tabs>
                <w:tab w:val="left" w:pos="1100"/>
              </w:tabs>
              <w:jc w:val="both"/>
              <w:rPr>
                <w:rFonts w:asciiTheme="majorHAnsi" w:cs="Mangal"/>
                <w:bCs/>
                <w:sz w:val="28"/>
                <w:szCs w:val="28"/>
              </w:rPr>
            </w:pPr>
            <w:r>
              <w:rPr>
                <w:rFonts w:asciiTheme="majorHAnsi" w:cs="Mangal"/>
                <w:bCs/>
                <w:sz w:val="28"/>
                <w:szCs w:val="28"/>
              </w:rPr>
              <w:t>Pair</w:t>
            </w:r>
            <w:r>
              <w:rPr>
                <w:rFonts w:asciiTheme="majorHAnsi" w:cs="Mangal"/>
                <w:bCs/>
                <w:sz w:val="28"/>
                <w:szCs w:val="28"/>
              </w:rPr>
              <w:t xml:space="preserve"> Programming is aagile method, where two programmers share a single workstation/computer. One programmer is called driver and other is called navigator.</w:t>
            </w:r>
          </w:p>
          <w:p w:rsidR="00DE4EA8" w:rsidRDefault="00DE4EA8">
            <w:pPr>
              <w:tabs>
                <w:tab w:val="left" w:pos="1100"/>
              </w:tabs>
              <w:jc w:val="both"/>
              <w:rPr>
                <w:rFonts w:asciiTheme="majorHAnsi" w:eastAsia="Symbol"/>
                <w:bCs/>
                <w:sz w:val="8"/>
                <w:szCs w:val="8"/>
              </w:rPr>
            </w:pPr>
          </w:p>
          <w:p w:rsidR="00DE4EA8" w:rsidRDefault="00E4770A">
            <w:pPr>
              <w:tabs>
                <w:tab w:val="left" w:pos="1100"/>
              </w:tabs>
              <w:rPr>
                <w:rFonts w:asciiTheme="majorHAnsi" w:eastAsia="Symbol"/>
                <w:bCs/>
                <w:sz w:val="24"/>
                <w:szCs w:val="24"/>
              </w:rPr>
            </w:pPr>
            <w:r>
              <w:rPr>
                <w:rFonts w:asciiTheme="majorHAnsi" w:eastAsia="Symbol"/>
                <w:bCs/>
                <w:sz w:val="24"/>
                <w:szCs w:val="24"/>
              </w:rPr>
              <w:t>Benefits of Pair Programming:</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Increased software Quality</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User Satisfaction</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Easy Integration of comp</w:t>
            </w:r>
            <w:r>
              <w:rPr>
                <w:rFonts w:asciiTheme="majorHAnsi" w:eastAsia="Symbol"/>
                <w:bCs/>
                <w:sz w:val="24"/>
                <w:szCs w:val="24"/>
              </w:rPr>
              <w:t>onents</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Mentoring &amp; Learning by programmers</w:t>
            </w:r>
          </w:p>
          <w:p w:rsidR="00DE4EA8" w:rsidRDefault="00E4770A">
            <w:pPr>
              <w:tabs>
                <w:tab w:val="left" w:pos="1100"/>
              </w:tabs>
              <w:rPr>
                <w:rFonts w:asciiTheme="majorHAnsi" w:eastAsia="Symbol"/>
                <w:bCs/>
                <w:sz w:val="24"/>
                <w:szCs w:val="24"/>
              </w:rPr>
            </w:pPr>
            <w:r>
              <w:rPr>
                <w:rFonts w:asciiTheme="majorHAnsi" w:eastAsia="Symbol"/>
                <w:bCs/>
                <w:sz w:val="24"/>
                <w:szCs w:val="24"/>
              </w:rPr>
              <w:t>•</w:t>
            </w:r>
            <w:r>
              <w:rPr>
                <w:rFonts w:asciiTheme="majorHAnsi" w:eastAsia="Symbol"/>
                <w:bCs/>
                <w:sz w:val="24"/>
                <w:szCs w:val="24"/>
              </w:rPr>
              <w:t>Flexibility in development</w:t>
            </w:r>
          </w:p>
          <w:p w:rsidR="00DE4EA8" w:rsidRDefault="00DE4EA8">
            <w:pPr>
              <w:pStyle w:val="Default"/>
              <w:rPr>
                <w:rFonts w:asciiTheme="majorHAnsi" w:eastAsia="Symbol"/>
                <w:bCs/>
              </w:rPr>
            </w:pPr>
          </w:p>
          <w:p w:rsidR="00DE4EA8" w:rsidRDefault="00E4770A">
            <w:pPr>
              <w:pStyle w:val="Default"/>
              <w:rPr>
                <w:rFonts w:asciiTheme="majorHAnsi" w:eastAsia="Symbol"/>
                <w:bCs/>
              </w:rPr>
            </w:pPr>
            <w:r>
              <w:rPr>
                <w:rFonts w:asciiTheme="majorHAnsi" w:eastAsia="Symbol"/>
                <w:bCs/>
              </w:rPr>
              <w:t>(1 mark for correct explanation and 2 marks for benefits)</w:t>
            </w:r>
          </w:p>
          <w:p w:rsidR="00DE4EA8" w:rsidRDefault="00DE4EA8">
            <w:pPr>
              <w:tabs>
                <w:tab w:val="left" w:pos="1100"/>
              </w:tabs>
              <w:rPr>
                <w:rFonts w:asciiTheme="majorHAnsi" w:eastAsia="Symbol"/>
                <w:bCs/>
                <w:sz w:val="24"/>
                <w:szCs w:val="24"/>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(f)</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Version Control System(VCS) can be considered as a kind of database. It helps us to save a sapshot of the complete </w:t>
            </w:r>
            <w:r>
              <w:rPr>
                <w:rFonts w:asciiTheme="majorHAnsi" w:eastAsia="Symbol"/>
                <w:bCs/>
                <w:sz w:val="24"/>
                <w:szCs w:val="24"/>
              </w:rPr>
              <w:t>project at any point of time.</w:t>
            </w:r>
          </w:p>
          <w:p w:rsidR="00DE4EA8" w:rsidRDefault="00DE4EA8">
            <w:pPr>
              <w:pStyle w:val="Default"/>
              <w:rPr>
                <w:rFonts w:asciiTheme="majorHAnsi" w:eastAsia="Symbol"/>
                <w:bCs/>
              </w:rPr>
            </w:pPr>
          </w:p>
          <w:p w:rsidR="00DE4EA8" w:rsidRDefault="00E4770A">
            <w:pPr>
              <w:pStyle w:val="Default"/>
              <w:rPr>
                <w:rFonts w:asciiTheme="majorHAnsi" w:cs="Mangal"/>
                <w:bCs/>
                <w:color w:val="auto"/>
                <w:sz w:val="21"/>
                <w:szCs w:val="21"/>
              </w:rPr>
            </w:pPr>
            <w:r>
              <w:rPr>
                <w:rFonts w:asciiTheme="majorHAnsi" w:eastAsia="Symbol"/>
                <w:bCs/>
              </w:rPr>
              <w:t>(1 mark for correct explanation and 1 marks for each feature)</w:t>
            </w:r>
          </w:p>
          <w:p w:rsidR="00DE4EA8" w:rsidRDefault="00DE4EA8">
            <w:pPr>
              <w:tabs>
                <w:tab w:val="left" w:pos="1100"/>
              </w:tabs>
              <w:jc w:val="both"/>
              <w:rPr>
                <w:rFonts w:asciiTheme="majorHAnsi" w:eastAsia="Symbol"/>
                <w:bCs/>
                <w:sz w:val="24"/>
                <w:szCs w:val="24"/>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(g)</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1 mark for identification of actors ,  2 marks for correct diagram and  1 mark for correct labels</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4</w:t>
            </w:r>
          </w:p>
        </w:tc>
      </w:tr>
      <w:tr w:rsidR="00DE4EA8">
        <w:tc>
          <w:tcPr>
            <w:tcW w:w="631" w:type="dxa"/>
          </w:tcPr>
          <w:p w:rsidR="00DE4EA8" w:rsidRDefault="00E4770A">
            <w:pPr>
              <w:tabs>
                <w:tab w:val="left" w:pos="1100"/>
              </w:tabs>
              <w:rPr>
                <w:rFonts w:asciiTheme="majorHAnsi" w:eastAsia="Symbol"/>
                <w:bCs/>
                <w:sz w:val="24"/>
                <w:szCs w:val="24"/>
              </w:rPr>
            </w:pPr>
            <w:r>
              <w:rPr>
                <w:rFonts w:asciiTheme="majorHAnsi" w:eastAsia="Symbol"/>
                <w:bCs/>
                <w:sz w:val="24"/>
                <w:szCs w:val="24"/>
              </w:rPr>
              <w:t>Q4</w:t>
            </w: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(a)</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 xml:space="preserve">Django is an open source web application </w:t>
            </w:r>
            <w:r>
              <w:rPr>
                <w:rFonts w:asciiTheme="majorHAnsi" w:eastAsia="Symbol"/>
                <w:bCs/>
                <w:sz w:val="24"/>
                <w:szCs w:val="24"/>
              </w:rPr>
              <w:t>development framework.</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(b)</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Commit, Rollback</w:t>
            </w:r>
          </w:p>
          <w:p w:rsidR="00DE4EA8" w:rsidRDefault="00E4770A">
            <w:pPr>
              <w:tabs>
                <w:tab w:val="left" w:pos="1100"/>
              </w:tabs>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(c)</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CSV (Comma Separated Values) is a simple file format used to store tabular data, such as a spreadsheet or database.</w:t>
            </w:r>
          </w:p>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lastRenderedPageBreak/>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(d)</w:t>
            </w:r>
          </w:p>
        </w:tc>
        <w:tc>
          <w:tcPr>
            <w:tcW w:w="8831" w:type="dxa"/>
          </w:tcPr>
          <w:p w:rsidR="00DE4EA8" w:rsidRDefault="00E4770A">
            <w:pPr>
              <w:tabs>
                <w:tab w:val="left" w:pos="1100"/>
              </w:tabs>
              <w:jc w:val="both"/>
              <w:rPr>
                <w:rFonts w:asciiTheme="majorHAnsi" w:eastAsia="Symbol"/>
                <w:bCs/>
                <w:sz w:val="21"/>
                <w:szCs w:val="21"/>
              </w:rPr>
            </w:pPr>
            <w:r>
              <w:rPr>
                <w:rFonts w:asciiTheme="majorHAnsi" w:eastAsia="Symbol"/>
                <w:bCs/>
                <w:sz w:val="21"/>
                <w:szCs w:val="21"/>
              </w:rPr>
              <w:t xml:space="preserve">Alter command is </w:t>
            </w:r>
            <w:r>
              <w:rPr>
                <w:rFonts w:asciiTheme="majorHAnsi" w:eastAsia="Symbol"/>
                <w:bCs/>
                <w:sz w:val="21"/>
                <w:szCs w:val="21"/>
              </w:rPr>
              <w:t>used to change/modify the structure of database object like a table, index, etc.</w:t>
            </w:r>
          </w:p>
          <w:p w:rsidR="00DE4EA8" w:rsidRDefault="00E4770A">
            <w:pPr>
              <w:tabs>
                <w:tab w:val="left" w:pos="1100"/>
              </w:tabs>
              <w:jc w:val="both"/>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(e)</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 xml:space="preserve">An SQL result set is a set of rows from a database, as well as metadata about the query such as the column names, and the types and sizes </w:t>
            </w:r>
            <w:r>
              <w:rPr>
                <w:rFonts w:asciiTheme="majorHAnsi" w:eastAsia="Symbol"/>
                <w:bCs/>
                <w:sz w:val="24"/>
                <w:szCs w:val="24"/>
              </w:rPr>
              <w:t>of each column.</w:t>
            </w:r>
          </w:p>
          <w:p w:rsidR="00DE4EA8" w:rsidRDefault="00E4770A">
            <w:pPr>
              <w:tabs>
                <w:tab w:val="left" w:pos="1100"/>
              </w:tabs>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(f)</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 xml:space="preserve">1 mark for explanation and 2 marks for examples) </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(g)</w:t>
            </w:r>
          </w:p>
        </w:tc>
        <w:tc>
          <w:tcPr>
            <w:tcW w:w="8831" w:type="dxa"/>
          </w:tcPr>
          <w:p w:rsidR="00DE4EA8" w:rsidRDefault="00E4770A">
            <w:pPr>
              <w:pStyle w:val="ListParagraph"/>
              <w:numPr>
                <w:ilvl w:val="0"/>
                <w:numId w:val="53"/>
              </w:numPr>
              <w:tabs>
                <w:tab w:val="left" w:pos="1100"/>
              </w:tabs>
              <w:rPr>
                <w:rFonts w:asciiTheme="majorHAnsi" w:eastAsia="Symbol"/>
                <w:bCs/>
                <w:sz w:val="24"/>
                <w:szCs w:val="24"/>
              </w:rPr>
            </w:pPr>
            <w:r>
              <w:rPr>
                <w:rFonts w:asciiTheme="majorHAnsi" w:eastAsia="Symbol"/>
                <w:bCs/>
                <w:sz w:val="24"/>
                <w:szCs w:val="24"/>
              </w:rPr>
              <w:t>Degree: 3</w:t>
            </w:r>
          </w:p>
          <w:p w:rsidR="00DE4EA8" w:rsidRDefault="00E4770A">
            <w:pPr>
              <w:pStyle w:val="ListParagraph"/>
              <w:tabs>
                <w:tab w:val="left" w:pos="1100"/>
              </w:tabs>
              <w:ind w:left="1080"/>
              <w:rPr>
                <w:rFonts w:asciiTheme="majorHAnsi" w:eastAsia="Symbol"/>
                <w:bCs/>
                <w:sz w:val="24"/>
                <w:szCs w:val="24"/>
              </w:rPr>
            </w:pPr>
            <w:r>
              <w:rPr>
                <w:rFonts w:asciiTheme="majorHAnsi" w:eastAsia="Symbol"/>
                <w:bCs/>
                <w:sz w:val="24"/>
                <w:szCs w:val="24"/>
              </w:rPr>
              <w:t>Cardinality: 2</w:t>
            </w:r>
          </w:p>
          <w:p w:rsidR="00DE4EA8" w:rsidRDefault="00DE4EA8">
            <w:pPr>
              <w:tabs>
                <w:tab w:val="left" w:pos="1100"/>
              </w:tabs>
              <w:rPr>
                <w:rFonts w:asciiTheme="majorHAnsi" w:eastAsia="Symbol"/>
                <w:bCs/>
                <w:sz w:val="24"/>
                <w:szCs w:val="24"/>
              </w:rPr>
            </w:pPr>
          </w:p>
          <w:p w:rsidR="00DE4EA8" w:rsidRDefault="00E4770A">
            <w:pPr>
              <w:pStyle w:val="ListParagraph"/>
              <w:numPr>
                <w:ilvl w:val="0"/>
                <w:numId w:val="53"/>
              </w:numPr>
              <w:tabs>
                <w:tab w:val="left" w:pos="1100"/>
              </w:tabs>
              <w:rPr>
                <w:rFonts w:asciiTheme="majorHAnsi" w:eastAsia="Symbol"/>
                <w:bCs/>
                <w:sz w:val="24"/>
                <w:szCs w:val="24"/>
              </w:rPr>
            </w:pPr>
            <w:r>
              <w:rPr>
                <w:rFonts w:asciiTheme="majorHAnsi" w:eastAsia="Symbol"/>
                <w:bCs/>
                <w:sz w:val="24"/>
                <w:szCs w:val="24"/>
              </w:rPr>
              <w:t>Loan_Number</w:t>
            </w:r>
          </w:p>
          <w:p w:rsidR="00DE4EA8" w:rsidRDefault="00DE4EA8">
            <w:pPr>
              <w:pStyle w:val="ListParagraph"/>
              <w:tabs>
                <w:tab w:val="left" w:pos="1100"/>
              </w:tabs>
              <w:ind w:left="1080"/>
              <w:rPr>
                <w:rFonts w:asciiTheme="majorHAnsi" w:eastAsia="Symbol"/>
                <w:bCs/>
                <w:sz w:val="24"/>
                <w:szCs w:val="24"/>
              </w:rPr>
            </w:pPr>
          </w:p>
          <w:p w:rsidR="00DE4EA8" w:rsidRDefault="00E4770A">
            <w:pPr>
              <w:pStyle w:val="ListParagraph"/>
              <w:numPr>
                <w:ilvl w:val="0"/>
                <w:numId w:val="53"/>
              </w:numPr>
              <w:tabs>
                <w:tab w:val="left" w:pos="1100"/>
              </w:tabs>
              <w:rPr>
                <w:rFonts w:asciiTheme="majorHAnsi" w:eastAsia="Symbol"/>
                <w:bCs/>
                <w:sz w:val="24"/>
                <w:szCs w:val="24"/>
              </w:rPr>
            </w:pPr>
            <w:r>
              <w:rPr>
                <w:rFonts w:asciiTheme="majorHAnsi" w:eastAsia="Symbol"/>
                <w:bCs/>
                <w:sz w:val="24"/>
                <w:szCs w:val="24"/>
              </w:rPr>
              <w:t>Rows: 6</w:t>
            </w:r>
          </w:p>
          <w:p w:rsidR="00DE4EA8" w:rsidRDefault="00E4770A">
            <w:pPr>
              <w:pStyle w:val="ListParagraph"/>
              <w:tabs>
                <w:tab w:val="left" w:pos="1100"/>
              </w:tabs>
              <w:ind w:left="1080"/>
              <w:rPr>
                <w:rFonts w:asciiTheme="majorHAnsi" w:eastAsia="Symbol"/>
                <w:bCs/>
                <w:sz w:val="24"/>
                <w:szCs w:val="24"/>
              </w:rPr>
            </w:pPr>
            <w:r>
              <w:rPr>
                <w:rFonts w:asciiTheme="majorHAnsi" w:eastAsia="Symbol"/>
                <w:bCs/>
                <w:sz w:val="24"/>
                <w:szCs w:val="24"/>
              </w:rPr>
              <w:t>Columns: 5</w:t>
            </w:r>
          </w:p>
          <w:p w:rsidR="00DE4EA8" w:rsidRDefault="00DE4EA8">
            <w:pPr>
              <w:pStyle w:val="ListParagraph"/>
              <w:tabs>
                <w:tab w:val="left" w:pos="1100"/>
              </w:tabs>
              <w:ind w:left="1080"/>
              <w:rPr>
                <w:rFonts w:asciiTheme="majorHAnsi" w:eastAsia="Symbol"/>
                <w:bCs/>
                <w:sz w:val="24"/>
                <w:szCs w:val="24"/>
              </w:rPr>
            </w:pP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(1 mark for each correct answer)</w:t>
            </w:r>
          </w:p>
          <w:p w:rsidR="00DE4EA8" w:rsidRDefault="00DE4EA8">
            <w:pPr>
              <w:tabs>
                <w:tab w:val="left" w:pos="1100"/>
              </w:tabs>
              <w:rPr>
                <w:rFonts w:asciiTheme="majorHAnsi" w:eastAsia="Symbol"/>
                <w:bCs/>
                <w:sz w:val="24"/>
                <w:szCs w:val="24"/>
              </w:rPr>
            </w:pP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(h)</w:t>
            </w:r>
          </w:p>
        </w:tc>
        <w:tc>
          <w:tcPr>
            <w:tcW w:w="8831" w:type="dxa"/>
          </w:tcPr>
          <w:p w:rsidR="00DE4EA8" w:rsidRDefault="00E4770A">
            <w:pPr>
              <w:pStyle w:val="ListParagraph"/>
              <w:numPr>
                <w:ilvl w:val="0"/>
                <w:numId w:val="54"/>
              </w:numPr>
              <w:tabs>
                <w:tab w:val="left" w:pos="1100"/>
              </w:tabs>
              <w:rPr>
                <w:rFonts w:asciiTheme="majorHAnsi" w:eastAsia="Symbol"/>
                <w:bCs/>
                <w:sz w:val="24"/>
                <w:szCs w:val="24"/>
              </w:rPr>
            </w:pPr>
            <w:r>
              <w:rPr>
                <w:rFonts w:asciiTheme="majorHAnsi" w:eastAsia="Symbol"/>
                <w:bCs/>
                <w:sz w:val="24"/>
                <w:szCs w:val="24"/>
              </w:rPr>
              <w:t xml:space="preserve">Select Name form GAME where Grade1 = </w:t>
            </w:r>
            <w:r>
              <w:rPr>
                <w:rFonts w:asciiTheme="majorHAnsi" w:eastAsia="Symbol"/>
                <w:bCs/>
                <w:sz w:val="24"/>
                <w:szCs w:val="24"/>
              </w:rPr>
              <w:t>‘</w:t>
            </w:r>
            <w:r>
              <w:rPr>
                <w:rFonts w:asciiTheme="majorHAnsi" w:eastAsia="Symbol"/>
                <w:bCs/>
                <w:sz w:val="24"/>
                <w:szCs w:val="24"/>
              </w:rPr>
              <w:t>A</w:t>
            </w:r>
            <w:r>
              <w:rPr>
                <w:rFonts w:asciiTheme="majorHAnsi" w:eastAsia="Symbol"/>
                <w:bCs/>
                <w:sz w:val="24"/>
                <w:szCs w:val="24"/>
              </w:rPr>
              <w:t>’</w:t>
            </w:r>
            <w:r>
              <w:rPr>
                <w:rFonts w:asciiTheme="majorHAnsi" w:eastAsia="Symbol"/>
                <w:bCs/>
                <w:sz w:val="24"/>
                <w:szCs w:val="24"/>
              </w:rPr>
              <w:t xml:space="preserve"> or </w:t>
            </w:r>
            <w:r>
              <w:rPr>
                <w:rFonts w:asciiTheme="majorHAnsi" w:eastAsia="Symbol"/>
                <w:bCs/>
                <w:sz w:val="24"/>
                <w:szCs w:val="24"/>
              </w:rPr>
              <w:t xml:space="preserve">Grade2 = </w:t>
            </w:r>
            <w:r>
              <w:rPr>
                <w:rFonts w:asciiTheme="majorHAnsi" w:eastAsia="Symbol"/>
                <w:bCs/>
                <w:sz w:val="24"/>
                <w:szCs w:val="24"/>
              </w:rPr>
              <w:t>‘</w:t>
            </w:r>
            <w:r>
              <w:rPr>
                <w:rFonts w:asciiTheme="majorHAnsi" w:eastAsia="Symbol"/>
                <w:bCs/>
                <w:sz w:val="24"/>
                <w:szCs w:val="24"/>
              </w:rPr>
              <w:t>A</w:t>
            </w:r>
            <w:r>
              <w:rPr>
                <w:rFonts w:asciiTheme="majorHAnsi" w:eastAsia="Symbol"/>
                <w:bCs/>
                <w:sz w:val="24"/>
                <w:szCs w:val="24"/>
              </w:rPr>
              <w:t>’</w:t>
            </w:r>
            <w:r>
              <w:rPr>
                <w:rFonts w:asciiTheme="majorHAnsi" w:eastAsia="Symbol"/>
                <w:bCs/>
                <w:sz w:val="24"/>
                <w:szCs w:val="24"/>
              </w:rPr>
              <w:t>;</w:t>
            </w:r>
          </w:p>
          <w:p w:rsidR="00DE4EA8" w:rsidRDefault="00E4770A">
            <w:pPr>
              <w:pStyle w:val="ListParagraph"/>
              <w:numPr>
                <w:ilvl w:val="0"/>
                <w:numId w:val="54"/>
              </w:numPr>
              <w:tabs>
                <w:tab w:val="left" w:pos="1100"/>
              </w:tabs>
              <w:rPr>
                <w:rFonts w:asciiTheme="majorHAnsi" w:eastAsia="Symbol"/>
                <w:bCs/>
                <w:sz w:val="24"/>
                <w:szCs w:val="24"/>
              </w:rPr>
            </w:pPr>
            <w:r>
              <w:rPr>
                <w:rFonts w:asciiTheme="majorHAnsi" w:eastAsia="Symbol"/>
                <w:bCs/>
                <w:sz w:val="24"/>
                <w:szCs w:val="24"/>
              </w:rPr>
              <w:t xml:space="preserve">Select Count(*) from GAME where Game1 = </w:t>
            </w:r>
            <w:r>
              <w:rPr>
                <w:rFonts w:asciiTheme="majorHAnsi" w:eastAsia="Symbol"/>
                <w:bCs/>
                <w:sz w:val="24"/>
                <w:szCs w:val="24"/>
              </w:rPr>
              <w:t>‘</w:t>
            </w:r>
            <w:r>
              <w:rPr>
                <w:rFonts w:asciiTheme="majorHAnsi" w:eastAsia="Symbol"/>
                <w:bCs/>
                <w:sz w:val="24"/>
                <w:szCs w:val="24"/>
              </w:rPr>
              <w:t>Cricket or Game2 =</w:t>
            </w:r>
            <w:r>
              <w:rPr>
                <w:rFonts w:asciiTheme="majorHAnsi" w:eastAsia="Symbol"/>
                <w:bCs/>
                <w:sz w:val="24"/>
                <w:szCs w:val="24"/>
              </w:rPr>
              <w:t>’</w:t>
            </w:r>
            <w:r>
              <w:rPr>
                <w:rFonts w:asciiTheme="majorHAnsi" w:eastAsia="Symbol"/>
                <w:bCs/>
                <w:sz w:val="24"/>
                <w:szCs w:val="24"/>
              </w:rPr>
              <w:t>Cricket</w:t>
            </w:r>
            <w:r>
              <w:rPr>
                <w:rFonts w:asciiTheme="majorHAnsi" w:eastAsia="Symbol"/>
                <w:bCs/>
                <w:sz w:val="24"/>
                <w:szCs w:val="24"/>
              </w:rPr>
              <w:t>’</w:t>
            </w:r>
            <w:r>
              <w:rPr>
                <w:rFonts w:asciiTheme="majorHAnsi" w:eastAsia="Symbol"/>
                <w:bCs/>
                <w:sz w:val="24"/>
                <w:szCs w:val="24"/>
              </w:rPr>
              <w:t>;</w:t>
            </w:r>
          </w:p>
          <w:p w:rsidR="00DE4EA8" w:rsidRDefault="00E4770A">
            <w:pPr>
              <w:pStyle w:val="ListParagraph"/>
              <w:numPr>
                <w:ilvl w:val="0"/>
                <w:numId w:val="54"/>
              </w:numPr>
              <w:tabs>
                <w:tab w:val="left" w:pos="1100"/>
              </w:tabs>
              <w:rPr>
                <w:rFonts w:asciiTheme="majorHAnsi" w:eastAsia="Symbol"/>
                <w:bCs/>
                <w:sz w:val="24"/>
                <w:szCs w:val="24"/>
              </w:rPr>
            </w:pPr>
            <w:r>
              <w:rPr>
                <w:rFonts w:asciiTheme="majorHAnsi" w:eastAsia="Symbol"/>
                <w:bCs/>
                <w:sz w:val="24"/>
                <w:szCs w:val="24"/>
              </w:rPr>
              <w:t>Select Name from GAME where Game1 = Game 2;</w:t>
            </w:r>
          </w:p>
          <w:p w:rsidR="00DE4EA8" w:rsidRDefault="00E4770A">
            <w:pPr>
              <w:pStyle w:val="ListParagraph"/>
              <w:numPr>
                <w:ilvl w:val="0"/>
                <w:numId w:val="54"/>
              </w:numPr>
              <w:tabs>
                <w:tab w:val="left" w:pos="1100"/>
              </w:tabs>
              <w:rPr>
                <w:rFonts w:asciiTheme="majorHAnsi" w:eastAsia="Symbol"/>
                <w:bCs/>
                <w:szCs w:val="28"/>
              </w:rPr>
            </w:pPr>
            <w:r>
              <w:rPr>
                <w:rFonts w:asciiTheme="majorHAnsi" w:eastAsia="Symbol"/>
                <w:bCs/>
                <w:szCs w:val="28"/>
              </w:rPr>
              <w:t xml:space="preserve">Select Name, Game1, Game 2 from GAME where Name Like </w:t>
            </w:r>
            <w:r>
              <w:rPr>
                <w:rFonts w:asciiTheme="majorHAnsi" w:eastAsia="Symbol"/>
                <w:bCs/>
                <w:szCs w:val="28"/>
              </w:rPr>
              <w:t>“</w:t>
            </w:r>
            <w:r>
              <w:rPr>
                <w:rFonts w:asciiTheme="majorHAnsi" w:eastAsia="Symbol"/>
                <w:bCs/>
                <w:szCs w:val="28"/>
              </w:rPr>
              <w:t>A%</w:t>
            </w:r>
            <w:r>
              <w:rPr>
                <w:rFonts w:asciiTheme="majorHAnsi" w:eastAsia="Symbol"/>
                <w:bCs/>
                <w:szCs w:val="28"/>
              </w:rPr>
              <w:t>”</w:t>
            </w:r>
            <w:r>
              <w:rPr>
                <w:rFonts w:asciiTheme="majorHAnsi" w:eastAsia="Symbol"/>
                <w:bCs/>
                <w:szCs w:val="28"/>
              </w:rPr>
              <w:t>;</w:t>
            </w:r>
          </w:p>
          <w:p w:rsidR="00DE4EA8" w:rsidRDefault="00DE4EA8">
            <w:pPr>
              <w:pStyle w:val="ListParagraph"/>
              <w:tabs>
                <w:tab w:val="left" w:pos="1100"/>
              </w:tabs>
              <w:ind w:left="0"/>
              <w:rPr>
                <w:rFonts w:asciiTheme="majorHAnsi" w:eastAsia="Symbol"/>
                <w:bCs/>
                <w:sz w:val="24"/>
                <w:szCs w:val="24"/>
              </w:rPr>
            </w:pPr>
          </w:p>
          <w:p w:rsidR="00DE4EA8" w:rsidRDefault="00DE4EA8">
            <w:pPr>
              <w:pStyle w:val="ListParagraph"/>
              <w:tabs>
                <w:tab w:val="left" w:pos="1100"/>
              </w:tabs>
              <w:ind w:left="1080" w:hanging="848"/>
              <w:rPr>
                <w:rFonts w:asciiTheme="majorHAnsi" w:eastAsia="Symbol"/>
                <w:bCs/>
                <w:sz w:val="24"/>
                <w:szCs w:val="24"/>
              </w:rPr>
            </w:pP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(1 mark for each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4</w:t>
            </w:r>
          </w:p>
        </w:tc>
      </w:tr>
      <w:tr w:rsidR="00DE4EA8">
        <w:tc>
          <w:tcPr>
            <w:tcW w:w="631" w:type="dxa"/>
          </w:tcPr>
          <w:p w:rsidR="00DE4EA8" w:rsidRDefault="00E4770A">
            <w:pPr>
              <w:tabs>
                <w:tab w:val="left" w:pos="1100"/>
              </w:tabs>
              <w:rPr>
                <w:rFonts w:asciiTheme="majorHAnsi" w:eastAsia="Symbol"/>
                <w:bCs/>
                <w:sz w:val="24"/>
                <w:szCs w:val="24"/>
              </w:rPr>
            </w:pPr>
            <w:r>
              <w:rPr>
                <w:rFonts w:asciiTheme="majorHAnsi" w:eastAsia="Symbol"/>
                <w:bCs/>
                <w:sz w:val="24"/>
                <w:szCs w:val="24"/>
              </w:rPr>
              <w:t>Q5</w:t>
            </w: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(a)</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 xml:space="preserve">Intellectual property </w:t>
            </w:r>
            <w:r>
              <w:rPr>
                <w:rFonts w:asciiTheme="majorHAnsi" w:eastAsia="Symbol"/>
                <w:bCs/>
                <w:sz w:val="24"/>
                <w:szCs w:val="24"/>
              </w:rPr>
              <w:t>rights are the rights given to people for the original creations of their minds. They usually give the creator an exclusive rights over the use of his/her creation for a certain period of time.</w:t>
            </w: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(b)</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Spam are unwanted e-mail w</w:t>
            </w:r>
            <w:r>
              <w:rPr>
                <w:rFonts w:asciiTheme="majorHAnsi" w:eastAsia="Symbol"/>
                <w:bCs/>
                <w:sz w:val="24"/>
                <w:szCs w:val="24"/>
              </w:rPr>
              <w:t>hich are business related and sent to the e-mail account in bulk.</w:t>
            </w: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(1 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(c)</w:t>
            </w:r>
          </w:p>
        </w:tc>
        <w:tc>
          <w:tcPr>
            <w:tcW w:w="8831" w:type="dxa"/>
          </w:tcPr>
          <w:p w:rsidR="00DE4EA8" w:rsidRDefault="00E4770A">
            <w:pPr>
              <w:tabs>
                <w:tab w:val="left" w:pos="1100"/>
              </w:tabs>
              <w:jc w:val="both"/>
              <w:rPr>
                <w:rFonts w:asciiTheme="majorHAnsi" w:eastAsia="Symbol"/>
                <w:bCs/>
                <w:sz w:val="24"/>
                <w:szCs w:val="24"/>
              </w:rPr>
            </w:pPr>
            <w:r>
              <w:rPr>
                <w:rFonts w:asciiTheme="majorHAnsi" w:eastAsia="Symbol"/>
                <w:bCs/>
                <w:sz w:val="24"/>
                <w:szCs w:val="24"/>
              </w:rPr>
              <w:t>Spoofing enables the junk e-mail to hide his or her identity from the recipient spoofing the sender places a false return address on the junk message.</w:t>
            </w: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 xml:space="preserve">(1 </w:t>
            </w:r>
            <w:r>
              <w:rPr>
                <w:rFonts w:asciiTheme="majorHAnsi" w:eastAsia="Symbol"/>
                <w:bCs/>
                <w:sz w:val="24"/>
                <w:szCs w:val="24"/>
              </w:rPr>
              <w:t>mark for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1</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(d)</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(1 mark for definition and 1 mark for explanation)</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(e)</w:t>
            </w:r>
          </w:p>
        </w:tc>
        <w:tc>
          <w:tcPr>
            <w:tcW w:w="8831" w:type="dxa"/>
          </w:tcPr>
          <w:p w:rsidR="00DE4EA8" w:rsidRDefault="00E4770A">
            <w:pPr>
              <w:tabs>
                <w:tab w:val="left" w:pos="1100"/>
              </w:tabs>
              <w:rPr>
                <w:rFonts w:asciiTheme="majorHAnsi" w:eastAsia="Symbol"/>
                <w:bCs/>
                <w:sz w:val="24"/>
                <w:szCs w:val="24"/>
              </w:rPr>
            </w:pPr>
            <w:r>
              <w:rPr>
                <w:rFonts w:asciiTheme="majorHAnsi" w:eastAsia="Symbol"/>
                <w:bCs/>
                <w:sz w:val="24"/>
                <w:szCs w:val="24"/>
              </w:rPr>
              <w:t>(1 mark for defining and 1 mark for explanation of content protection)</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2</w:t>
            </w:r>
          </w:p>
        </w:tc>
      </w:tr>
      <w:tr w:rsidR="00DE4EA8">
        <w:tc>
          <w:tcPr>
            <w:tcW w:w="631" w:type="dxa"/>
          </w:tcPr>
          <w:p w:rsidR="00DE4EA8" w:rsidRDefault="00DE4EA8">
            <w:pPr>
              <w:tabs>
                <w:tab w:val="left" w:pos="1100"/>
              </w:tabs>
              <w:rPr>
                <w:rFonts w:asciiTheme="majorHAnsi" w:eastAsia="Symbol"/>
                <w:bCs/>
                <w:sz w:val="24"/>
                <w:szCs w:val="24"/>
              </w:rPr>
            </w:pPr>
          </w:p>
        </w:tc>
        <w:tc>
          <w:tcPr>
            <w:tcW w:w="533" w:type="dxa"/>
          </w:tcPr>
          <w:p w:rsidR="00DE4EA8" w:rsidRDefault="00E4770A">
            <w:pPr>
              <w:tabs>
                <w:tab w:val="left" w:pos="1100"/>
              </w:tabs>
              <w:rPr>
                <w:rFonts w:asciiTheme="majorHAnsi" w:eastAsia="Symbol"/>
                <w:bCs/>
                <w:sz w:val="24"/>
                <w:szCs w:val="24"/>
              </w:rPr>
            </w:pPr>
            <w:r>
              <w:rPr>
                <w:rFonts w:asciiTheme="majorHAnsi" w:eastAsia="Symbol"/>
                <w:bCs/>
                <w:sz w:val="24"/>
                <w:szCs w:val="24"/>
              </w:rPr>
              <w:t>(f)</w:t>
            </w:r>
          </w:p>
        </w:tc>
        <w:tc>
          <w:tcPr>
            <w:tcW w:w="8831" w:type="dxa"/>
          </w:tcPr>
          <w:p w:rsidR="00DE4EA8" w:rsidRDefault="00E4770A">
            <w:pPr>
              <w:pStyle w:val="ListParagraph"/>
              <w:numPr>
                <w:ilvl w:val="0"/>
                <w:numId w:val="55"/>
              </w:numPr>
              <w:tabs>
                <w:tab w:val="left" w:pos="1100"/>
              </w:tabs>
              <w:rPr>
                <w:rFonts w:asciiTheme="majorHAnsi" w:eastAsia="Symbol"/>
                <w:bCs/>
                <w:sz w:val="24"/>
                <w:szCs w:val="24"/>
              </w:rPr>
            </w:pPr>
            <w:r>
              <w:rPr>
                <w:rFonts w:asciiTheme="majorHAnsi" w:eastAsia="Symbol"/>
                <w:bCs/>
                <w:sz w:val="24"/>
                <w:szCs w:val="24"/>
              </w:rPr>
              <w:t>UBUBTU</w:t>
            </w:r>
          </w:p>
          <w:p w:rsidR="00DE4EA8" w:rsidRDefault="00E4770A">
            <w:pPr>
              <w:pStyle w:val="ListParagraph"/>
              <w:numPr>
                <w:ilvl w:val="0"/>
                <w:numId w:val="55"/>
              </w:numPr>
              <w:tabs>
                <w:tab w:val="left" w:pos="1100"/>
              </w:tabs>
              <w:rPr>
                <w:rFonts w:asciiTheme="majorHAnsi" w:eastAsia="Symbol"/>
                <w:bCs/>
                <w:sz w:val="24"/>
                <w:szCs w:val="24"/>
              </w:rPr>
            </w:pPr>
            <w:r>
              <w:rPr>
                <w:rFonts w:asciiTheme="majorHAnsi" w:eastAsia="Symbol"/>
                <w:bCs/>
                <w:sz w:val="24"/>
                <w:szCs w:val="24"/>
              </w:rPr>
              <w:t>Mysql</w:t>
            </w:r>
          </w:p>
          <w:p w:rsidR="00DE4EA8" w:rsidRDefault="00E4770A">
            <w:pPr>
              <w:pStyle w:val="ListParagraph"/>
              <w:numPr>
                <w:ilvl w:val="0"/>
                <w:numId w:val="55"/>
              </w:numPr>
              <w:tabs>
                <w:tab w:val="left" w:pos="1100"/>
              </w:tabs>
              <w:rPr>
                <w:rFonts w:asciiTheme="majorHAnsi" w:eastAsia="Symbol"/>
                <w:bCs/>
                <w:sz w:val="24"/>
                <w:szCs w:val="24"/>
              </w:rPr>
            </w:pPr>
            <w:r>
              <w:rPr>
                <w:rFonts w:asciiTheme="majorHAnsi" w:eastAsia="Symbol"/>
                <w:bCs/>
                <w:sz w:val="24"/>
                <w:szCs w:val="24"/>
              </w:rPr>
              <w:t>JAVA</w:t>
            </w:r>
          </w:p>
          <w:p w:rsidR="00DE4EA8" w:rsidRDefault="00DE4EA8">
            <w:pPr>
              <w:pStyle w:val="ListParagraph"/>
              <w:tabs>
                <w:tab w:val="left" w:pos="1100"/>
              </w:tabs>
              <w:rPr>
                <w:rFonts w:asciiTheme="majorHAnsi" w:eastAsia="Symbol"/>
                <w:bCs/>
                <w:sz w:val="24"/>
                <w:szCs w:val="24"/>
              </w:rPr>
            </w:pPr>
          </w:p>
          <w:p w:rsidR="00DE4EA8" w:rsidRDefault="00E4770A">
            <w:pPr>
              <w:pStyle w:val="ListParagraph"/>
              <w:tabs>
                <w:tab w:val="left" w:pos="1100"/>
              </w:tabs>
              <w:ind w:left="1080" w:hanging="848"/>
              <w:rPr>
                <w:rFonts w:asciiTheme="majorHAnsi" w:eastAsia="Symbol"/>
                <w:bCs/>
                <w:sz w:val="24"/>
                <w:szCs w:val="24"/>
              </w:rPr>
            </w:pPr>
            <w:r>
              <w:rPr>
                <w:rFonts w:asciiTheme="majorHAnsi" w:eastAsia="Symbol"/>
                <w:bCs/>
                <w:sz w:val="24"/>
                <w:szCs w:val="24"/>
              </w:rPr>
              <w:t>(1 mark for each correct answer)</w:t>
            </w:r>
          </w:p>
        </w:tc>
        <w:tc>
          <w:tcPr>
            <w:tcW w:w="450" w:type="dxa"/>
          </w:tcPr>
          <w:p w:rsidR="00DE4EA8" w:rsidRDefault="00E4770A">
            <w:pPr>
              <w:tabs>
                <w:tab w:val="left" w:pos="1100"/>
              </w:tabs>
              <w:rPr>
                <w:rFonts w:asciiTheme="majorHAnsi" w:eastAsia="Symbol"/>
                <w:bCs/>
                <w:sz w:val="24"/>
                <w:szCs w:val="24"/>
              </w:rPr>
            </w:pPr>
            <w:r>
              <w:rPr>
                <w:rFonts w:asciiTheme="majorHAnsi" w:eastAsia="Symbol"/>
                <w:bCs/>
                <w:sz w:val="24"/>
                <w:szCs w:val="24"/>
              </w:rPr>
              <w:t>3</w:t>
            </w:r>
          </w:p>
        </w:tc>
      </w:tr>
    </w:tbl>
    <w:p w:rsidR="00DE4EA8" w:rsidRDefault="00DE4EA8">
      <w:pPr>
        <w:rPr>
          <w:rFonts w:asciiTheme="majorHAnsi"/>
          <w:bCs/>
        </w:rPr>
      </w:pPr>
    </w:p>
    <w:p w:rsidR="00DE4EA8" w:rsidRDefault="00E4770A">
      <w:pPr>
        <w:rPr>
          <w:rFonts w:asciiTheme="majorHAnsi"/>
          <w:bCs/>
          <w:sz w:val="28"/>
          <w:szCs w:val="28"/>
        </w:rPr>
      </w:pPr>
      <w:r>
        <w:rPr>
          <w:rFonts w:asciiTheme="majorHAnsi"/>
          <w:bCs/>
          <w:sz w:val="28"/>
          <w:szCs w:val="28"/>
        </w:rPr>
        <w:br w:type="page"/>
      </w:r>
    </w:p>
    <w:p w:rsidR="00DE4EA8" w:rsidRDefault="00E4770A">
      <w:pPr>
        <w:spacing w:before="63" w:line="280" w:lineRule="auto"/>
        <w:ind w:left="2355" w:right="1992" w:firstLine="1756"/>
        <w:jc w:val="both"/>
        <w:rPr>
          <w:b/>
          <w:szCs w:val="20"/>
        </w:rPr>
      </w:pPr>
      <w:r>
        <w:rPr>
          <w:b/>
          <w:szCs w:val="20"/>
        </w:rPr>
        <w:lastRenderedPageBreak/>
        <w:t>CLASS XII</w:t>
      </w:r>
    </w:p>
    <w:p w:rsidR="00DE4EA8" w:rsidRDefault="00E4770A">
      <w:pPr>
        <w:spacing w:before="63" w:line="280" w:lineRule="auto"/>
        <w:ind w:right="1992" w:firstLineChars="1200" w:firstLine="2640"/>
        <w:jc w:val="center"/>
        <w:rPr>
          <w:b/>
          <w:szCs w:val="20"/>
        </w:rPr>
      </w:pPr>
      <w:r>
        <w:rPr>
          <w:b/>
          <w:szCs w:val="20"/>
        </w:rPr>
        <w:t xml:space="preserve">INFORMATICS </w:t>
      </w:r>
      <w:r>
        <w:rPr>
          <w:b/>
          <w:szCs w:val="20"/>
        </w:rPr>
        <w:t>PRACTICES NEW (065)</w:t>
      </w:r>
    </w:p>
    <w:p w:rsidR="00DE4EA8" w:rsidRDefault="00E4770A">
      <w:pPr>
        <w:spacing w:before="63" w:line="280" w:lineRule="auto"/>
        <w:ind w:right="1992" w:firstLineChars="1000" w:firstLine="2200"/>
        <w:jc w:val="center"/>
        <w:rPr>
          <w:b/>
          <w:szCs w:val="20"/>
        </w:rPr>
      </w:pPr>
      <w:r>
        <w:rPr>
          <w:b/>
          <w:szCs w:val="20"/>
          <w:lang w:val="en-US"/>
        </w:rPr>
        <w:t xml:space="preserve">CBSE </w:t>
      </w:r>
      <w:r>
        <w:rPr>
          <w:b/>
          <w:szCs w:val="20"/>
        </w:rPr>
        <w:t>SAMPLE QUESTION PAPER (2019-20)</w:t>
      </w:r>
    </w:p>
    <w:p w:rsidR="00DE4EA8" w:rsidRDefault="00E4770A">
      <w:pPr>
        <w:pStyle w:val="Heading1"/>
        <w:tabs>
          <w:tab w:val="left" w:pos="7755"/>
        </w:tabs>
        <w:rPr>
          <w:sz w:val="21"/>
          <w:szCs w:val="32"/>
        </w:rPr>
      </w:pPr>
      <w:r>
        <w:rPr>
          <w:sz w:val="32"/>
          <w:szCs w:val="32"/>
        </w:rPr>
        <w:t>Max</w:t>
      </w:r>
      <w:r>
        <w:rPr>
          <w:spacing w:val="7"/>
          <w:sz w:val="32"/>
          <w:szCs w:val="32"/>
        </w:rPr>
        <w:t xml:space="preserve"> </w:t>
      </w:r>
      <w:r>
        <w:rPr>
          <w:sz w:val="32"/>
          <w:szCs w:val="32"/>
        </w:rPr>
        <w:t>Marks:</w:t>
      </w:r>
      <w:r>
        <w:rPr>
          <w:spacing w:val="16"/>
          <w:sz w:val="32"/>
          <w:szCs w:val="32"/>
        </w:rPr>
        <w:t xml:space="preserve"> </w:t>
      </w:r>
      <w:r>
        <w:rPr>
          <w:sz w:val="32"/>
          <w:szCs w:val="32"/>
        </w:rPr>
        <w:t>70</w:t>
      </w:r>
      <w:r>
        <w:rPr>
          <w:sz w:val="32"/>
          <w:szCs w:val="32"/>
          <w:lang w:val="en-US"/>
        </w:rPr>
        <w:t xml:space="preserve">                                                                           </w:t>
      </w:r>
      <w:r>
        <w:rPr>
          <w:sz w:val="32"/>
          <w:szCs w:val="32"/>
        </w:rPr>
        <w:t>Time: 3</w:t>
      </w:r>
      <w:r>
        <w:rPr>
          <w:spacing w:val="13"/>
          <w:sz w:val="32"/>
          <w:szCs w:val="32"/>
        </w:rPr>
        <w:t xml:space="preserve"> </w:t>
      </w:r>
      <w:r>
        <w:rPr>
          <w:sz w:val="32"/>
          <w:szCs w:val="32"/>
        </w:rPr>
        <w:t>hrs</w:t>
      </w:r>
    </w:p>
    <w:p w:rsidR="00DE4EA8" w:rsidRDefault="00E4770A">
      <w:pPr>
        <w:ind w:left="511"/>
        <w:rPr>
          <w:b/>
          <w:sz w:val="29"/>
        </w:rPr>
      </w:pPr>
      <w:r>
        <w:rPr>
          <w:b/>
        </w:rPr>
        <w:t>General Instructions:</w:t>
      </w:r>
    </w:p>
    <w:p w:rsidR="00DE4EA8" w:rsidRDefault="00E4770A">
      <w:pPr>
        <w:pStyle w:val="ListParagraph"/>
        <w:numPr>
          <w:ilvl w:val="0"/>
          <w:numId w:val="56"/>
        </w:numPr>
        <w:tabs>
          <w:tab w:val="left" w:pos="1188"/>
          <w:tab w:val="left" w:pos="1189"/>
        </w:tabs>
        <w:spacing w:after="0" w:line="240" w:lineRule="auto"/>
        <w:ind w:hanging="337"/>
        <w:rPr>
          <w:sz w:val="20"/>
        </w:rPr>
      </w:pPr>
      <w:r>
        <w:rPr>
          <w:w w:val="105"/>
          <w:sz w:val="20"/>
        </w:rPr>
        <w:t>All questions are</w:t>
      </w:r>
      <w:r>
        <w:rPr>
          <w:spacing w:val="-10"/>
          <w:w w:val="105"/>
          <w:sz w:val="20"/>
        </w:rPr>
        <w:t xml:space="preserve"> </w:t>
      </w:r>
      <w:r>
        <w:rPr>
          <w:w w:val="105"/>
          <w:sz w:val="20"/>
        </w:rPr>
        <w:t>compulsory</w:t>
      </w:r>
    </w:p>
    <w:p w:rsidR="00DE4EA8" w:rsidRDefault="00E4770A">
      <w:pPr>
        <w:pStyle w:val="ListParagraph"/>
        <w:numPr>
          <w:ilvl w:val="0"/>
          <w:numId w:val="56"/>
        </w:numPr>
        <w:tabs>
          <w:tab w:val="left" w:pos="1188"/>
          <w:tab w:val="left" w:pos="1189"/>
        </w:tabs>
        <w:spacing w:before="43" w:after="0" w:line="240" w:lineRule="auto"/>
        <w:ind w:hanging="337"/>
        <w:rPr>
          <w:sz w:val="20"/>
        </w:rPr>
      </w:pPr>
      <w:r>
        <w:rPr>
          <w:w w:val="105"/>
          <w:sz w:val="20"/>
        </w:rPr>
        <w:t xml:space="preserve">Question Paper </w:t>
      </w:r>
      <w:r>
        <w:rPr>
          <w:spacing w:val="3"/>
          <w:w w:val="105"/>
          <w:sz w:val="20"/>
        </w:rPr>
        <w:t xml:space="preserve">is </w:t>
      </w:r>
      <w:r>
        <w:rPr>
          <w:w w:val="105"/>
          <w:sz w:val="20"/>
        </w:rPr>
        <w:t xml:space="preserve">divided into 4 sections A,B,C </w:t>
      </w:r>
      <w:r>
        <w:rPr>
          <w:w w:val="105"/>
          <w:sz w:val="20"/>
        </w:rPr>
        <w:t>and</w:t>
      </w:r>
      <w:r>
        <w:rPr>
          <w:spacing w:val="-35"/>
          <w:w w:val="105"/>
          <w:sz w:val="20"/>
        </w:rPr>
        <w:t xml:space="preserve"> </w:t>
      </w:r>
      <w:r>
        <w:rPr>
          <w:w w:val="105"/>
          <w:sz w:val="20"/>
        </w:rPr>
        <w:t>D.</w:t>
      </w:r>
    </w:p>
    <w:p w:rsidR="00DE4EA8" w:rsidRDefault="00E4770A">
      <w:pPr>
        <w:pStyle w:val="ListParagraph"/>
        <w:numPr>
          <w:ilvl w:val="0"/>
          <w:numId w:val="56"/>
        </w:numPr>
        <w:tabs>
          <w:tab w:val="left" w:pos="1188"/>
          <w:tab w:val="left" w:pos="1189"/>
        </w:tabs>
        <w:spacing w:before="43" w:after="0" w:line="240" w:lineRule="auto"/>
        <w:ind w:hanging="337"/>
        <w:rPr>
          <w:sz w:val="20"/>
        </w:rPr>
      </w:pPr>
      <w:r>
        <w:rPr>
          <w:w w:val="105"/>
          <w:sz w:val="20"/>
        </w:rPr>
        <w:t>Section A comprises of questions(1 and</w:t>
      </w:r>
      <w:r>
        <w:rPr>
          <w:spacing w:val="-6"/>
          <w:w w:val="105"/>
          <w:sz w:val="20"/>
        </w:rPr>
        <w:t xml:space="preserve"> </w:t>
      </w:r>
      <w:r>
        <w:rPr>
          <w:w w:val="105"/>
          <w:sz w:val="20"/>
        </w:rPr>
        <w:t>2)</w:t>
      </w:r>
    </w:p>
    <w:p w:rsidR="00DE4EA8" w:rsidRDefault="00E4770A">
      <w:pPr>
        <w:pStyle w:val="ListParagraph"/>
        <w:numPr>
          <w:ilvl w:val="1"/>
          <w:numId w:val="56"/>
        </w:numPr>
        <w:tabs>
          <w:tab w:val="left" w:pos="1348"/>
        </w:tabs>
        <w:spacing w:before="42" w:after="0" w:line="240" w:lineRule="auto"/>
        <w:ind w:hanging="246"/>
        <w:rPr>
          <w:sz w:val="20"/>
        </w:rPr>
      </w:pPr>
      <w:r>
        <w:rPr>
          <w:w w:val="105"/>
          <w:sz w:val="20"/>
        </w:rPr>
        <w:t>Question 1 comprises Data</w:t>
      </w:r>
      <w:r>
        <w:rPr>
          <w:spacing w:val="-13"/>
          <w:w w:val="105"/>
          <w:sz w:val="20"/>
        </w:rPr>
        <w:t xml:space="preserve"> </w:t>
      </w:r>
      <w:r>
        <w:rPr>
          <w:w w:val="105"/>
          <w:sz w:val="20"/>
        </w:rPr>
        <w:t>Handling-2(DH-2)(Series,Numpy)</w:t>
      </w:r>
    </w:p>
    <w:p w:rsidR="00DE4EA8" w:rsidRDefault="00E4770A">
      <w:pPr>
        <w:pStyle w:val="ListParagraph"/>
        <w:numPr>
          <w:ilvl w:val="1"/>
          <w:numId w:val="56"/>
        </w:numPr>
        <w:tabs>
          <w:tab w:val="left" w:pos="1391"/>
        </w:tabs>
        <w:spacing w:before="44" w:after="0" w:line="285" w:lineRule="auto"/>
        <w:ind w:left="1188" w:right="327" w:hanging="87"/>
        <w:rPr>
          <w:sz w:val="20"/>
        </w:rPr>
      </w:pPr>
      <w:r>
        <w:rPr>
          <w:w w:val="105"/>
          <w:sz w:val="20"/>
        </w:rPr>
        <w:t>Question</w:t>
      </w:r>
      <w:r>
        <w:rPr>
          <w:spacing w:val="-10"/>
          <w:w w:val="105"/>
          <w:sz w:val="20"/>
        </w:rPr>
        <w:t xml:space="preserve"> </w:t>
      </w:r>
      <w:r>
        <w:rPr>
          <w:w w:val="105"/>
          <w:sz w:val="20"/>
        </w:rPr>
        <w:t>2</w:t>
      </w:r>
      <w:r>
        <w:rPr>
          <w:spacing w:val="-17"/>
          <w:w w:val="105"/>
          <w:sz w:val="20"/>
        </w:rPr>
        <w:t xml:space="preserve"> </w:t>
      </w:r>
      <w:r>
        <w:rPr>
          <w:w w:val="105"/>
          <w:sz w:val="20"/>
        </w:rPr>
        <w:t>comprises</w:t>
      </w:r>
      <w:r>
        <w:rPr>
          <w:spacing w:val="-16"/>
          <w:w w:val="105"/>
          <w:sz w:val="20"/>
        </w:rPr>
        <w:t xml:space="preserve"> </w:t>
      </w:r>
      <w:r>
        <w:rPr>
          <w:spacing w:val="-3"/>
          <w:w w:val="105"/>
          <w:sz w:val="20"/>
        </w:rPr>
        <w:t>of</w:t>
      </w:r>
      <w:r>
        <w:rPr>
          <w:spacing w:val="-9"/>
          <w:w w:val="105"/>
          <w:sz w:val="20"/>
        </w:rPr>
        <w:t xml:space="preserve"> </w:t>
      </w:r>
      <w:r>
        <w:rPr>
          <w:w w:val="105"/>
          <w:sz w:val="20"/>
        </w:rPr>
        <w:t>question</w:t>
      </w:r>
      <w:r>
        <w:rPr>
          <w:spacing w:val="-13"/>
          <w:w w:val="105"/>
          <w:sz w:val="20"/>
        </w:rPr>
        <w:t xml:space="preserve"> </w:t>
      </w:r>
      <w:r>
        <w:rPr>
          <w:w w:val="105"/>
          <w:sz w:val="20"/>
        </w:rPr>
        <w:t>from</w:t>
      </w:r>
      <w:r>
        <w:rPr>
          <w:spacing w:val="-17"/>
          <w:w w:val="105"/>
          <w:sz w:val="20"/>
        </w:rPr>
        <w:t xml:space="preserve"> </w:t>
      </w:r>
      <w:r>
        <w:rPr>
          <w:w w:val="105"/>
          <w:sz w:val="20"/>
        </w:rPr>
        <w:t>Data</w:t>
      </w:r>
      <w:r>
        <w:rPr>
          <w:spacing w:val="-10"/>
          <w:w w:val="105"/>
          <w:sz w:val="20"/>
        </w:rPr>
        <w:t xml:space="preserve"> </w:t>
      </w:r>
      <w:r>
        <w:rPr>
          <w:w w:val="105"/>
          <w:sz w:val="20"/>
        </w:rPr>
        <w:t>Handling</w:t>
      </w:r>
      <w:r>
        <w:rPr>
          <w:spacing w:val="-12"/>
          <w:w w:val="105"/>
          <w:sz w:val="20"/>
        </w:rPr>
        <w:t xml:space="preserve"> </w:t>
      </w:r>
      <w:r>
        <w:rPr>
          <w:w w:val="105"/>
          <w:sz w:val="20"/>
        </w:rPr>
        <w:t>-2(DH-2)(Data</w:t>
      </w:r>
      <w:r>
        <w:rPr>
          <w:spacing w:val="-10"/>
          <w:w w:val="105"/>
          <w:sz w:val="20"/>
        </w:rPr>
        <w:t xml:space="preserve"> </w:t>
      </w:r>
      <w:r>
        <w:rPr>
          <w:w w:val="105"/>
          <w:sz w:val="20"/>
        </w:rPr>
        <w:t>Frames</w:t>
      </w:r>
      <w:r>
        <w:rPr>
          <w:spacing w:val="-12"/>
          <w:w w:val="105"/>
          <w:sz w:val="20"/>
        </w:rPr>
        <w:t xml:space="preserve"> </w:t>
      </w:r>
      <w:r>
        <w:rPr>
          <w:w w:val="105"/>
          <w:sz w:val="20"/>
        </w:rPr>
        <w:t>and its</w:t>
      </w:r>
      <w:r>
        <w:rPr>
          <w:spacing w:val="-9"/>
          <w:w w:val="105"/>
          <w:sz w:val="20"/>
        </w:rPr>
        <w:t xml:space="preserve"> </w:t>
      </w:r>
      <w:r>
        <w:rPr>
          <w:w w:val="105"/>
          <w:sz w:val="20"/>
        </w:rPr>
        <w:t>operations)</w:t>
      </w:r>
    </w:p>
    <w:p w:rsidR="00DE4EA8" w:rsidRDefault="00E4770A">
      <w:pPr>
        <w:pStyle w:val="ListParagraph"/>
        <w:numPr>
          <w:ilvl w:val="0"/>
          <w:numId w:val="56"/>
        </w:numPr>
        <w:tabs>
          <w:tab w:val="left" w:pos="1188"/>
          <w:tab w:val="left" w:pos="1189"/>
        </w:tabs>
        <w:spacing w:after="0" w:line="241" w:lineRule="exact"/>
        <w:ind w:hanging="337"/>
        <w:rPr>
          <w:sz w:val="20"/>
        </w:rPr>
      </w:pPr>
      <w:r>
        <w:rPr>
          <w:w w:val="105"/>
          <w:sz w:val="20"/>
        </w:rPr>
        <w:t>Section B comprises of questions</w:t>
      </w:r>
      <w:r>
        <w:rPr>
          <w:spacing w:val="-44"/>
          <w:w w:val="105"/>
          <w:sz w:val="20"/>
        </w:rPr>
        <w:t xml:space="preserve"> </w:t>
      </w:r>
      <w:r>
        <w:rPr>
          <w:w w:val="105"/>
          <w:sz w:val="20"/>
        </w:rPr>
        <w:t xml:space="preserve">from Basic Software </w:t>
      </w:r>
      <w:r>
        <w:rPr>
          <w:w w:val="105"/>
          <w:sz w:val="20"/>
        </w:rPr>
        <w:t>Engineering.</w:t>
      </w:r>
    </w:p>
    <w:p w:rsidR="00DE4EA8" w:rsidRDefault="00E4770A">
      <w:pPr>
        <w:pStyle w:val="ListParagraph"/>
        <w:numPr>
          <w:ilvl w:val="0"/>
          <w:numId w:val="56"/>
        </w:numPr>
        <w:tabs>
          <w:tab w:val="left" w:pos="1188"/>
          <w:tab w:val="left" w:pos="1189"/>
        </w:tabs>
        <w:spacing w:before="47" w:after="0" w:line="240" w:lineRule="auto"/>
        <w:ind w:hanging="337"/>
        <w:rPr>
          <w:sz w:val="20"/>
        </w:rPr>
      </w:pPr>
      <w:r>
        <w:rPr>
          <w:w w:val="105"/>
          <w:sz w:val="20"/>
        </w:rPr>
        <w:t>Section C comprises of questions from Data</w:t>
      </w:r>
      <w:r>
        <w:rPr>
          <w:spacing w:val="-32"/>
          <w:w w:val="105"/>
          <w:sz w:val="20"/>
        </w:rPr>
        <w:t xml:space="preserve"> </w:t>
      </w:r>
      <w:r>
        <w:rPr>
          <w:w w:val="105"/>
          <w:sz w:val="20"/>
        </w:rPr>
        <w:t>Management-2(DM-2)</w:t>
      </w:r>
    </w:p>
    <w:p w:rsidR="00DE4EA8" w:rsidRDefault="00E4770A">
      <w:pPr>
        <w:pStyle w:val="ListParagraph"/>
        <w:numPr>
          <w:ilvl w:val="0"/>
          <w:numId w:val="56"/>
        </w:numPr>
        <w:tabs>
          <w:tab w:val="left" w:pos="1188"/>
          <w:tab w:val="left" w:pos="1189"/>
        </w:tabs>
        <w:spacing w:before="43" w:after="0" w:line="240" w:lineRule="auto"/>
        <w:ind w:hanging="337"/>
        <w:rPr>
          <w:sz w:val="20"/>
        </w:rPr>
      </w:pPr>
      <w:r>
        <w:rPr>
          <w:w w:val="105"/>
          <w:sz w:val="20"/>
        </w:rPr>
        <w:t>Section C</w:t>
      </w:r>
      <w:r>
        <w:rPr>
          <w:spacing w:val="-10"/>
          <w:w w:val="105"/>
          <w:sz w:val="20"/>
        </w:rPr>
        <w:t xml:space="preserve"> </w:t>
      </w:r>
      <w:r>
        <w:rPr>
          <w:w w:val="105"/>
          <w:sz w:val="20"/>
        </w:rPr>
        <w:t>comprises</w:t>
      </w:r>
      <w:r>
        <w:rPr>
          <w:spacing w:val="-6"/>
          <w:w w:val="105"/>
          <w:sz w:val="20"/>
        </w:rPr>
        <w:t xml:space="preserve"> </w:t>
      </w:r>
      <w:r>
        <w:rPr>
          <w:w w:val="105"/>
          <w:sz w:val="20"/>
        </w:rPr>
        <w:t>of</w:t>
      </w:r>
      <w:r>
        <w:rPr>
          <w:spacing w:val="-3"/>
          <w:w w:val="105"/>
          <w:sz w:val="20"/>
        </w:rPr>
        <w:t xml:space="preserve"> </w:t>
      </w:r>
      <w:r>
        <w:rPr>
          <w:w w:val="105"/>
          <w:sz w:val="20"/>
        </w:rPr>
        <w:t>questions</w:t>
      </w:r>
      <w:r>
        <w:rPr>
          <w:spacing w:val="-12"/>
          <w:w w:val="105"/>
          <w:sz w:val="20"/>
        </w:rPr>
        <w:t xml:space="preserve"> </w:t>
      </w:r>
      <w:r>
        <w:rPr>
          <w:w w:val="105"/>
          <w:sz w:val="20"/>
        </w:rPr>
        <w:t>from</w:t>
      </w:r>
      <w:r>
        <w:rPr>
          <w:spacing w:val="-3"/>
          <w:w w:val="105"/>
          <w:sz w:val="20"/>
        </w:rPr>
        <w:t xml:space="preserve"> </w:t>
      </w:r>
      <w:r>
        <w:rPr>
          <w:w w:val="105"/>
          <w:sz w:val="20"/>
        </w:rPr>
        <w:t>Society,</w:t>
      </w:r>
      <w:r>
        <w:rPr>
          <w:spacing w:val="-4"/>
          <w:w w:val="105"/>
          <w:sz w:val="20"/>
        </w:rPr>
        <w:t xml:space="preserve"> </w:t>
      </w:r>
      <w:r>
        <w:rPr>
          <w:w w:val="105"/>
          <w:sz w:val="20"/>
        </w:rPr>
        <w:t>Law</w:t>
      </w:r>
      <w:r>
        <w:rPr>
          <w:spacing w:val="-14"/>
          <w:w w:val="105"/>
          <w:sz w:val="20"/>
        </w:rPr>
        <w:t xml:space="preserve"> </w:t>
      </w:r>
      <w:r>
        <w:rPr>
          <w:w w:val="105"/>
          <w:sz w:val="20"/>
        </w:rPr>
        <w:t>and</w:t>
      </w:r>
      <w:r>
        <w:rPr>
          <w:spacing w:val="-8"/>
          <w:w w:val="105"/>
          <w:sz w:val="20"/>
        </w:rPr>
        <w:t xml:space="preserve"> </w:t>
      </w:r>
      <w:r>
        <w:rPr>
          <w:w w:val="105"/>
          <w:sz w:val="20"/>
        </w:rPr>
        <w:t>Ethics-2(SLE-2)</w:t>
      </w:r>
    </w:p>
    <w:p w:rsidR="00DE4EA8" w:rsidRDefault="00DE4EA8">
      <w:pPr>
        <w:pStyle w:val="BodyText"/>
        <w:spacing w:before="9"/>
        <w:ind w:left="0"/>
        <w:rPr>
          <w:sz w:val="28"/>
        </w:rPr>
      </w:pPr>
    </w:p>
    <w:tbl>
      <w:tblPr>
        <w:tblW w:w="1001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430"/>
        <w:gridCol w:w="714"/>
      </w:tblGrid>
      <w:tr w:rsidR="00DE4EA8">
        <w:trPr>
          <w:trHeight w:val="258"/>
        </w:trPr>
        <w:tc>
          <w:tcPr>
            <w:tcW w:w="10013" w:type="dxa"/>
            <w:gridSpan w:val="4"/>
          </w:tcPr>
          <w:p w:rsidR="00DE4EA8" w:rsidRDefault="00E4770A">
            <w:pPr>
              <w:pStyle w:val="TableParagraph"/>
              <w:spacing w:before="5" w:line="233" w:lineRule="exact"/>
              <w:ind w:left="3626" w:right="3613"/>
              <w:jc w:val="center"/>
              <w:rPr>
                <w:b/>
              </w:rPr>
            </w:pPr>
            <w:r>
              <w:rPr>
                <w:b/>
              </w:rPr>
              <w:t>Section A</w:t>
            </w:r>
          </w:p>
        </w:tc>
      </w:tr>
      <w:tr w:rsidR="00DE4EA8">
        <w:trPr>
          <w:trHeight w:val="321"/>
        </w:trPr>
        <w:tc>
          <w:tcPr>
            <w:tcW w:w="10013" w:type="dxa"/>
            <w:gridSpan w:val="4"/>
          </w:tcPr>
          <w:p w:rsidR="00DE4EA8" w:rsidRDefault="00E4770A">
            <w:pPr>
              <w:pStyle w:val="TableParagraph"/>
              <w:spacing w:before="5"/>
              <w:ind w:left="105"/>
              <w:rPr>
                <w:b/>
              </w:rPr>
            </w:pPr>
            <w:r>
              <w:rPr>
                <w:b/>
              </w:rPr>
              <w:t>Answer the following questions :</w:t>
            </w:r>
          </w:p>
        </w:tc>
      </w:tr>
      <w:tr w:rsidR="00DE4EA8">
        <w:trPr>
          <w:trHeight w:val="1218"/>
        </w:trPr>
        <w:tc>
          <w:tcPr>
            <w:tcW w:w="528" w:type="dxa"/>
          </w:tcPr>
          <w:p w:rsidR="00DE4EA8" w:rsidRDefault="00E4770A">
            <w:pPr>
              <w:pStyle w:val="TableParagraph"/>
              <w:spacing w:line="229" w:lineRule="exact"/>
              <w:ind w:left="105"/>
              <w:rPr>
                <w:b/>
                <w:sz w:val="20"/>
              </w:rPr>
            </w:pPr>
            <w:r>
              <w:rPr>
                <w:b/>
                <w:w w:val="103"/>
                <w:sz w:val="20"/>
              </w:rPr>
              <w:t>1</w:t>
            </w:r>
          </w:p>
        </w:tc>
        <w:tc>
          <w:tcPr>
            <w:tcW w:w="341" w:type="dxa"/>
          </w:tcPr>
          <w:p w:rsidR="00DE4EA8" w:rsidRDefault="00E4770A">
            <w:pPr>
              <w:pStyle w:val="TableParagraph"/>
              <w:spacing w:line="229" w:lineRule="exact"/>
              <w:ind w:left="11" w:right="89"/>
              <w:jc w:val="center"/>
              <w:rPr>
                <w:sz w:val="20"/>
              </w:rPr>
            </w:pPr>
            <w:r>
              <w:rPr>
                <w:w w:val="105"/>
                <w:sz w:val="20"/>
              </w:rPr>
              <w:t>a)</w:t>
            </w:r>
          </w:p>
        </w:tc>
        <w:tc>
          <w:tcPr>
            <w:tcW w:w="8430" w:type="dxa"/>
          </w:tcPr>
          <w:p w:rsidR="00DE4EA8" w:rsidRDefault="00E4770A">
            <w:pPr>
              <w:pStyle w:val="TableParagraph"/>
              <w:spacing w:line="247" w:lineRule="auto"/>
              <w:ind w:left="95" w:right="3569"/>
              <w:rPr>
                <w:sz w:val="20"/>
              </w:rPr>
            </w:pPr>
            <w:r>
              <w:rPr>
                <w:w w:val="105"/>
                <w:sz w:val="20"/>
              </w:rPr>
              <w:t xml:space="preserve">Find the output of following program. import numpy as np </w:t>
            </w:r>
            <w:r>
              <w:rPr>
                <w:w w:val="105"/>
                <w:sz w:val="20"/>
              </w:rPr>
              <w:t>d=np.array([10,20,30,40,50,60,70])</w:t>
            </w:r>
          </w:p>
          <w:p w:rsidR="00DE4EA8" w:rsidRDefault="00E4770A">
            <w:pPr>
              <w:pStyle w:val="TableParagraph"/>
              <w:ind w:left="95"/>
              <w:rPr>
                <w:sz w:val="20"/>
              </w:rPr>
            </w:pPr>
            <w:r>
              <w:rPr>
                <w:w w:val="105"/>
                <w:sz w:val="20"/>
              </w:rPr>
              <w:t>print(d[-4:])</w:t>
            </w:r>
          </w:p>
        </w:tc>
        <w:tc>
          <w:tcPr>
            <w:tcW w:w="714" w:type="dxa"/>
          </w:tcPr>
          <w:p w:rsidR="00DE4EA8" w:rsidRDefault="00E4770A">
            <w:pPr>
              <w:pStyle w:val="TableParagraph"/>
              <w:spacing w:line="229" w:lineRule="exact"/>
              <w:ind w:right="13"/>
              <w:jc w:val="center"/>
              <w:rPr>
                <w:b/>
                <w:sz w:val="20"/>
              </w:rPr>
            </w:pPr>
            <w:r>
              <w:rPr>
                <w:b/>
                <w:w w:val="103"/>
                <w:sz w:val="20"/>
              </w:rPr>
              <w:t>1</w:t>
            </w:r>
          </w:p>
        </w:tc>
      </w:tr>
      <w:tr w:rsidR="00DE4EA8">
        <w:trPr>
          <w:trHeight w:val="1502"/>
        </w:trPr>
        <w:tc>
          <w:tcPr>
            <w:tcW w:w="528" w:type="dxa"/>
          </w:tcPr>
          <w:p w:rsidR="00DE4EA8" w:rsidRDefault="00DE4EA8">
            <w:pPr>
              <w:pStyle w:val="TableParagraph"/>
              <w:rPr>
                <w:sz w:val="20"/>
              </w:rPr>
            </w:pPr>
          </w:p>
        </w:tc>
        <w:tc>
          <w:tcPr>
            <w:tcW w:w="341" w:type="dxa"/>
          </w:tcPr>
          <w:p w:rsidR="00DE4EA8" w:rsidRDefault="00E4770A">
            <w:pPr>
              <w:pStyle w:val="TableParagraph"/>
              <w:spacing w:before="9"/>
              <w:ind w:left="11" w:right="89"/>
              <w:jc w:val="center"/>
              <w:rPr>
                <w:sz w:val="20"/>
              </w:rPr>
            </w:pPr>
            <w:r>
              <w:rPr>
                <w:w w:val="105"/>
                <w:sz w:val="20"/>
              </w:rPr>
              <w:t>b)</w:t>
            </w:r>
          </w:p>
        </w:tc>
        <w:tc>
          <w:tcPr>
            <w:tcW w:w="8430" w:type="dxa"/>
          </w:tcPr>
          <w:p w:rsidR="00DE4EA8" w:rsidRDefault="00E4770A">
            <w:pPr>
              <w:pStyle w:val="TableParagraph"/>
              <w:spacing w:before="4" w:line="244" w:lineRule="auto"/>
              <w:ind w:left="95" w:right="348"/>
              <w:rPr>
                <w:sz w:val="20"/>
              </w:rPr>
            </w:pPr>
            <w:r>
              <w:rPr>
                <w:w w:val="105"/>
                <w:sz w:val="20"/>
              </w:rPr>
              <w:t>Fill</w:t>
            </w:r>
            <w:r>
              <w:rPr>
                <w:spacing w:val="-12"/>
                <w:w w:val="105"/>
                <w:sz w:val="20"/>
              </w:rPr>
              <w:t xml:space="preserve"> </w:t>
            </w:r>
            <w:r>
              <w:rPr>
                <w:w w:val="105"/>
                <w:sz w:val="20"/>
              </w:rPr>
              <w:t>in</w:t>
            </w:r>
            <w:r>
              <w:rPr>
                <w:spacing w:val="-10"/>
                <w:w w:val="105"/>
                <w:sz w:val="20"/>
              </w:rPr>
              <w:t xml:space="preserve"> </w:t>
            </w:r>
            <w:r>
              <w:rPr>
                <w:w w:val="105"/>
                <w:sz w:val="20"/>
              </w:rPr>
              <w:t>the</w:t>
            </w:r>
            <w:r>
              <w:rPr>
                <w:spacing w:val="-6"/>
                <w:w w:val="105"/>
                <w:sz w:val="20"/>
              </w:rPr>
              <w:t xml:space="preserve"> </w:t>
            </w:r>
            <w:r>
              <w:rPr>
                <w:w w:val="105"/>
                <w:sz w:val="20"/>
              </w:rPr>
              <w:t>blank</w:t>
            </w:r>
            <w:r>
              <w:rPr>
                <w:spacing w:val="-12"/>
                <w:w w:val="105"/>
                <w:sz w:val="20"/>
              </w:rPr>
              <w:t xml:space="preserve"> </w:t>
            </w:r>
            <w:r>
              <w:rPr>
                <w:w w:val="105"/>
                <w:sz w:val="20"/>
              </w:rPr>
              <w:t>with</w:t>
            </w:r>
            <w:r>
              <w:rPr>
                <w:spacing w:val="-6"/>
                <w:w w:val="105"/>
                <w:sz w:val="20"/>
              </w:rPr>
              <w:t xml:space="preserve"> </w:t>
            </w:r>
            <w:r>
              <w:rPr>
                <w:w w:val="105"/>
                <w:sz w:val="20"/>
              </w:rPr>
              <w:t>appropriate</w:t>
            </w:r>
            <w:r>
              <w:rPr>
                <w:spacing w:val="-6"/>
                <w:w w:val="105"/>
                <w:sz w:val="20"/>
              </w:rPr>
              <w:t xml:space="preserve"> </w:t>
            </w:r>
            <w:r>
              <w:rPr>
                <w:w w:val="105"/>
                <w:sz w:val="20"/>
              </w:rPr>
              <w:t>numpy</w:t>
            </w:r>
            <w:r>
              <w:rPr>
                <w:spacing w:val="-12"/>
                <w:w w:val="105"/>
                <w:sz w:val="20"/>
              </w:rPr>
              <w:t xml:space="preserve"> </w:t>
            </w:r>
            <w:r>
              <w:rPr>
                <w:w w:val="105"/>
                <w:sz w:val="20"/>
              </w:rPr>
              <w:t>method</w:t>
            </w:r>
            <w:r>
              <w:rPr>
                <w:spacing w:val="-6"/>
                <w:w w:val="105"/>
                <w:sz w:val="20"/>
              </w:rPr>
              <w:t xml:space="preserve"> </w:t>
            </w:r>
            <w:r>
              <w:rPr>
                <w:spacing w:val="-3"/>
                <w:w w:val="105"/>
                <w:sz w:val="20"/>
              </w:rPr>
              <w:t>to</w:t>
            </w:r>
            <w:r>
              <w:rPr>
                <w:spacing w:val="-9"/>
                <w:w w:val="105"/>
                <w:sz w:val="20"/>
              </w:rPr>
              <w:t xml:space="preserve"> </w:t>
            </w:r>
            <w:r>
              <w:rPr>
                <w:w w:val="105"/>
                <w:sz w:val="20"/>
              </w:rPr>
              <w:t>calculate</w:t>
            </w:r>
            <w:r>
              <w:rPr>
                <w:spacing w:val="-14"/>
                <w:w w:val="105"/>
                <w:sz w:val="20"/>
              </w:rPr>
              <w:t xml:space="preserve"> </w:t>
            </w:r>
            <w:r>
              <w:rPr>
                <w:w w:val="105"/>
                <w:sz w:val="20"/>
              </w:rPr>
              <w:t>and</w:t>
            </w:r>
            <w:r>
              <w:rPr>
                <w:spacing w:val="-9"/>
                <w:w w:val="105"/>
                <w:sz w:val="20"/>
              </w:rPr>
              <w:t xml:space="preserve"> </w:t>
            </w:r>
            <w:r>
              <w:rPr>
                <w:w w:val="105"/>
                <w:sz w:val="20"/>
              </w:rPr>
              <w:t>print</w:t>
            </w:r>
            <w:r>
              <w:rPr>
                <w:spacing w:val="-9"/>
                <w:w w:val="105"/>
                <w:sz w:val="20"/>
              </w:rPr>
              <w:t xml:space="preserve"> </w:t>
            </w:r>
            <w:r>
              <w:rPr>
                <w:w w:val="105"/>
                <w:sz w:val="20"/>
              </w:rPr>
              <w:t>the variance of an</w:t>
            </w:r>
            <w:r>
              <w:rPr>
                <w:spacing w:val="-14"/>
                <w:w w:val="105"/>
                <w:sz w:val="20"/>
              </w:rPr>
              <w:t xml:space="preserve"> </w:t>
            </w:r>
            <w:r>
              <w:rPr>
                <w:w w:val="105"/>
                <w:sz w:val="20"/>
              </w:rPr>
              <w:t>array.</w:t>
            </w:r>
          </w:p>
          <w:p w:rsidR="00DE4EA8" w:rsidRDefault="00E4770A">
            <w:pPr>
              <w:pStyle w:val="TableParagraph"/>
              <w:tabs>
                <w:tab w:val="left" w:pos="1209"/>
              </w:tabs>
              <w:spacing w:before="1" w:line="271" w:lineRule="auto"/>
              <w:ind w:left="95" w:right="4479"/>
              <w:rPr>
                <w:sz w:val="20"/>
              </w:rPr>
            </w:pPr>
            <w:r>
              <w:rPr>
                <w:w w:val="105"/>
                <w:sz w:val="20"/>
              </w:rPr>
              <w:t xml:space="preserve">import numpy as np </w:t>
            </w:r>
            <w:r>
              <w:rPr>
                <w:sz w:val="20"/>
              </w:rPr>
              <w:t xml:space="preserve">data=np.array([1,2,3,4,5,6]) </w:t>
            </w:r>
            <w:r>
              <w:rPr>
                <w:w w:val="105"/>
                <w:sz w:val="20"/>
              </w:rPr>
              <w:t>print(np.</w:t>
            </w:r>
            <w:r>
              <w:rPr>
                <w:w w:val="105"/>
                <w:sz w:val="20"/>
                <w:u w:val="single"/>
              </w:rPr>
              <w:t xml:space="preserve"> </w:t>
            </w:r>
            <w:r>
              <w:rPr>
                <w:w w:val="105"/>
                <w:sz w:val="20"/>
                <w:u w:val="single"/>
              </w:rPr>
              <w:tab/>
            </w:r>
            <w:r>
              <w:rPr>
                <w:w w:val="105"/>
                <w:sz w:val="20"/>
              </w:rPr>
              <w:t>(data,ddof=0)</w:t>
            </w:r>
          </w:p>
        </w:tc>
        <w:tc>
          <w:tcPr>
            <w:tcW w:w="714" w:type="dxa"/>
          </w:tcPr>
          <w:p w:rsidR="00DE4EA8" w:rsidRDefault="00E4770A">
            <w:pPr>
              <w:pStyle w:val="TableParagraph"/>
              <w:spacing w:before="9"/>
              <w:ind w:right="13"/>
              <w:jc w:val="center"/>
              <w:rPr>
                <w:b/>
                <w:sz w:val="20"/>
              </w:rPr>
            </w:pPr>
            <w:r>
              <w:rPr>
                <w:b/>
                <w:w w:val="103"/>
                <w:sz w:val="20"/>
              </w:rPr>
              <w:t>1</w:t>
            </w:r>
          </w:p>
        </w:tc>
      </w:tr>
      <w:tr w:rsidR="00DE4EA8">
        <w:trPr>
          <w:trHeight w:val="4406"/>
        </w:trPr>
        <w:tc>
          <w:tcPr>
            <w:tcW w:w="528" w:type="dxa"/>
          </w:tcPr>
          <w:p w:rsidR="00DE4EA8" w:rsidRDefault="00DE4EA8">
            <w:pPr>
              <w:pStyle w:val="TableParagraph"/>
              <w:rPr>
                <w:sz w:val="20"/>
              </w:rPr>
            </w:pPr>
          </w:p>
        </w:tc>
        <w:tc>
          <w:tcPr>
            <w:tcW w:w="341" w:type="dxa"/>
          </w:tcPr>
          <w:p w:rsidR="00DE4EA8" w:rsidRDefault="00E4770A">
            <w:pPr>
              <w:pStyle w:val="TableParagraph"/>
              <w:spacing w:before="9"/>
              <w:ind w:left="12" w:right="104"/>
              <w:jc w:val="center"/>
              <w:rPr>
                <w:sz w:val="20"/>
              </w:rPr>
            </w:pPr>
            <w:r>
              <w:rPr>
                <w:w w:val="105"/>
                <w:sz w:val="20"/>
              </w:rPr>
              <w:t>c)</w:t>
            </w:r>
          </w:p>
        </w:tc>
        <w:tc>
          <w:tcPr>
            <w:tcW w:w="8430" w:type="dxa"/>
          </w:tcPr>
          <w:p w:rsidR="00DE4EA8" w:rsidRDefault="00E4770A">
            <w:pPr>
              <w:pStyle w:val="TableParagraph"/>
              <w:spacing w:before="4" w:line="244" w:lineRule="auto"/>
              <w:ind w:left="95" w:right="217"/>
              <w:rPr>
                <w:sz w:val="20"/>
              </w:rPr>
            </w:pPr>
            <w:r>
              <w:rPr>
                <w:spacing w:val="-3"/>
                <w:w w:val="105"/>
                <w:sz w:val="20"/>
              </w:rPr>
              <w:t xml:space="preserve">Mr. </w:t>
            </w:r>
            <w:r>
              <w:rPr>
                <w:w w:val="105"/>
                <w:sz w:val="20"/>
              </w:rPr>
              <w:t xml:space="preserve">Sanjay wants </w:t>
            </w:r>
            <w:r>
              <w:rPr>
                <w:spacing w:val="-3"/>
                <w:w w:val="105"/>
                <w:sz w:val="20"/>
              </w:rPr>
              <w:t xml:space="preserve">to </w:t>
            </w:r>
            <w:r>
              <w:rPr>
                <w:w w:val="105"/>
                <w:sz w:val="20"/>
              </w:rPr>
              <w:t xml:space="preserve">plot a bar graph for the given set of values of subject on x-axis and number of students </w:t>
            </w:r>
            <w:r>
              <w:rPr>
                <w:spacing w:val="-3"/>
                <w:w w:val="105"/>
                <w:sz w:val="20"/>
              </w:rPr>
              <w:t xml:space="preserve">who </w:t>
            </w:r>
            <w:r>
              <w:rPr>
                <w:w w:val="105"/>
                <w:sz w:val="20"/>
              </w:rPr>
              <w:t>opted for that subject on y-axis.</w:t>
            </w:r>
          </w:p>
          <w:p w:rsidR="00DE4EA8" w:rsidRDefault="00E4770A">
            <w:pPr>
              <w:pStyle w:val="TableParagraph"/>
              <w:spacing w:before="1"/>
              <w:ind w:left="95"/>
              <w:rPr>
                <w:sz w:val="20"/>
              </w:rPr>
            </w:pPr>
            <w:r>
              <w:rPr>
                <w:w w:val="105"/>
                <w:sz w:val="20"/>
              </w:rPr>
              <w:t>Complete the code to perform the following :</w:t>
            </w:r>
          </w:p>
          <w:p w:rsidR="00DE4EA8" w:rsidRDefault="00E4770A">
            <w:pPr>
              <w:pStyle w:val="TableParagraph"/>
              <w:numPr>
                <w:ilvl w:val="0"/>
                <w:numId w:val="57"/>
              </w:numPr>
              <w:tabs>
                <w:tab w:val="left" w:pos="773"/>
              </w:tabs>
              <w:spacing w:before="10"/>
              <w:ind w:hanging="337"/>
              <w:rPr>
                <w:sz w:val="20"/>
              </w:rPr>
            </w:pPr>
            <w:r>
              <w:rPr>
                <w:w w:val="105"/>
                <w:sz w:val="20"/>
              </w:rPr>
              <w:t>To plot the bar graph in statement</w:t>
            </w:r>
            <w:r>
              <w:rPr>
                <w:spacing w:val="-18"/>
                <w:w w:val="105"/>
                <w:sz w:val="20"/>
              </w:rPr>
              <w:t xml:space="preserve"> </w:t>
            </w:r>
            <w:r>
              <w:rPr>
                <w:w w:val="105"/>
                <w:sz w:val="20"/>
              </w:rPr>
              <w:t>1</w:t>
            </w:r>
          </w:p>
          <w:p w:rsidR="00DE4EA8" w:rsidRDefault="00E4770A">
            <w:pPr>
              <w:pStyle w:val="TableParagraph"/>
              <w:numPr>
                <w:ilvl w:val="0"/>
                <w:numId w:val="57"/>
              </w:numPr>
              <w:tabs>
                <w:tab w:val="left" w:pos="773"/>
              </w:tabs>
              <w:spacing w:before="5"/>
              <w:ind w:hanging="337"/>
              <w:rPr>
                <w:sz w:val="20"/>
              </w:rPr>
            </w:pPr>
            <w:r>
              <w:rPr>
                <w:w w:val="105"/>
                <w:sz w:val="20"/>
              </w:rPr>
              <w:t>To display the graph in statement</w:t>
            </w:r>
            <w:r>
              <w:rPr>
                <w:spacing w:val="-13"/>
                <w:w w:val="105"/>
                <w:sz w:val="20"/>
              </w:rPr>
              <w:t xml:space="preserve"> </w:t>
            </w:r>
            <w:r>
              <w:rPr>
                <w:w w:val="105"/>
                <w:sz w:val="20"/>
              </w:rPr>
              <w:t>2</w:t>
            </w:r>
          </w:p>
          <w:p w:rsidR="00DE4EA8" w:rsidRDefault="00DE4EA8">
            <w:pPr>
              <w:pStyle w:val="TableParagraph"/>
              <w:spacing w:before="9"/>
              <w:rPr>
                <w:sz w:val="21"/>
              </w:rPr>
            </w:pPr>
          </w:p>
          <w:p w:rsidR="00DE4EA8" w:rsidRDefault="00E4770A">
            <w:pPr>
              <w:pStyle w:val="TableParagraph"/>
              <w:spacing w:line="266" w:lineRule="auto"/>
              <w:ind w:left="167" w:right="3569"/>
              <w:rPr>
                <w:sz w:val="20"/>
              </w:rPr>
            </w:pPr>
            <w:r>
              <w:rPr>
                <w:w w:val="105"/>
                <w:sz w:val="20"/>
              </w:rPr>
              <w:t xml:space="preserve">import </w:t>
            </w:r>
            <w:r>
              <w:rPr>
                <w:w w:val="105"/>
                <w:sz w:val="20"/>
              </w:rPr>
              <w:t>matplotlib.pyplot as plt x=['Hindi', 'English', 'Science', 'SST'] y=[10,20,30,40]</w:t>
            </w:r>
          </w:p>
          <w:p w:rsidR="00DE4EA8" w:rsidRDefault="00E4770A">
            <w:pPr>
              <w:pStyle w:val="TableParagraph"/>
              <w:tabs>
                <w:tab w:val="left" w:pos="2633"/>
              </w:tabs>
              <w:spacing w:before="16"/>
              <w:ind w:left="167"/>
              <w:rPr>
                <w:sz w:val="20"/>
              </w:rPr>
            </w:pPr>
            <w:r>
              <w:rPr>
                <w:w w:val="103"/>
                <w:sz w:val="20"/>
                <w:u w:val="single"/>
              </w:rPr>
              <w:t xml:space="preserve"> </w:t>
            </w:r>
            <w:r>
              <w:rPr>
                <w:sz w:val="20"/>
                <w:u w:val="single"/>
              </w:rPr>
              <w:tab/>
            </w:r>
            <w:r>
              <w:rPr>
                <w:sz w:val="20"/>
              </w:rPr>
              <w:t xml:space="preserve">  </w:t>
            </w:r>
            <w:r>
              <w:rPr>
                <w:spacing w:val="11"/>
                <w:sz w:val="20"/>
              </w:rPr>
              <w:t xml:space="preserve"> </w:t>
            </w:r>
            <w:r>
              <w:rPr>
                <w:w w:val="105"/>
                <w:sz w:val="20"/>
              </w:rPr>
              <w:t>Statement</w:t>
            </w:r>
            <w:r>
              <w:rPr>
                <w:spacing w:val="-23"/>
                <w:w w:val="105"/>
                <w:sz w:val="20"/>
              </w:rPr>
              <w:t xml:space="preserve"> </w:t>
            </w:r>
            <w:r>
              <w:rPr>
                <w:w w:val="105"/>
                <w:sz w:val="20"/>
              </w:rPr>
              <w:t>1</w:t>
            </w:r>
          </w:p>
          <w:p w:rsidR="00DE4EA8" w:rsidRDefault="00E4770A">
            <w:pPr>
              <w:pStyle w:val="TableParagraph"/>
              <w:tabs>
                <w:tab w:val="left" w:pos="2633"/>
              </w:tabs>
              <w:spacing w:before="44"/>
              <w:ind w:left="167"/>
              <w:rPr>
                <w:sz w:val="20"/>
              </w:rPr>
            </w:pPr>
            <w:r>
              <w:rPr>
                <w:w w:val="103"/>
                <w:sz w:val="20"/>
                <w:u w:val="single"/>
              </w:rPr>
              <w:t xml:space="preserve"> </w:t>
            </w:r>
            <w:r>
              <w:rPr>
                <w:sz w:val="20"/>
                <w:u w:val="single"/>
              </w:rPr>
              <w:tab/>
            </w:r>
            <w:r>
              <w:rPr>
                <w:sz w:val="20"/>
              </w:rPr>
              <w:t xml:space="preserve">  </w:t>
            </w:r>
            <w:r>
              <w:rPr>
                <w:spacing w:val="11"/>
                <w:sz w:val="20"/>
              </w:rPr>
              <w:t xml:space="preserve"> </w:t>
            </w:r>
            <w:r>
              <w:rPr>
                <w:w w:val="105"/>
                <w:sz w:val="20"/>
              </w:rPr>
              <w:t>Statement</w:t>
            </w:r>
            <w:r>
              <w:rPr>
                <w:spacing w:val="-23"/>
                <w:w w:val="105"/>
                <w:sz w:val="20"/>
              </w:rPr>
              <w:t xml:space="preserve"> </w:t>
            </w:r>
            <w:r>
              <w:rPr>
                <w:w w:val="105"/>
                <w:sz w:val="20"/>
              </w:rPr>
              <w:t>2</w:t>
            </w:r>
          </w:p>
        </w:tc>
        <w:tc>
          <w:tcPr>
            <w:tcW w:w="714" w:type="dxa"/>
          </w:tcPr>
          <w:p w:rsidR="00DE4EA8" w:rsidRDefault="00E4770A">
            <w:pPr>
              <w:pStyle w:val="TableParagraph"/>
              <w:spacing w:before="9"/>
              <w:ind w:right="13"/>
              <w:jc w:val="center"/>
              <w:rPr>
                <w:b/>
                <w:sz w:val="20"/>
              </w:rPr>
            </w:pPr>
            <w:r>
              <w:rPr>
                <w:b/>
                <w:w w:val="103"/>
                <w:sz w:val="20"/>
              </w:rPr>
              <w:t>1</w:t>
            </w:r>
          </w:p>
        </w:tc>
      </w:tr>
    </w:tbl>
    <w:p w:rsidR="00DE4EA8" w:rsidRDefault="00DE4EA8">
      <w:pPr>
        <w:spacing w:after="0"/>
        <w:jc w:val="center"/>
        <w:rPr>
          <w:sz w:val="20"/>
        </w:rPr>
        <w:sectPr w:rsidR="00DE4EA8">
          <w:footerReference w:type="default" r:id="rId44"/>
          <w:pgSz w:w="12240" w:h="15840"/>
          <w:pgMar w:top="540" w:right="1720" w:bottom="1120" w:left="1360" w:header="720" w:footer="921" w:gutter="0"/>
          <w:pgNumType w:start="1"/>
          <w:cols w:space="720"/>
        </w:sectPr>
      </w:pPr>
    </w:p>
    <w:tbl>
      <w:tblPr>
        <w:tblW w:w="994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730"/>
        <w:gridCol w:w="341"/>
      </w:tblGrid>
      <w:tr w:rsidR="00DE4EA8">
        <w:trPr>
          <w:trHeight w:val="3580"/>
        </w:trPr>
        <w:tc>
          <w:tcPr>
            <w:tcW w:w="528" w:type="dxa"/>
          </w:tcPr>
          <w:p w:rsidR="00DE4EA8" w:rsidRDefault="00DE4EA8">
            <w:pPr>
              <w:pStyle w:val="TableParagraph"/>
              <w:rPr>
                <w:sz w:val="20"/>
              </w:rPr>
            </w:pPr>
          </w:p>
        </w:tc>
        <w:tc>
          <w:tcPr>
            <w:tcW w:w="341" w:type="dxa"/>
          </w:tcPr>
          <w:p w:rsidR="00DE4EA8" w:rsidRDefault="00DE4EA8">
            <w:pPr>
              <w:pStyle w:val="TableParagraph"/>
              <w:rPr>
                <w:sz w:val="20"/>
              </w:rPr>
            </w:pPr>
          </w:p>
        </w:tc>
        <w:tc>
          <w:tcPr>
            <w:tcW w:w="8730" w:type="dxa"/>
          </w:tcPr>
          <w:p w:rsidR="00DE4EA8" w:rsidRDefault="00E4770A">
            <w:pPr>
              <w:pStyle w:val="TableParagraph"/>
              <w:spacing w:line="229" w:lineRule="exact"/>
              <w:ind w:left="2110" w:right="2043"/>
              <w:jc w:val="center"/>
              <w:rPr>
                <w:b/>
                <w:sz w:val="20"/>
              </w:rPr>
            </w:pPr>
            <w:r>
              <w:rPr>
                <w:b/>
                <w:w w:val="105"/>
                <w:sz w:val="20"/>
              </w:rPr>
              <w:t>OR</w:t>
            </w:r>
          </w:p>
          <w:p w:rsidR="00DE4EA8" w:rsidRDefault="00DE4EA8">
            <w:pPr>
              <w:pStyle w:val="TableParagraph"/>
              <w:spacing w:before="6"/>
              <w:rPr>
                <w:sz w:val="27"/>
              </w:rPr>
            </w:pPr>
          </w:p>
          <w:p w:rsidR="00DE4EA8" w:rsidRDefault="00E4770A">
            <w:pPr>
              <w:pStyle w:val="TableParagraph"/>
              <w:spacing w:line="285" w:lineRule="auto"/>
              <w:ind w:left="167" w:right="162"/>
              <w:rPr>
                <w:sz w:val="20"/>
              </w:rPr>
            </w:pPr>
            <w:r>
              <w:rPr>
                <w:spacing w:val="-4"/>
                <w:w w:val="105"/>
                <w:sz w:val="20"/>
              </w:rPr>
              <w:t xml:space="preserve">Mr. </w:t>
            </w:r>
            <w:r>
              <w:rPr>
                <w:w w:val="105"/>
                <w:sz w:val="20"/>
              </w:rPr>
              <w:t xml:space="preserve">Harry wants to draw a line chart using a list </w:t>
            </w:r>
            <w:r>
              <w:rPr>
                <w:spacing w:val="-3"/>
                <w:w w:val="105"/>
                <w:sz w:val="20"/>
              </w:rPr>
              <w:t xml:space="preserve">of </w:t>
            </w:r>
            <w:r>
              <w:rPr>
                <w:w w:val="105"/>
                <w:sz w:val="20"/>
              </w:rPr>
              <w:t xml:space="preserve">elements named LIST. </w:t>
            </w:r>
            <w:r>
              <w:rPr>
                <w:w w:val="105"/>
                <w:sz w:val="20"/>
              </w:rPr>
              <w:t>Complete the code to perform the following operations:</w:t>
            </w:r>
          </w:p>
          <w:p w:rsidR="00DE4EA8" w:rsidRDefault="00E4770A">
            <w:pPr>
              <w:pStyle w:val="TableParagraph"/>
              <w:numPr>
                <w:ilvl w:val="0"/>
                <w:numId w:val="58"/>
              </w:numPr>
              <w:tabs>
                <w:tab w:val="left" w:pos="1444"/>
                <w:tab w:val="left" w:pos="1445"/>
              </w:tabs>
              <w:ind w:hanging="678"/>
              <w:rPr>
                <w:sz w:val="20"/>
              </w:rPr>
            </w:pPr>
            <w:r>
              <w:rPr>
                <w:w w:val="105"/>
                <w:sz w:val="20"/>
              </w:rPr>
              <w:t>To plot a line chart using the given</w:t>
            </w:r>
            <w:r>
              <w:rPr>
                <w:spacing w:val="-20"/>
                <w:w w:val="105"/>
                <w:sz w:val="20"/>
              </w:rPr>
              <w:t xml:space="preserve"> </w:t>
            </w:r>
            <w:r>
              <w:rPr>
                <w:w w:val="105"/>
                <w:sz w:val="20"/>
              </w:rPr>
              <w:t>LIST,</w:t>
            </w:r>
          </w:p>
          <w:p w:rsidR="00DE4EA8" w:rsidRDefault="00E4770A">
            <w:pPr>
              <w:pStyle w:val="TableParagraph"/>
              <w:numPr>
                <w:ilvl w:val="0"/>
                <w:numId w:val="58"/>
              </w:numPr>
              <w:tabs>
                <w:tab w:val="left" w:pos="1444"/>
                <w:tab w:val="left" w:pos="1445"/>
              </w:tabs>
              <w:spacing w:before="6" w:line="249" w:lineRule="auto"/>
              <w:ind w:right="718"/>
              <w:rPr>
                <w:sz w:val="20"/>
              </w:rPr>
            </w:pPr>
            <w:r>
              <w:rPr>
                <w:w w:val="105"/>
                <w:sz w:val="20"/>
              </w:rPr>
              <w:t>To</w:t>
            </w:r>
            <w:r>
              <w:rPr>
                <w:spacing w:val="-9"/>
                <w:w w:val="105"/>
                <w:sz w:val="20"/>
              </w:rPr>
              <w:t xml:space="preserve"> </w:t>
            </w:r>
            <w:r>
              <w:rPr>
                <w:w w:val="105"/>
                <w:sz w:val="20"/>
              </w:rPr>
              <w:t>give</w:t>
            </w:r>
            <w:r>
              <w:rPr>
                <w:spacing w:val="-8"/>
                <w:w w:val="105"/>
                <w:sz w:val="20"/>
              </w:rPr>
              <w:t xml:space="preserve"> </w:t>
            </w:r>
            <w:r>
              <w:rPr>
                <w:w w:val="105"/>
                <w:sz w:val="20"/>
              </w:rPr>
              <w:t>a</w:t>
            </w:r>
            <w:r>
              <w:rPr>
                <w:spacing w:val="-9"/>
                <w:w w:val="105"/>
                <w:sz w:val="20"/>
              </w:rPr>
              <w:t xml:space="preserve"> </w:t>
            </w:r>
            <w:r>
              <w:rPr>
                <w:w w:val="105"/>
                <w:sz w:val="20"/>
              </w:rPr>
              <w:t>y-axis</w:t>
            </w:r>
            <w:r>
              <w:rPr>
                <w:spacing w:val="-15"/>
                <w:w w:val="105"/>
                <w:sz w:val="20"/>
              </w:rPr>
              <w:t xml:space="preserve"> </w:t>
            </w:r>
            <w:r>
              <w:rPr>
                <w:w w:val="105"/>
                <w:sz w:val="20"/>
              </w:rPr>
              <w:t>label</w:t>
            </w:r>
            <w:r>
              <w:rPr>
                <w:spacing w:val="-4"/>
                <w:w w:val="105"/>
                <w:sz w:val="20"/>
              </w:rPr>
              <w:t xml:space="preserve"> </w:t>
            </w:r>
            <w:r>
              <w:rPr>
                <w:spacing w:val="-3"/>
                <w:w w:val="105"/>
                <w:sz w:val="20"/>
              </w:rPr>
              <w:t>to</w:t>
            </w:r>
            <w:r>
              <w:rPr>
                <w:spacing w:val="-5"/>
                <w:w w:val="105"/>
                <w:sz w:val="20"/>
              </w:rPr>
              <w:t xml:space="preserve"> </w:t>
            </w:r>
            <w:r>
              <w:rPr>
                <w:w w:val="105"/>
                <w:sz w:val="20"/>
              </w:rPr>
              <w:t>the</w:t>
            </w:r>
            <w:r>
              <w:rPr>
                <w:spacing w:val="-13"/>
                <w:w w:val="105"/>
                <w:sz w:val="20"/>
              </w:rPr>
              <w:t xml:space="preserve"> </w:t>
            </w:r>
            <w:r>
              <w:rPr>
                <w:w w:val="105"/>
                <w:sz w:val="20"/>
              </w:rPr>
              <w:t>line</w:t>
            </w:r>
            <w:r>
              <w:rPr>
                <w:spacing w:val="-5"/>
                <w:w w:val="105"/>
                <w:sz w:val="20"/>
              </w:rPr>
              <w:t xml:space="preserve"> </w:t>
            </w:r>
            <w:r>
              <w:rPr>
                <w:w w:val="105"/>
                <w:sz w:val="20"/>
              </w:rPr>
              <w:t>chart</w:t>
            </w:r>
            <w:r>
              <w:rPr>
                <w:spacing w:val="-12"/>
                <w:w w:val="105"/>
                <w:sz w:val="20"/>
              </w:rPr>
              <w:t xml:space="preserve"> </w:t>
            </w:r>
            <w:r>
              <w:rPr>
                <w:w w:val="105"/>
                <w:sz w:val="20"/>
              </w:rPr>
              <w:t>named</w:t>
            </w:r>
            <w:r>
              <w:rPr>
                <w:spacing w:val="-6"/>
                <w:w w:val="105"/>
                <w:sz w:val="20"/>
              </w:rPr>
              <w:t xml:space="preserve"> </w:t>
            </w:r>
            <w:r>
              <w:rPr>
                <w:w w:val="105"/>
                <w:sz w:val="20"/>
              </w:rPr>
              <w:t>“Sample Numbers”.</w:t>
            </w:r>
          </w:p>
          <w:p w:rsidR="00DE4EA8" w:rsidRDefault="00DE4EA8">
            <w:pPr>
              <w:pStyle w:val="TableParagraph"/>
              <w:spacing w:before="6"/>
              <w:rPr>
                <w:sz w:val="20"/>
              </w:rPr>
            </w:pPr>
          </w:p>
          <w:p w:rsidR="00DE4EA8" w:rsidRDefault="00E4770A">
            <w:pPr>
              <w:pStyle w:val="TableParagraph"/>
              <w:spacing w:line="244" w:lineRule="auto"/>
              <w:ind w:left="167" w:right="3569"/>
              <w:rPr>
                <w:sz w:val="20"/>
              </w:rPr>
            </w:pPr>
            <w:r>
              <w:rPr>
                <w:w w:val="105"/>
                <w:sz w:val="20"/>
              </w:rPr>
              <w:t>import matplotlib.pyplot as PLINE LIST=[10,20,30,40,50,60]</w:t>
            </w:r>
          </w:p>
          <w:p w:rsidR="00DE4EA8" w:rsidRDefault="00E4770A">
            <w:pPr>
              <w:pStyle w:val="TableParagraph"/>
              <w:tabs>
                <w:tab w:val="left" w:pos="2633"/>
              </w:tabs>
              <w:spacing w:before="45"/>
              <w:ind w:left="167"/>
              <w:rPr>
                <w:sz w:val="20"/>
              </w:rPr>
            </w:pPr>
            <w:r>
              <w:rPr>
                <w:w w:val="103"/>
                <w:sz w:val="20"/>
                <w:u w:val="single"/>
              </w:rPr>
              <w:t xml:space="preserve"> </w:t>
            </w:r>
            <w:r>
              <w:rPr>
                <w:sz w:val="20"/>
                <w:u w:val="single"/>
              </w:rPr>
              <w:tab/>
            </w:r>
            <w:r>
              <w:rPr>
                <w:sz w:val="20"/>
              </w:rPr>
              <w:t xml:space="preserve">  </w:t>
            </w:r>
            <w:r>
              <w:rPr>
                <w:spacing w:val="11"/>
                <w:sz w:val="20"/>
              </w:rPr>
              <w:t xml:space="preserve"> </w:t>
            </w:r>
            <w:r>
              <w:rPr>
                <w:w w:val="105"/>
                <w:sz w:val="20"/>
              </w:rPr>
              <w:t>Statement</w:t>
            </w:r>
            <w:r>
              <w:rPr>
                <w:spacing w:val="-7"/>
                <w:w w:val="105"/>
                <w:sz w:val="20"/>
              </w:rPr>
              <w:t xml:space="preserve"> </w:t>
            </w:r>
            <w:r>
              <w:rPr>
                <w:w w:val="105"/>
                <w:sz w:val="20"/>
              </w:rPr>
              <w:t>1</w:t>
            </w:r>
          </w:p>
          <w:p w:rsidR="00DE4EA8" w:rsidRDefault="00E4770A">
            <w:pPr>
              <w:pStyle w:val="TableParagraph"/>
              <w:tabs>
                <w:tab w:val="left" w:pos="2633"/>
              </w:tabs>
              <w:spacing w:before="43" w:line="280" w:lineRule="auto"/>
              <w:ind w:left="95" w:right="3166" w:firstLine="72"/>
              <w:rPr>
                <w:sz w:val="20"/>
              </w:rPr>
            </w:pPr>
            <w:r>
              <w:rPr>
                <w:w w:val="103"/>
                <w:sz w:val="20"/>
                <w:u w:val="single"/>
              </w:rPr>
              <w:t xml:space="preserve"> </w:t>
            </w:r>
            <w:r>
              <w:rPr>
                <w:sz w:val="20"/>
                <w:u w:val="single"/>
              </w:rPr>
              <w:tab/>
            </w:r>
            <w:r>
              <w:rPr>
                <w:sz w:val="20"/>
              </w:rPr>
              <w:t xml:space="preserve">  </w:t>
            </w:r>
            <w:r>
              <w:rPr>
                <w:spacing w:val="11"/>
                <w:sz w:val="20"/>
              </w:rPr>
              <w:t xml:space="preserve"> </w:t>
            </w:r>
            <w:r>
              <w:rPr>
                <w:w w:val="105"/>
                <w:sz w:val="20"/>
              </w:rPr>
              <w:t>Statement</w:t>
            </w:r>
            <w:r>
              <w:rPr>
                <w:spacing w:val="-18"/>
                <w:w w:val="105"/>
                <w:sz w:val="20"/>
              </w:rPr>
              <w:t xml:space="preserve"> </w:t>
            </w:r>
            <w:r>
              <w:rPr>
                <w:spacing w:val="-13"/>
                <w:w w:val="105"/>
                <w:sz w:val="20"/>
              </w:rPr>
              <w:t xml:space="preserve">2 </w:t>
            </w:r>
            <w:r>
              <w:rPr>
                <w:w w:val="105"/>
                <w:sz w:val="20"/>
              </w:rPr>
              <w:t>PLINE.show()</w:t>
            </w:r>
          </w:p>
        </w:tc>
        <w:tc>
          <w:tcPr>
            <w:tcW w:w="341" w:type="dxa"/>
          </w:tcPr>
          <w:p w:rsidR="00DE4EA8" w:rsidRDefault="00DE4EA8">
            <w:pPr>
              <w:pStyle w:val="TableParagraph"/>
              <w:rPr>
                <w:sz w:val="20"/>
              </w:rPr>
            </w:pPr>
          </w:p>
        </w:tc>
      </w:tr>
      <w:tr w:rsidR="00DE4EA8">
        <w:trPr>
          <w:trHeight w:val="2116"/>
        </w:trPr>
        <w:tc>
          <w:tcPr>
            <w:tcW w:w="528" w:type="dxa"/>
          </w:tcPr>
          <w:p w:rsidR="00DE4EA8" w:rsidRDefault="00DE4EA8">
            <w:pPr>
              <w:pStyle w:val="TableParagraph"/>
              <w:rPr>
                <w:sz w:val="20"/>
              </w:rPr>
            </w:pPr>
          </w:p>
        </w:tc>
        <w:tc>
          <w:tcPr>
            <w:tcW w:w="341" w:type="dxa"/>
          </w:tcPr>
          <w:p w:rsidR="00DE4EA8" w:rsidRDefault="00E4770A">
            <w:pPr>
              <w:pStyle w:val="TableParagraph"/>
              <w:spacing w:before="5"/>
              <w:ind w:left="33"/>
            </w:pPr>
            <w:r>
              <w:t>d)</w:t>
            </w:r>
          </w:p>
        </w:tc>
        <w:tc>
          <w:tcPr>
            <w:tcW w:w="8730" w:type="dxa"/>
          </w:tcPr>
          <w:p w:rsidR="00DE4EA8" w:rsidRDefault="00E4770A">
            <w:pPr>
              <w:pStyle w:val="TableParagraph"/>
              <w:spacing w:line="229" w:lineRule="exact"/>
              <w:ind w:left="95"/>
              <w:rPr>
                <w:sz w:val="20"/>
              </w:rPr>
            </w:pPr>
            <w:r>
              <w:rPr>
                <w:w w:val="105"/>
                <w:sz w:val="20"/>
              </w:rPr>
              <w:t>Write the output of the following code :</w:t>
            </w:r>
          </w:p>
          <w:p w:rsidR="00DE4EA8" w:rsidRDefault="00DE4EA8">
            <w:pPr>
              <w:pStyle w:val="TableParagraph"/>
              <w:spacing w:before="3"/>
              <w:rPr>
                <w:sz w:val="21"/>
              </w:rPr>
            </w:pPr>
          </w:p>
          <w:p w:rsidR="00DE4EA8" w:rsidRDefault="00E4770A">
            <w:pPr>
              <w:pStyle w:val="TableParagraph"/>
              <w:spacing w:line="283" w:lineRule="auto"/>
              <w:ind w:left="95" w:right="3166"/>
              <w:rPr>
                <w:sz w:val="20"/>
              </w:rPr>
            </w:pPr>
            <w:r>
              <w:rPr>
                <w:w w:val="105"/>
                <w:sz w:val="20"/>
              </w:rPr>
              <w:t xml:space="preserve">import numpy as np </w:t>
            </w:r>
            <w:r>
              <w:rPr>
                <w:sz w:val="20"/>
              </w:rPr>
              <w:t xml:space="preserve">array1=np.array([10,12,14,16,18,20,22]) array2=np.array([10,12,15,16,12,20,12]) </w:t>
            </w:r>
            <w:r>
              <w:rPr>
                <w:w w:val="105"/>
                <w:sz w:val="20"/>
              </w:rPr>
              <w:t>a=(np.where(array1==array2)) print(array1[a])</w:t>
            </w:r>
          </w:p>
        </w:tc>
        <w:tc>
          <w:tcPr>
            <w:tcW w:w="341" w:type="dxa"/>
          </w:tcPr>
          <w:p w:rsidR="00DE4EA8" w:rsidRDefault="00E4770A">
            <w:pPr>
              <w:pStyle w:val="TableParagraph"/>
              <w:spacing w:before="5"/>
              <w:ind w:right="15"/>
              <w:jc w:val="center"/>
              <w:rPr>
                <w:b/>
              </w:rPr>
            </w:pPr>
            <w:r>
              <w:rPr>
                <w:b/>
                <w:w w:val="102"/>
              </w:rPr>
              <w:t>2</w:t>
            </w:r>
          </w:p>
        </w:tc>
      </w:tr>
      <w:tr w:rsidR="00DE4EA8">
        <w:trPr>
          <w:trHeight w:val="4948"/>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e)</w:t>
            </w:r>
          </w:p>
        </w:tc>
        <w:tc>
          <w:tcPr>
            <w:tcW w:w="8730" w:type="dxa"/>
          </w:tcPr>
          <w:p w:rsidR="00DE4EA8" w:rsidRDefault="00E4770A">
            <w:pPr>
              <w:pStyle w:val="TableParagraph"/>
              <w:ind w:left="95" w:right="203"/>
              <w:rPr>
                <w:sz w:val="20"/>
              </w:rPr>
            </w:pPr>
            <w:r>
              <w:rPr>
                <w:w w:val="105"/>
                <w:sz w:val="20"/>
              </w:rPr>
              <w:t>Write a code</w:t>
            </w:r>
            <w:r>
              <w:rPr>
                <w:spacing w:val="-3"/>
                <w:w w:val="105"/>
                <w:sz w:val="20"/>
              </w:rPr>
              <w:t xml:space="preserve"> to </w:t>
            </w:r>
            <w:r>
              <w:rPr>
                <w:w w:val="105"/>
                <w:sz w:val="20"/>
              </w:rPr>
              <w:t xml:space="preserve">plot the speed of a passenger train as </w:t>
            </w:r>
            <w:r>
              <w:rPr>
                <w:spacing w:val="-3"/>
                <w:w w:val="105"/>
                <w:sz w:val="20"/>
              </w:rPr>
              <w:t xml:space="preserve">shown </w:t>
            </w:r>
            <w:r>
              <w:rPr>
                <w:w w:val="105"/>
                <w:sz w:val="20"/>
              </w:rPr>
              <w:t>in the figure given below:</w:t>
            </w:r>
          </w:p>
          <w:p w:rsidR="00DE4EA8" w:rsidRDefault="00DE4EA8">
            <w:pPr>
              <w:pStyle w:val="TableParagraph"/>
              <w:spacing w:before="2"/>
            </w:pPr>
          </w:p>
          <w:p w:rsidR="00DE4EA8" w:rsidRDefault="00E4770A">
            <w:pPr>
              <w:pStyle w:val="TableParagraph"/>
              <w:ind w:left="129"/>
              <w:rPr>
                <w:sz w:val="20"/>
              </w:rPr>
            </w:pPr>
            <w:r>
              <w:rPr>
                <w:noProof/>
                <w:sz w:val="20"/>
                <w:lang w:val="en-US" w:bidi="hi-IN"/>
              </w:rPr>
              <w:drawing>
                <wp:inline distT="0" distB="0" distL="0" distR="0">
                  <wp:extent cx="3302000" cy="2480945"/>
                  <wp:effectExtent l="0" t="0" r="12700" b="14605"/>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a:picLocks noChangeAspect="1"/>
                          </pic:cNvPicPr>
                        </pic:nvPicPr>
                        <pic:blipFill>
                          <a:blip r:embed="rId45" cstate="print"/>
                          <a:stretch>
                            <a:fillRect/>
                          </a:stretch>
                        </pic:blipFill>
                        <pic:spPr>
                          <a:xfrm>
                            <a:off x="0" y="0"/>
                            <a:ext cx="3302306" cy="2481072"/>
                          </a:xfrm>
                          <a:prstGeom prst="rect">
                            <a:avLst/>
                          </a:prstGeom>
                        </pic:spPr>
                      </pic:pic>
                    </a:graphicData>
                  </a:graphic>
                </wp:inline>
              </w:drawing>
            </w:r>
          </w:p>
          <w:p w:rsidR="00DE4EA8" w:rsidRDefault="00DE4EA8">
            <w:pPr>
              <w:pStyle w:val="TableParagraph"/>
              <w:spacing w:before="3"/>
              <w:rPr>
                <w:sz w:val="28"/>
              </w:rPr>
            </w:pPr>
          </w:p>
        </w:tc>
        <w:tc>
          <w:tcPr>
            <w:tcW w:w="341" w:type="dxa"/>
          </w:tcPr>
          <w:p w:rsidR="00DE4EA8" w:rsidRDefault="00E4770A">
            <w:pPr>
              <w:pStyle w:val="TableParagraph"/>
              <w:spacing w:before="5"/>
              <w:ind w:right="15"/>
              <w:jc w:val="center"/>
              <w:rPr>
                <w:b/>
              </w:rPr>
            </w:pPr>
            <w:r>
              <w:rPr>
                <w:b/>
                <w:w w:val="102"/>
              </w:rPr>
              <w:t>2</w:t>
            </w:r>
          </w:p>
        </w:tc>
      </w:tr>
      <w:tr w:rsidR="00DE4EA8">
        <w:trPr>
          <w:trHeight w:val="474"/>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f)</w:t>
            </w:r>
          </w:p>
        </w:tc>
        <w:tc>
          <w:tcPr>
            <w:tcW w:w="8730" w:type="dxa"/>
          </w:tcPr>
          <w:p w:rsidR="00DE4EA8" w:rsidRDefault="00E4770A">
            <w:pPr>
              <w:pStyle w:val="TableParagraph"/>
              <w:spacing w:line="229" w:lineRule="exact"/>
              <w:ind w:left="95"/>
              <w:rPr>
                <w:sz w:val="20"/>
              </w:rPr>
            </w:pPr>
            <w:r>
              <w:rPr>
                <w:w w:val="105"/>
                <w:sz w:val="20"/>
              </w:rPr>
              <w:t>What is series? Explain with the help of an example.</w:t>
            </w:r>
          </w:p>
        </w:tc>
        <w:tc>
          <w:tcPr>
            <w:tcW w:w="341" w:type="dxa"/>
          </w:tcPr>
          <w:p w:rsidR="00DE4EA8" w:rsidRDefault="00E4770A">
            <w:pPr>
              <w:pStyle w:val="TableParagraph"/>
              <w:spacing w:before="5"/>
              <w:ind w:right="15"/>
              <w:jc w:val="center"/>
              <w:rPr>
                <w:b/>
              </w:rPr>
            </w:pPr>
            <w:r>
              <w:rPr>
                <w:b/>
                <w:w w:val="102"/>
              </w:rPr>
              <w:t>2</w:t>
            </w:r>
          </w:p>
        </w:tc>
      </w:tr>
      <w:tr w:rsidR="00DE4EA8">
        <w:trPr>
          <w:trHeight w:val="1914"/>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g)</w:t>
            </w:r>
          </w:p>
        </w:tc>
        <w:tc>
          <w:tcPr>
            <w:tcW w:w="8730" w:type="dxa"/>
          </w:tcPr>
          <w:p w:rsidR="00DE4EA8" w:rsidRDefault="00E4770A">
            <w:pPr>
              <w:pStyle w:val="TableParagraph"/>
              <w:spacing w:line="285" w:lineRule="auto"/>
              <w:ind w:left="28" w:right="95"/>
              <w:jc w:val="both"/>
              <w:rPr>
                <w:sz w:val="20"/>
              </w:rPr>
            </w:pPr>
            <w:r>
              <w:rPr>
                <w:w w:val="105"/>
                <w:sz w:val="20"/>
              </w:rPr>
              <w:t xml:space="preserve">Write a NumPy program to create a 3x3 identity matrix, i.e. diagonal elements are 1, the rest are 0. Replace all </w:t>
            </w:r>
            <w:r>
              <w:rPr>
                <w:w w:val="105"/>
                <w:sz w:val="20"/>
              </w:rPr>
              <w:t>0 to random number from 10 to 20</w:t>
            </w:r>
          </w:p>
          <w:p w:rsidR="00DE4EA8" w:rsidRDefault="00E4770A">
            <w:pPr>
              <w:pStyle w:val="TableParagraph"/>
              <w:spacing w:line="230" w:lineRule="exact"/>
              <w:ind w:left="2042" w:right="2107"/>
              <w:jc w:val="center"/>
              <w:rPr>
                <w:b/>
                <w:sz w:val="20"/>
              </w:rPr>
            </w:pPr>
            <w:r>
              <w:rPr>
                <w:b/>
                <w:w w:val="105"/>
                <w:sz w:val="20"/>
              </w:rPr>
              <w:t>OR</w:t>
            </w:r>
          </w:p>
          <w:p w:rsidR="00DE4EA8" w:rsidRDefault="00E4770A">
            <w:pPr>
              <w:pStyle w:val="TableParagraph"/>
              <w:spacing w:before="43" w:line="280" w:lineRule="auto"/>
              <w:ind w:left="28" w:right="92"/>
              <w:jc w:val="both"/>
              <w:rPr>
                <w:sz w:val="20"/>
              </w:rPr>
            </w:pPr>
            <w:r>
              <w:rPr>
                <w:w w:val="105"/>
                <w:sz w:val="20"/>
              </w:rPr>
              <w:t>Write a NumPy program to create a 3x3 identity matrix, i.e. non diagonal elements</w:t>
            </w:r>
            <w:r>
              <w:rPr>
                <w:spacing w:val="-9"/>
                <w:w w:val="105"/>
                <w:sz w:val="20"/>
              </w:rPr>
              <w:t xml:space="preserve"> </w:t>
            </w:r>
            <w:r>
              <w:rPr>
                <w:w w:val="105"/>
                <w:sz w:val="20"/>
              </w:rPr>
              <w:t>are</w:t>
            </w:r>
            <w:r>
              <w:rPr>
                <w:spacing w:val="-6"/>
                <w:w w:val="105"/>
                <w:sz w:val="20"/>
              </w:rPr>
              <w:t xml:space="preserve"> </w:t>
            </w:r>
            <w:r>
              <w:rPr>
                <w:w w:val="105"/>
                <w:sz w:val="20"/>
              </w:rPr>
              <w:t>1,</w:t>
            </w:r>
            <w:r>
              <w:rPr>
                <w:spacing w:val="-6"/>
                <w:w w:val="105"/>
                <w:sz w:val="20"/>
              </w:rPr>
              <w:t xml:space="preserve"> </w:t>
            </w:r>
            <w:r>
              <w:rPr>
                <w:w w:val="105"/>
                <w:sz w:val="20"/>
              </w:rPr>
              <w:t>the</w:t>
            </w:r>
            <w:r>
              <w:rPr>
                <w:spacing w:val="-2"/>
                <w:w w:val="105"/>
                <w:sz w:val="20"/>
              </w:rPr>
              <w:t xml:space="preserve"> </w:t>
            </w:r>
            <w:r>
              <w:rPr>
                <w:w w:val="105"/>
                <w:sz w:val="20"/>
              </w:rPr>
              <w:t>rest</w:t>
            </w:r>
            <w:r>
              <w:rPr>
                <w:spacing w:val="-3"/>
                <w:w w:val="105"/>
                <w:sz w:val="20"/>
              </w:rPr>
              <w:t xml:space="preserve"> are</w:t>
            </w:r>
            <w:r>
              <w:rPr>
                <w:spacing w:val="-2"/>
                <w:w w:val="105"/>
                <w:sz w:val="20"/>
              </w:rPr>
              <w:t xml:space="preserve"> </w:t>
            </w:r>
            <w:r>
              <w:rPr>
                <w:spacing w:val="-3"/>
                <w:w w:val="105"/>
                <w:sz w:val="20"/>
              </w:rPr>
              <w:t>0.</w:t>
            </w:r>
            <w:r>
              <w:rPr>
                <w:spacing w:val="-2"/>
                <w:w w:val="105"/>
                <w:sz w:val="20"/>
              </w:rPr>
              <w:t xml:space="preserve"> </w:t>
            </w:r>
            <w:r>
              <w:rPr>
                <w:w w:val="105"/>
                <w:sz w:val="20"/>
              </w:rPr>
              <w:t>Replace</w:t>
            </w:r>
            <w:r>
              <w:rPr>
                <w:spacing w:val="-6"/>
                <w:w w:val="105"/>
                <w:sz w:val="20"/>
              </w:rPr>
              <w:t xml:space="preserve"> </w:t>
            </w:r>
            <w:r>
              <w:rPr>
                <w:w w:val="105"/>
                <w:sz w:val="20"/>
              </w:rPr>
              <w:t>all</w:t>
            </w:r>
            <w:r>
              <w:rPr>
                <w:spacing w:val="-9"/>
                <w:w w:val="105"/>
                <w:sz w:val="20"/>
              </w:rPr>
              <w:t xml:space="preserve"> </w:t>
            </w:r>
            <w:r>
              <w:rPr>
                <w:w w:val="105"/>
                <w:sz w:val="20"/>
              </w:rPr>
              <w:t>0</w:t>
            </w:r>
            <w:r>
              <w:rPr>
                <w:spacing w:val="-6"/>
                <w:w w:val="105"/>
                <w:sz w:val="20"/>
              </w:rPr>
              <w:t xml:space="preserve"> </w:t>
            </w:r>
            <w:r>
              <w:rPr>
                <w:w w:val="105"/>
                <w:sz w:val="20"/>
              </w:rPr>
              <w:t>to</w:t>
            </w:r>
            <w:r>
              <w:rPr>
                <w:spacing w:val="-2"/>
                <w:w w:val="105"/>
                <w:sz w:val="20"/>
              </w:rPr>
              <w:t xml:space="preserve"> </w:t>
            </w:r>
            <w:r>
              <w:rPr>
                <w:w w:val="105"/>
                <w:sz w:val="20"/>
              </w:rPr>
              <w:t>random</w:t>
            </w:r>
            <w:r>
              <w:rPr>
                <w:spacing w:val="-11"/>
                <w:w w:val="105"/>
                <w:sz w:val="20"/>
              </w:rPr>
              <w:t xml:space="preserve"> </w:t>
            </w:r>
            <w:r>
              <w:rPr>
                <w:w w:val="105"/>
                <w:sz w:val="20"/>
              </w:rPr>
              <w:t>number</w:t>
            </w:r>
            <w:r>
              <w:rPr>
                <w:spacing w:val="-12"/>
                <w:w w:val="105"/>
                <w:sz w:val="20"/>
              </w:rPr>
              <w:t xml:space="preserve"> </w:t>
            </w:r>
            <w:r>
              <w:rPr>
                <w:w w:val="105"/>
                <w:sz w:val="20"/>
              </w:rPr>
              <w:t>from</w:t>
            </w:r>
            <w:r>
              <w:rPr>
                <w:spacing w:val="-6"/>
                <w:w w:val="105"/>
                <w:sz w:val="20"/>
              </w:rPr>
              <w:t xml:space="preserve"> </w:t>
            </w:r>
            <w:r>
              <w:rPr>
                <w:w w:val="105"/>
                <w:sz w:val="20"/>
              </w:rPr>
              <w:t>1</w:t>
            </w:r>
            <w:r>
              <w:rPr>
                <w:spacing w:val="-10"/>
                <w:w w:val="105"/>
                <w:sz w:val="20"/>
              </w:rPr>
              <w:t xml:space="preserve"> </w:t>
            </w:r>
            <w:r>
              <w:rPr>
                <w:w w:val="105"/>
                <w:sz w:val="20"/>
              </w:rPr>
              <w:t>to</w:t>
            </w:r>
            <w:r>
              <w:rPr>
                <w:spacing w:val="-11"/>
                <w:w w:val="105"/>
                <w:sz w:val="20"/>
              </w:rPr>
              <w:t xml:space="preserve"> </w:t>
            </w:r>
            <w:r>
              <w:rPr>
                <w:w w:val="105"/>
                <w:sz w:val="20"/>
              </w:rPr>
              <w:t>10</w:t>
            </w:r>
          </w:p>
        </w:tc>
        <w:tc>
          <w:tcPr>
            <w:tcW w:w="341" w:type="dxa"/>
          </w:tcPr>
          <w:p w:rsidR="00DE4EA8" w:rsidRDefault="00E4770A">
            <w:pPr>
              <w:pStyle w:val="TableParagraph"/>
              <w:spacing w:before="5"/>
              <w:ind w:right="15"/>
              <w:jc w:val="center"/>
              <w:rPr>
                <w:b/>
              </w:rPr>
            </w:pPr>
            <w:r>
              <w:rPr>
                <w:b/>
                <w:w w:val="102"/>
              </w:rPr>
              <w:t>3</w:t>
            </w:r>
          </w:p>
        </w:tc>
      </w:tr>
    </w:tbl>
    <w:p w:rsidR="00DE4EA8" w:rsidRDefault="00DE4EA8">
      <w:pPr>
        <w:spacing w:after="0"/>
        <w:jc w:val="center"/>
        <w:rPr>
          <w:rFonts w:ascii="Times New Roman"/>
        </w:rPr>
        <w:sectPr w:rsidR="00DE4EA8">
          <w:pgSz w:w="12240" w:h="15840"/>
          <w:pgMar w:top="1260" w:right="1720" w:bottom="1120" w:left="1360" w:header="0" w:footer="921" w:gutter="0"/>
          <w:cols w:space="720"/>
        </w:sectPr>
      </w:pPr>
    </w:p>
    <w:tbl>
      <w:tblPr>
        <w:tblW w:w="100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818"/>
        <w:gridCol w:w="341"/>
      </w:tblGrid>
      <w:tr w:rsidR="00DE4EA8">
        <w:trPr>
          <w:trHeight w:val="306"/>
        </w:trPr>
        <w:tc>
          <w:tcPr>
            <w:tcW w:w="10028" w:type="dxa"/>
            <w:gridSpan w:val="4"/>
          </w:tcPr>
          <w:p w:rsidR="00DE4EA8" w:rsidRDefault="00E4770A">
            <w:pPr>
              <w:pStyle w:val="TableParagraph"/>
              <w:spacing w:before="5"/>
              <w:ind w:left="162"/>
              <w:rPr>
                <w:b/>
              </w:rPr>
            </w:pPr>
            <w:r>
              <w:rPr>
                <w:b/>
              </w:rPr>
              <w:lastRenderedPageBreak/>
              <w:t>Answer the following questions</w:t>
            </w:r>
          </w:p>
        </w:tc>
      </w:tr>
      <w:tr w:rsidR="00DE4EA8">
        <w:trPr>
          <w:trHeight w:val="1665"/>
        </w:trPr>
        <w:tc>
          <w:tcPr>
            <w:tcW w:w="528" w:type="dxa"/>
          </w:tcPr>
          <w:p w:rsidR="00DE4EA8" w:rsidRDefault="00E4770A">
            <w:pPr>
              <w:pStyle w:val="TableParagraph"/>
              <w:spacing w:before="5"/>
              <w:ind w:left="105"/>
              <w:rPr>
                <w:b/>
              </w:rPr>
            </w:pPr>
            <w:r>
              <w:rPr>
                <w:b/>
                <w:w w:val="102"/>
              </w:rPr>
              <w:t>2</w:t>
            </w:r>
          </w:p>
        </w:tc>
        <w:tc>
          <w:tcPr>
            <w:tcW w:w="341" w:type="dxa"/>
          </w:tcPr>
          <w:p w:rsidR="00DE4EA8" w:rsidRDefault="00E4770A">
            <w:pPr>
              <w:pStyle w:val="TableParagraph"/>
              <w:spacing w:before="1"/>
              <w:ind w:left="33"/>
            </w:pPr>
            <w:r>
              <w:t>a)</w:t>
            </w:r>
          </w:p>
        </w:tc>
        <w:tc>
          <w:tcPr>
            <w:tcW w:w="8818" w:type="dxa"/>
          </w:tcPr>
          <w:p w:rsidR="00DE4EA8" w:rsidRDefault="00E4770A">
            <w:pPr>
              <w:pStyle w:val="TableParagraph"/>
              <w:tabs>
                <w:tab w:val="left" w:pos="1692"/>
              </w:tabs>
              <w:spacing w:line="244" w:lineRule="auto"/>
              <w:ind w:left="28" w:right="348"/>
              <w:rPr>
                <w:sz w:val="20"/>
              </w:rPr>
            </w:pPr>
            <w:r>
              <w:rPr>
                <w:spacing w:val="4"/>
                <w:w w:val="105"/>
                <w:sz w:val="20"/>
              </w:rPr>
              <w:t>_</w:t>
            </w:r>
            <w:r>
              <w:rPr>
                <w:spacing w:val="4"/>
                <w:w w:val="105"/>
                <w:sz w:val="20"/>
                <w:u w:val="single"/>
              </w:rPr>
              <w:t xml:space="preserve"> </w:t>
            </w:r>
            <w:r>
              <w:rPr>
                <w:spacing w:val="4"/>
                <w:w w:val="105"/>
                <w:sz w:val="20"/>
                <w:u w:val="single"/>
              </w:rPr>
              <w:tab/>
            </w:r>
            <w:r>
              <w:rPr>
                <w:w w:val="105"/>
                <w:sz w:val="20"/>
              </w:rPr>
              <w:t xml:space="preserve">method in Pandas can </w:t>
            </w:r>
            <w:r>
              <w:rPr>
                <w:spacing w:val="-3"/>
                <w:w w:val="105"/>
                <w:sz w:val="20"/>
              </w:rPr>
              <w:t xml:space="preserve">be </w:t>
            </w:r>
            <w:r>
              <w:rPr>
                <w:w w:val="105"/>
                <w:sz w:val="20"/>
              </w:rPr>
              <w:t xml:space="preserve">used to change the index </w:t>
            </w:r>
            <w:r>
              <w:rPr>
                <w:spacing w:val="-3"/>
                <w:w w:val="105"/>
                <w:sz w:val="20"/>
              </w:rPr>
              <w:t xml:space="preserve">of </w:t>
            </w:r>
            <w:r>
              <w:rPr>
                <w:w w:val="105"/>
                <w:sz w:val="20"/>
              </w:rPr>
              <w:t>rows and columns of a Series or Dataframe</w:t>
            </w:r>
            <w:r>
              <w:rPr>
                <w:spacing w:val="-20"/>
                <w:w w:val="105"/>
                <w:sz w:val="20"/>
              </w:rPr>
              <w:t xml:space="preserve"> </w:t>
            </w:r>
            <w:r>
              <w:rPr>
                <w:w w:val="105"/>
                <w:sz w:val="20"/>
              </w:rPr>
              <w:t>:</w:t>
            </w:r>
          </w:p>
          <w:p w:rsidR="00DE4EA8" w:rsidRDefault="00E4770A">
            <w:pPr>
              <w:pStyle w:val="TableParagraph"/>
              <w:numPr>
                <w:ilvl w:val="0"/>
                <w:numId w:val="59"/>
              </w:numPr>
              <w:tabs>
                <w:tab w:val="left" w:pos="403"/>
              </w:tabs>
              <w:rPr>
                <w:sz w:val="20"/>
              </w:rPr>
            </w:pPr>
            <w:r>
              <w:rPr>
                <w:w w:val="105"/>
                <w:sz w:val="20"/>
              </w:rPr>
              <w:t>rename()</w:t>
            </w:r>
          </w:p>
          <w:p w:rsidR="00DE4EA8" w:rsidRDefault="00E4770A">
            <w:pPr>
              <w:pStyle w:val="TableParagraph"/>
              <w:numPr>
                <w:ilvl w:val="0"/>
                <w:numId w:val="59"/>
              </w:numPr>
              <w:tabs>
                <w:tab w:val="left" w:pos="456"/>
              </w:tabs>
              <w:spacing w:before="10"/>
              <w:ind w:left="455" w:hanging="289"/>
              <w:rPr>
                <w:sz w:val="20"/>
              </w:rPr>
            </w:pPr>
            <w:r>
              <w:rPr>
                <w:w w:val="105"/>
                <w:sz w:val="20"/>
              </w:rPr>
              <w:t>reindex()</w:t>
            </w:r>
          </w:p>
          <w:p w:rsidR="00DE4EA8" w:rsidRDefault="00E4770A">
            <w:pPr>
              <w:pStyle w:val="TableParagraph"/>
              <w:numPr>
                <w:ilvl w:val="0"/>
                <w:numId w:val="59"/>
              </w:numPr>
              <w:tabs>
                <w:tab w:val="left" w:pos="499"/>
              </w:tabs>
              <w:spacing w:before="10"/>
              <w:ind w:left="498" w:hanging="332"/>
              <w:rPr>
                <w:sz w:val="20"/>
              </w:rPr>
            </w:pPr>
            <w:r>
              <w:rPr>
                <w:w w:val="105"/>
                <w:sz w:val="20"/>
              </w:rPr>
              <w:t>reframe()</w:t>
            </w:r>
          </w:p>
          <w:p w:rsidR="00DE4EA8" w:rsidRDefault="00E4770A">
            <w:pPr>
              <w:pStyle w:val="TableParagraph"/>
              <w:numPr>
                <w:ilvl w:val="0"/>
                <w:numId w:val="59"/>
              </w:numPr>
              <w:tabs>
                <w:tab w:val="left" w:pos="509"/>
              </w:tabs>
              <w:spacing w:before="6"/>
              <w:ind w:left="508" w:hanging="342"/>
              <w:rPr>
                <w:sz w:val="20"/>
              </w:rPr>
            </w:pPr>
            <w:r>
              <w:rPr>
                <w:w w:val="105"/>
                <w:sz w:val="20"/>
              </w:rPr>
              <w:t>none of the</w:t>
            </w:r>
            <w:r>
              <w:rPr>
                <w:spacing w:val="-4"/>
                <w:w w:val="105"/>
                <w:sz w:val="20"/>
              </w:rPr>
              <w:t xml:space="preserve"> </w:t>
            </w:r>
            <w:r>
              <w:rPr>
                <w:w w:val="105"/>
                <w:sz w:val="20"/>
              </w:rPr>
              <w:t>above</w:t>
            </w:r>
          </w:p>
        </w:tc>
        <w:tc>
          <w:tcPr>
            <w:tcW w:w="341" w:type="dxa"/>
          </w:tcPr>
          <w:p w:rsidR="00DE4EA8" w:rsidRDefault="00E4770A">
            <w:pPr>
              <w:pStyle w:val="TableParagraph"/>
              <w:spacing w:before="5"/>
              <w:ind w:right="15"/>
              <w:jc w:val="center"/>
              <w:rPr>
                <w:b/>
              </w:rPr>
            </w:pPr>
            <w:r>
              <w:rPr>
                <w:b/>
                <w:w w:val="102"/>
              </w:rPr>
              <w:t>1</w:t>
            </w:r>
          </w:p>
        </w:tc>
      </w:tr>
      <w:tr w:rsidR="00DE4EA8">
        <w:trPr>
          <w:trHeight w:val="237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b)</w:t>
            </w:r>
          </w:p>
        </w:tc>
        <w:tc>
          <w:tcPr>
            <w:tcW w:w="8818" w:type="dxa"/>
          </w:tcPr>
          <w:p w:rsidR="00DE4EA8" w:rsidRDefault="00E4770A">
            <w:pPr>
              <w:pStyle w:val="TableParagraph"/>
              <w:spacing w:line="244" w:lineRule="auto"/>
              <w:ind w:left="95" w:right="634"/>
              <w:rPr>
                <w:sz w:val="20"/>
              </w:rPr>
            </w:pPr>
            <w:r>
              <w:rPr>
                <w:w w:val="105"/>
                <w:sz w:val="20"/>
              </w:rPr>
              <w:t xml:space="preserve">Hitesh wants </w:t>
            </w:r>
            <w:r>
              <w:rPr>
                <w:spacing w:val="-3"/>
                <w:w w:val="105"/>
                <w:sz w:val="20"/>
              </w:rPr>
              <w:t xml:space="preserve">to </w:t>
            </w:r>
            <w:r>
              <w:rPr>
                <w:w w:val="105"/>
                <w:sz w:val="20"/>
              </w:rPr>
              <w:t xml:space="preserve">display the last four </w:t>
            </w:r>
            <w:r>
              <w:rPr>
                <w:spacing w:val="-4"/>
                <w:w w:val="105"/>
                <w:sz w:val="20"/>
              </w:rPr>
              <w:t xml:space="preserve">rows </w:t>
            </w:r>
            <w:r>
              <w:rPr>
                <w:w w:val="105"/>
                <w:sz w:val="20"/>
              </w:rPr>
              <w:t>of the dataframedf and has written the following code :</w:t>
            </w:r>
          </w:p>
          <w:p w:rsidR="00DE4EA8" w:rsidRDefault="00E4770A">
            <w:pPr>
              <w:pStyle w:val="TableParagraph"/>
              <w:ind w:left="95"/>
              <w:rPr>
                <w:b/>
                <w:sz w:val="20"/>
              </w:rPr>
            </w:pPr>
            <w:r>
              <w:rPr>
                <w:b/>
                <w:w w:val="105"/>
                <w:sz w:val="20"/>
              </w:rPr>
              <w:t>df.tail()</w:t>
            </w:r>
          </w:p>
          <w:p w:rsidR="00DE4EA8" w:rsidRDefault="00E4770A">
            <w:pPr>
              <w:pStyle w:val="TableParagraph"/>
              <w:spacing w:before="10" w:line="244" w:lineRule="auto"/>
              <w:ind w:left="95" w:right="643"/>
              <w:rPr>
                <w:sz w:val="20"/>
              </w:rPr>
            </w:pPr>
            <w:r>
              <w:rPr>
                <w:w w:val="105"/>
                <w:sz w:val="20"/>
              </w:rPr>
              <w:t xml:space="preserve">But last 5 </w:t>
            </w:r>
            <w:r>
              <w:rPr>
                <w:spacing w:val="-3"/>
                <w:w w:val="105"/>
                <w:sz w:val="20"/>
              </w:rPr>
              <w:t xml:space="preserve">rows </w:t>
            </w:r>
            <w:r>
              <w:rPr>
                <w:w w:val="105"/>
                <w:sz w:val="20"/>
              </w:rPr>
              <w:t xml:space="preserve">are being displayed. Identify the error and rewrite the correct code so that last 4 </w:t>
            </w:r>
            <w:r>
              <w:rPr>
                <w:spacing w:val="-3"/>
                <w:w w:val="105"/>
                <w:sz w:val="20"/>
              </w:rPr>
              <w:t xml:space="preserve">rows </w:t>
            </w:r>
            <w:r>
              <w:rPr>
                <w:w w:val="105"/>
                <w:sz w:val="20"/>
              </w:rPr>
              <w:t>get displayed.</w:t>
            </w:r>
          </w:p>
          <w:p w:rsidR="00DE4EA8" w:rsidRDefault="00E4770A">
            <w:pPr>
              <w:pStyle w:val="TableParagraph"/>
              <w:spacing w:before="2"/>
              <w:ind w:left="2104" w:right="2107"/>
              <w:jc w:val="center"/>
              <w:rPr>
                <w:b/>
                <w:sz w:val="20"/>
              </w:rPr>
            </w:pPr>
            <w:r>
              <w:rPr>
                <w:b/>
                <w:spacing w:val="-4"/>
                <w:w w:val="105"/>
                <w:sz w:val="20"/>
              </w:rPr>
              <w:t>OR</w:t>
            </w:r>
          </w:p>
          <w:p w:rsidR="00DE4EA8" w:rsidRDefault="00E4770A">
            <w:pPr>
              <w:pStyle w:val="TableParagraph"/>
              <w:spacing w:before="10" w:line="247" w:lineRule="auto"/>
              <w:ind w:left="95" w:right="15"/>
              <w:rPr>
                <w:sz w:val="20"/>
              </w:rPr>
            </w:pPr>
            <w:r>
              <w:rPr>
                <w:w w:val="105"/>
                <w:sz w:val="20"/>
              </w:rPr>
              <w:t>Write the command using Insert() function to add a new column in the last place(3</w:t>
            </w:r>
            <w:r>
              <w:rPr>
                <w:w w:val="105"/>
                <w:sz w:val="20"/>
                <w:vertAlign w:val="superscript"/>
              </w:rPr>
              <w:t>rd</w:t>
            </w:r>
            <w:r>
              <w:rPr>
                <w:w w:val="105"/>
                <w:sz w:val="20"/>
              </w:rPr>
              <w:t xml:space="preserve"> place) named “Salary” from the list Sal=[10000,15000,20000] in an existing dataframe named EMP already having 2 columns.</w:t>
            </w:r>
          </w:p>
        </w:tc>
        <w:tc>
          <w:tcPr>
            <w:tcW w:w="341" w:type="dxa"/>
          </w:tcPr>
          <w:p w:rsidR="00DE4EA8" w:rsidRDefault="00E4770A">
            <w:pPr>
              <w:pStyle w:val="TableParagraph"/>
              <w:spacing w:before="5"/>
              <w:ind w:right="15"/>
              <w:jc w:val="center"/>
              <w:rPr>
                <w:b/>
              </w:rPr>
            </w:pPr>
            <w:r>
              <w:rPr>
                <w:b/>
                <w:w w:val="102"/>
              </w:rPr>
              <w:t>1</w:t>
            </w:r>
          </w:p>
        </w:tc>
      </w:tr>
      <w:tr w:rsidR="00DE4EA8">
        <w:trPr>
          <w:trHeight w:val="118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c)</w:t>
            </w:r>
          </w:p>
        </w:tc>
        <w:tc>
          <w:tcPr>
            <w:tcW w:w="8818" w:type="dxa"/>
          </w:tcPr>
          <w:p w:rsidR="00DE4EA8" w:rsidRDefault="00E4770A">
            <w:pPr>
              <w:pStyle w:val="TableParagraph"/>
              <w:spacing w:line="249" w:lineRule="auto"/>
              <w:ind w:left="95" w:right="328"/>
              <w:rPr>
                <w:sz w:val="20"/>
              </w:rPr>
            </w:pPr>
            <w:r>
              <w:rPr>
                <w:w w:val="105"/>
                <w:sz w:val="20"/>
              </w:rPr>
              <w:t>Consider</w:t>
            </w:r>
            <w:r>
              <w:rPr>
                <w:spacing w:val="-8"/>
                <w:w w:val="105"/>
                <w:sz w:val="20"/>
              </w:rPr>
              <w:t xml:space="preserve"> </w:t>
            </w:r>
            <w:r>
              <w:rPr>
                <w:w w:val="105"/>
                <w:sz w:val="20"/>
              </w:rPr>
              <w:t>the</w:t>
            </w:r>
            <w:r>
              <w:rPr>
                <w:spacing w:val="-9"/>
                <w:w w:val="105"/>
                <w:sz w:val="20"/>
              </w:rPr>
              <w:t xml:space="preserve"> </w:t>
            </w:r>
            <w:r>
              <w:rPr>
                <w:w w:val="105"/>
                <w:sz w:val="20"/>
              </w:rPr>
              <w:t>following</w:t>
            </w:r>
            <w:r>
              <w:rPr>
                <w:spacing w:val="-10"/>
                <w:w w:val="105"/>
                <w:sz w:val="20"/>
              </w:rPr>
              <w:t xml:space="preserve"> </w:t>
            </w:r>
            <w:r>
              <w:rPr>
                <w:w w:val="105"/>
                <w:sz w:val="20"/>
              </w:rPr>
              <w:t>python</w:t>
            </w:r>
            <w:r>
              <w:rPr>
                <w:spacing w:val="-6"/>
                <w:w w:val="105"/>
                <w:sz w:val="20"/>
              </w:rPr>
              <w:t xml:space="preserve"> </w:t>
            </w:r>
            <w:r>
              <w:rPr>
                <w:spacing w:val="-3"/>
                <w:w w:val="105"/>
                <w:sz w:val="20"/>
              </w:rPr>
              <w:t>code</w:t>
            </w:r>
            <w:r>
              <w:rPr>
                <w:spacing w:val="-7"/>
                <w:w w:val="105"/>
                <w:sz w:val="20"/>
              </w:rPr>
              <w:t xml:space="preserve"> </w:t>
            </w:r>
            <w:r>
              <w:rPr>
                <w:w w:val="105"/>
                <w:sz w:val="20"/>
              </w:rPr>
              <w:t>and</w:t>
            </w:r>
            <w:r>
              <w:rPr>
                <w:spacing w:val="-9"/>
                <w:w w:val="105"/>
                <w:sz w:val="20"/>
              </w:rPr>
              <w:t xml:space="preserve"> </w:t>
            </w:r>
            <w:r>
              <w:rPr>
                <w:w w:val="105"/>
                <w:sz w:val="20"/>
              </w:rPr>
              <w:t>write</w:t>
            </w:r>
            <w:r>
              <w:rPr>
                <w:spacing w:val="-10"/>
                <w:w w:val="105"/>
                <w:sz w:val="20"/>
              </w:rPr>
              <w:t xml:space="preserve"> </w:t>
            </w:r>
            <w:r>
              <w:rPr>
                <w:w w:val="105"/>
                <w:sz w:val="20"/>
              </w:rPr>
              <w:t>the</w:t>
            </w:r>
            <w:r>
              <w:rPr>
                <w:spacing w:val="-14"/>
                <w:w w:val="105"/>
                <w:sz w:val="20"/>
              </w:rPr>
              <w:t xml:space="preserve"> </w:t>
            </w:r>
            <w:r>
              <w:rPr>
                <w:w w:val="105"/>
                <w:sz w:val="20"/>
              </w:rPr>
              <w:t>output</w:t>
            </w:r>
            <w:r>
              <w:rPr>
                <w:spacing w:val="-9"/>
                <w:w w:val="105"/>
                <w:sz w:val="20"/>
              </w:rPr>
              <w:t xml:space="preserve"> </w:t>
            </w:r>
            <w:r>
              <w:rPr>
                <w:w w:val="105"/>
                <w:sz w:val="20"/>
              </w:rPr>
              <w:t>for</w:t>
            </w:r>
            <w:r>
              <w:rPr>
                <w:spacing w:val="-12"/>
                <w:w w:val="105"/>
                <w:sz w:val="20"/>
              </w:rPr>
              <w:t xml:space="preserve"> </w:t>
            </w:r>
            <w:r>
              <w:rPr>
                <w:w w:val="105"/>
                <w:sz w:val="20"/>
              </w:rPr>
              <w:t>statement</w:t>
            </w:r>
            <w:r>
              <w:rPr>
                <w:spacing w:val="-14"/>
                <w:w w:val="105"/>
                <w:sz w:val="20"/>
              </w:rPr>
              <w:t xml:space="preserve"> </w:t>
            </w:r>
            <w:r>
              <w:rPr>
                <w:w w:val="105"/>
                <w:sz w:val="20"/>
              </w:rPr>
              <w:t>S1 import pandas as</w:t>
            </w:r>
            <w:r>
              <w:rPr>
                <w:spacing w:val="-6"/>
                <w:w w:val="105"/>
                <w:sz w:val="20"/>
              </w:rPr>
              <w:t xml:space="preserve"> </w:t>
            </w:r>
            <w:r>
              <w:rPr>
                <w:spacing w:val="-3"/>
                <w:w w:val="105"/>
                <w:sz w:val="20"/>
              </w:rPr>
              <w:t>pd</w:t>
            </w:r>
          </w:p>
          <w:p w:rsidR="00DE4EA8" w:rsidRDefault="00E4770A">
            <w:pPr>
              <w:pStyle w:val="TableParagraph"/>
              <w:tabs>
                <w:tab w:val="left" w:leader="hyphen" w:pos="3757"/>
              </w:tabs>
              <w:spacing w:line="249" w:lineRule="auto"/>
              <w:ind w:left="95" w:right="3079"/>
              <w:rPr>
                <w:sz w:val="20"/>
              </w:rPr>
            </w:pPr>
            <w:r>
              <w:rPr>
                <w:w w:val="105"/>
                <w:sz w:val="20"/>
              </w:rPr>
              <w:t xml:space="preserve">K=pd.series([2,4,6,8,10,12,14]) </w:t>
            </w:r>
            <w:r>
              <w:rPr>
                <w:w w:val="105"/>
                <w:sz w:val="20"/>
              </w:rPr>
              <w:t>K.quantile([0.50,0.75])</w:t>
            </w:r>
            <w:r>
              <w:rPr>
                <w:w w:val="105"/>
                <w:sz w:val="20"/>
              </w:rPr>
              <w:tab/>
            </w:r>
            <w:r>
              <w:rPr>
                <w:spacing w:val="-8"/>
                <w:w w:val="105"/>
                <w:sz w:val="20"/>
              </w:rPr>
              <w:t>S1</w:t>
            </w:r>
          </w:p>
        </w:tc>
        <w:tc>
          <w:tcPr>
            <w:tcW w:w="341" w:type="dxa"/>
          </w:tcPr>
          <w:p w:rsidR="00DE4EA8" w:rsidRDefault="00E4770A">
            <w:pPr>
              <w:pStyle w:val="TableParagraph"/>
              <w:spacing w:before="5"/>
              <w:ind w:right="15"/>
              <w:jc w:val="center"/>
              <w:rPr>
                <w:b/>
              </w:rPr>
            </w:pPr>
            <w:r>
              <w:rPr>
                <w:b/>
                <w:w w:val="102"/>
              </w:rPr>
              <w:t>1</w:t>
            </w:r>
          </w:p>
        </w:tc>
      </w:tr>
      <w:tr w:rsidR="00DE4EA8">
        <w:trPr>
          <w:trHeight w:val="479"/>
        </w:trPr>
        <w:tc>
          <w:tcPr>
            <w:tcW w:w="528" w:type="dxa"/>
            <w:tcBorders>
              <w:bottom w:val="single" w:sz="2" w:space="0" w:color="000000"/>
            </w:tcBorders>
          </w:tcPr>
          <w:p w:rsidR="00DE4EA8" w:rsidRDefault="00DE4EA8">
            <w:pPr>
              <w:pStyle w:val="TableParagraph"/>
              <w:rPr>
                <w:sz w:val="20"/>
              </w:rPr>
            </w:pPr>
          </w:p>
        </w:tc>
        <w:tc>
          <w:tcPr>
            <w:tcW w:w="341" w:type="dxa"/>
            <w:tcBorders>
              <w:bottom w:val="single" w:sz="2" w:space="0" w:color="000000"/>
            </w:tcBorders>
          </w:tcPr>
          <w:p w:rsidR="00DE4EA8" w:rsidRDefault="00E4770A">
            <w:pPr>
              <w:pStyle w:val="TableParagraph"/>
              <w:spacing w:before="1"/>
              <w:ind w:left="33"/>
            </w:pPr>
            <w:r>
              <w:t>d)</w:t>
            </w:r>
          </w:p>
        </w:tc>
        <w:tc>
          <w:tcPr>
            <w:tcW w:w="8818" w:type="dxa"/>
            <w:tcBorders>
              <w:bottom w:val="single" w:sz="2" w:space="0" w:color="000000"/>
            </w:tcBorders>
          </w:tcPr>
          <w:p w:rsidR="00DE4EA8" w:rsidRDefault="00E4770A">
            <w:pPr>
              <w:pStyle w:val="TableParagraph"/>
              <w:spacing w:line="225" w:lineRule="exact"/>
              <w:ind w:left="95"/>
              <w:rPr>
                <w:sz w:val="20"/>
              </w:rPr>
            </w:pPr>
            <w:r>
              <w:rPr>
                <w:w w:val="105"/>
                <w:sz w:val="20"/>
              </w:rPr>
              <w:t>Write a small python code to drop a row fromdataframe labeled as 0.</w:t>
            </w:r>
          </w:p>
        </w:tc>
        <w:tc>
          <w:tcPr>
            <w:tcW w:w="341" w:type="dxa"/>
            <w:tcBorders>
              <w:bottom w:val="single" w:sz="2" w:space="0" w:color="000000"/>
            </w:tcBorders>
          </w:tcPr>
          <w:p w:rsidR="00DE4EA8" w:rsidRDefault="00E4770A">
            <w:pPr>
              <w:pStyle w:val="TableParagraph"/>
              <w:spacing w:before="5"/>
              <w:ind w:right="15"/>
              <w:jc w:val="center"/>
              <w:rPr>
                <w:b/>
              </w:rPr>
            </w:pPr>
            <w:r>
              <w:rPr>
                <w:b/>
                <w:w w:val="102"/>
              </w:rPr>
              <w:t>1</w:t>
            </w:r>
          </w:p>
        </w:tc>
      </w:tr>
      <w:tr w:rsidR="00DE4EA8">
        <w:trPr>
          <w:trHeight w:val="714"/>
        </w:trPr>
        <w:tc>
          <w:tcPr>
            <w:tcW w:w="528" w:type="dxa"/>
            <w:tcBorders>
              <w:top w:val="single" w:sz="2" w:space="0" w:color="000000"/>
            </w:tcBorders>
          </w:tcPr>
          <w:p w:rsidR="00DE4EA8" w:rsidRDefault="00DE4EA8">
            <w:pPr>
              <w:pStyle w:val="TableParagraph"/>
              <w:rPr>
                <w:sz w:val="20"/>
              </w:rPr>
            </w:pPr>
          </w:p>
        </w:tc>
        <w:tc>
          <w:tcPr>
            <w:tcW w:w="341" w:type="dxa"/>
            <w:tcBorders>
              <w:top w:val="single" w:sz="2" w:space="0" w:color="000000"/>
            </w:tcBorders>
          </w:tcPr>
          <w:p w:rsidR="00DE4EA8" w:rsidRDefault="00E4770A">
            <w:pPr>
              <w:pStyle w:val="TableParagraph"/>
              <w:spacing w:before="5"/>
              <w:ind w:left="33"/>
            </w:pPr>
            <w:r>
              <w:t>e)</w:t>
            </w:r>
          </w:p>
        </w:tc>
        <w:tc>
          <w:tcPr>
            <w:tcW w:w="8818" w:type="dxa"/>
            <w:tcBorders>
              <w:top w:val="single" w:sz="2" w:space="0" w:color="000000"/>
            </w:tcBorders>
          </w:tcPr>
          <w:p w:rsidR="00DE4EA8" w:rsidRDefault="00E4770A">
            <w:pPr>
              <w:pStyle w:val="TableParagraph"/>
              <w:spacing w:line="249" w:lineRule="auto"/>
              <w:ind w:left="95" w:right="348"/>
              <w:rPr>
                <w:sz w:val="20"/>
              </w:rPr>
            </w:pPr>
            <w:r>
              <w:rPr>
                <w:w w:val="105"/>
                <w:sz w:val="20"/>
              </w:rPr>
              <w:t>What</w:t>
            </w:r>
            <w:r>
              <w:rPr>
                <w:spacing w:val="-13"/>
                <w:w w:val="105"/>
                <w:sz w:val="20"/>
              </w:rPr>
              <w:t xml:space="preserve"> </w:t>
            </w:r>
            <w:r>
              <w:rPr>
                <w:spacing w:val="3"/>
                <w:w w:val="105"/>
                <w:sz w:val="20"/>
              </w:rPr>
              <w:t>is</w:t>
            </w:r>
            <w:r>
              <w:rPr>
                <w:spacing w:val="-16"/>
                <w:w w:val="105"/>
                <w:sz w:val="20"/>
              </w:rPr>
              <w:t xml:space="preserve"> </w:t>
            </w:r>
            <w:r>
              <w:rPr>
                <w:w w:val="105"/>
                <w:sz w:val="20"/>
              </w:rPr>
              <w:t>Pivoting?</w:t>
            </w:r>
            <w:r>
              <w:rPr>
                <w:spacing w:val="-9"/>
                <w:w w:val="105"/>
                <w:sz w:val="20"/>
              </w:rPr>
              <w:t xml:space="preserve"> </w:t>
            </w:r>
            <w:r>
              <w:rPr>
                <w:w w:val="105"/>
                <w:sz w:val="20"/>
              </w:rPr>
              <w:t>Name</w:t>
            </w:r>
            <w:r>
              <w:rPr>
                <w:spacing w:val="-13"/>
                <w:w w:val="105"/>
                <w:sz w:val="20"/>
              </w:rPr>
              <w:t xml:space="preserve"> </w:t>
            </w:r>
            <w:r>
              <w:rPr>
                <w:w w:val="105"/>
                <w:sz w:val="20"/>
              </w:rPr>
              <w:t>any</w:t>
            </w:r>
            <w:r>
              <w:rPr>
                <w:spacing w:val="-11"/>
                <w:w w:val="105"/>
                <w:sz w:val="20"/>
              </w:rPr>
              <w:t xml:space="preserve"> </w:t>
            </w:r>
            <w:r>
              <w:rPr>
                <w:spacing w:val="-4"/>
                <w:w w:val="105"/>
                <w:sz w:val="20"/>
              </w:rPr>
              <w:t>two</w:t>
            </w:r>
            <w:r>
              <w:rPr>
                <w:spacing w:val="-5"/>
                <w:w w:val="105"/>
                <w:sz w:val="20"/>
              </w:rPr>
              <w:t xml:space="preserve"> </w:t>
            </w:r>
            <w:r>
              <w:rPr>
                <w:w w:val="105"/>
                <w:sz w:val="20"/>
              </w:rPr>
              <w:t>functions</w:t>
            </w:r>
            <w:r>
              <w:rPr>
                <w:spacing w:val="-11"/>
                <w:w w:val="105"/>
                <w:sz w:val="20"/>
              </w:rPr>
              <w:t xml:space="preserve"> </w:t>
            </w:r>
            <w:r>
              <w:rPr>
                <w:w w:val="105"/>
                <w:sz w:val="20"/>
              </w:rPr>
              <w:t>of</w:t>
            </w:r>
            <w:r>
              <w:rPr>
                <w:spacing w:val="-9"/>
                <w:w w:val="105"/>
                <w:sz w:val="20"/>
              </w:rPr>
              <w:t xml:space="preserve"> </w:t>
            </w:r>
            <w:r>
              <w:rPr>
                <w:w w:val="105"/>
                <w:sz w:val="20"/>
              </w:rPr>
              <w:t>Pandas</w:t>
            </w:r>
            <w:r>
              <w:rPr>
                <w:spacing w:val="-8"/>
                <w:w w:val="105"/>
                <w:sz w:val="20"/>
              </w:rPr>
              <w:t xml:space="preserve"> </w:t>
            </w:r>
            <w:r>
              <w:rPr>
                <w:w w:val="105"/>
                <w:sz w:val="20"/>
              </w:rPr>
              <w:t>which</w:t>
            </w:r>
            <w:r>
              <w:rPr>
                <w:spacing w:val="-13"/>
                <w:w w:val="105"/>
                <w:sz w:val="20"/>
              </w:rPr>
              <w:t xml:space="preserve"> </w:t>
            </w:r>
            <w:r>
              <w:rPr>
                <w:w w:val="105"/>
                <w:sz w:val="20"/>
              </w:rPr>
              <w:t>support pivoting.</w:t>
            </w:r>
          </w:p>
        </w:tc>
        <w:tc>
          <w:tcPr>
            <w:tcW w:w="341" w:type="dxa"/>
            <w:tcBorders>
              <w:top w:val="single" w:sz="2" w:space="0" w:color="000000"/>
            </w:tcBorders>
          </w:tcPr>
          <w:p w:rsidR="00DE4EA8" w:rsidRDefault="00E4770A">
            <w:pPr>
              <w:pStyle w:val="TableParagraph"/>
              <w:spacing w:before="10"/>
              <w:ind w:right="15"/>
              <w:jc w:val="center"/>
              <w:rPr>
                <w:b/>
              </w:rPr>
            </w:pPr>
            <w:r>
              <w:rPr>
                <w:b/>
                <w:w w:val="102"/>
              </w:rPr>
              <w:t>2</w:t>
            </w:r>
          </w:p>
        </w:tc>
      </w:tr>
      <w:tr w:rsidR="00DE4EA8">
        <w:trPr>
          <w:trHeight w:val="213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f)</w:t>
            </w:r>
          </w:p>
        </w:tc>
        <w:tc>
          <w:tcPr>
            <w:tcW w:w="8818" w:type="dxa"/>
          </w:tcPr>
          <w:p w:rsidR="00DE4EA8" w:rsidRDefault="00E4770A">
            <w:pPr>
              <w:pStyle w:val="TableParagraph"/>
              <w:spacing w:line="249" w:lineRule="auto"/>
              <w:ind w:left="95"/>
              <w:rPr>
                <w:sz w:val="20"/>
              </w:rPr>
            </w:pPr>
            <w:r>
              <w:rPr>
                <w:w w:val="105"/>
                <w:sz w:val="20"/>
              </w:rPr>
              <w:t xml:space="preserve">Write a python code to create a dataframe with appropriate </w:t>
            </w:r>
            <w:r>
              <w:rPr>
                <w:w w:val="105"/>
                <w:sz w:val="20"/>
              </w:rPr>
              <w:t>headings from the list given below :</w:t>
            </w:r>
          </w:p>
          <w:p w:rsidR="00DE4EA8" w:rsidRDefault="00E4770A">
            <w:pPr>
              <w:pStyle w:val="TableParagraph"/>
              <w:ind w:left="95"/>
              <w:rPr>
                <w:sz w:val="20"/>
              </w:rPr>
            </w:pPr>
            <w:r>
              <w:rPr>
                <w:w w:val="105"/>
                <w:sz w:val="20"/>
              </w:rPr>
              <w:t>['S101', 'Amy', 70], ['S102', 'Bandhi', 69], ['S104', 'Cathy', 75],</w:t>
            </w:r>
            <w:r>
              <w:rPr>
                <w:spacing w:val="58"/>
                <w:w w:val="105"/>
                <w:sz w:val="20"/>
              </w:rPr>
              <w:t xml:space="preserve"> </w:t>
            </w:r>
            <w:r>
              <w:rPr>
                <w:w w:val="105"/>
                <w:sz w:val="20"/>
              </w:rPr>
              <w:t>['S105',</w:t>
            </w:r>
          </w:p>
          <w:p w:rsidR="00DE4EA8" w:rsidRDefault="00E4770A">
            <w:pPr>
              <w:pStyle w:val="TableParagraph"/>
              <w:spacing w:before="1"/>
              <w:ind w:left="95"/>
              <w:rPr>
                <w:sz w:val="20"/>
              </w:rPr>
            </w:pPr>
            <w:r>
              <w:rPr>
                <w:w w:val="105"/>
                <w:sz w:val="20"/>
              </w:rPr>
              <w:t>'Gundaho', 82]</w:t>
            </w:r>
          </w:p>
          <w:p w:rsidR="00DE4EA8" w:rsidRDefault="00E4770A">
            <w:pPr>
              <w:pStyle w:val="TableParagraph"/>
              <w:spacing w:before="10"/>
              <w:ind w:left="2104" w:right="2107"/>
              <w:jc w:val="center"/>
              <w:rPr>
                <w:b/>
                <w:sz w:val="20"/>
              </w:rPr>
            </w:pPr>
            <w:r>
              <w:rPr>
                <w:b/>
                <w:spacing w:val="-4"/>
                <w:w w:val="105"/>
                <w:sz w:val="20"/>
              </w:rPr>
              <w:t>OR</w:t>
            </w:r>
          </w:p>
          <w:p w:rsidR="00DE4EA8" w:rsidRDefault="00E4770A">
            <w:pPr>
              <w:pStyle w:val="TableParagraph"/>
              <w:spacing w:before="10"/>
              <w:ind w:left="95" w:right="348"/>
              <w:rPr>
                <w:sz w:val="20"/>
              </w:rPr>
            </w:pPr>
            <w:r>
              <w:rPr>
                <w:w w:val="105"/>
                <w:sz w:val="20"/>
              </w:rPr>
              <w:t>Write</w:t>
            </w:r>
            <w:r>
              <w:rPr>
                <w:spacing w:val="-12"/>
                <w:w w:val="105"/>
                <w:sz w:val="20"/>
              </w:rPr>
              <w:t xml:space="preserve"> </w:t>
            </w:r>
            <w:r>
              <w:rPr>
                <w:w w:val="105"/>
                <w:sz w:val="20"/>
              </w:rPr>
              <w:t>a</w:t>
            </w:r>
            <w:r>
              <w:rPr>
                <w:spacing w:val="-9"/>
                <w:w w:val="105"/>
                <w:sz w:val="20"/>
              </w:rPr>
              <w:t xml:space="preserve"> </w:t>
            </w:r>
            <w:r>
              <w:rPr>
                <w:w w:val="105"/>
                <w:sz w:val="20"/>
              </w:rPr>
              <w:t>small</w:t>
            </w:r>
            <w:r>
              <w:rPr>
                <w:spacing w:val="-11"/>
                <w:w w:val="105"/>
                <w:sz w:val="20"/>
              </w:rPr>
              <w:t xml:space="preserve"> </w:t>
            </w:r>
            <w:r>
              <w:rPr>
                <w:w w:val="105"/>
                <w:sz w:val="20"/>
              </w:rPr>
              <w:t>python</w:t>
            </w:r>
            <w:r>
              <w:rPr>
                <w:spacing w:val="-8"/>
                <w:w w:val="105"/>
                <w:sz w:val="20"/>
              </w:rPr>
              <w:t xml:space="preserve"> </w:t>
            </w:r>
            <w:r>
              <w:rPr>
                <w:w w:val="105"/>
                <w:sz w:val="20"/>
              </w:rPr>
              <w:t>codeto</w:t>
            </w:r>
            <w:r>
              <w:rPr>
                <w:spacing w:val="-9"/>
                <w:w w:val="105"/>
                <w:sz w:val="20"/>
              </w:rPr>
              <w:t xml:space="preserve"> </w:t>
            </w:r>
            <w:r>
              <w:rPr>
                <w:w w:val="105"/>
                <w:sz w:val="20"/>
              </w:rPr>
              <w:t>create</w:t>
            </w:r>
            <w:r>
              <w:rPr>
                <w:spacing w:val="-15"/>
                <w:w w:val="105"/>
                <w:sz w:val="20"/>
              </w:rPr>
              <w:t xml:space="preserve"> </w:t>
            </w:r>
            <w:r>
              <w:rPr>
                <w:w w:val="105"/>
                <w:sz w:val="20"/>
              </w:rPr>
              <w:t>a</w:t>
            </w:r>
            <w:r>
              <w:rPr>
                <w:spacing w:val="-12"/>
                <w:w w:val="105"/>
                <w:sz w:val="20"/>
              </w:rPr>
              <w:t xml:space="preserve"> </w:t>
            </w:r>
            <w:r>
              <w:rPr>
                <w:w w:val="105"/>
                <w:sz w:val="20"/>
              </w:rPr>
              <w:t>dataframewith</w:t>
            </w:r>
            <w:r>
              <w:rPr>
                <w:spacing w:val="-8"/>
                <w:w w:val="105"/>
                <w:sz w:val="20"/>
              </w:rPr>
              <w:t xml:space="preserve"> </w:t>
            </w:r>
            <w:r>
              <w:rPr>
                <w:w w:val="105"/>
                <w:sz w:val="20"/>
              </w:rPr>
              <w:t>headings(a</w:t>
            </w:r>
            <w:r>
              <w:rPr>
                <w:spacing w:val="-12"/>
                <w:w w:val="105"/>
                <w:sz w:val="20"/>
              </w:rPr>
              <w:t xml:space="preserve"> </w:t>
            </w:r>
            <w:r>
              <w:rPr>
                <w:w w:val="105"/>
                <w:sz w:val="20"/>
              </w:rPr>
              <w:t>and</w:t>
            </w:r>
            <w:r>
              <w:rPr>
                <w:spacing w:val="-16"/>
                <w:w w:val="105"/>
                <w:sz w:val="20"/>
              </w:rPr>
              <w:t xml:space="preserve"> </w:t>
            </w:r>
            <w:r>
              <w:rPr>
                <w:w w:val="105"/>
                <w:sz w:val="20"/>
              </w:rPr>
              <w:t>b) from the list given below</w:t>
            </w:r>
            <w:r>
              <w:rPr>
                <w:spacing w:val="-22"/>
                <w:w w:val="105"/>
                <w:sz w:val="20"/>
              </w:rPr>
              <w:t xml:space="preserve"> </w:t>
            </w:r>
            <w:r>
              <w:rPr>
                <w:w w:val="105"/>
                <w:sz w:val="20"/>
              </w:rPr>
              <w:t>:</w:t>
            </w:r>
          </w:p>
          <w:p w:rsidR="00DE4EA8" w:rsidRDefault="00E4770A">
            <w:pPr>
              <w:pStyle w:val="TableParagraph"/>
              <w:spacing w:before="11"/>
              <w:ind w:left="2126"/>
              <w:rPr>
                <w:sz w:val="20"/>
              </w:rPr>
            </w:pPr>
            <w:r>
              <w:rPr>
                <w:w w:val="105"/>
                <w:sz w:val="20"/>
              </w:rPr>
              <w:t>[[1,2],[3,4],[5,6],[7,8]]</w:t>
            </w:r>
          </w:p>
        </w:tc>
        <w:tc>
          <w:tcPr>
            <w:tcW w:w="341" w:type="dxa"/>
          </w:tcPr>
          <w:p w:rsidR="00DE4EA8" w:rsidRDefault="00E4770A">
            <w:pPr>
              <w:pStyle w:val="TableParagraph"/>
              <w:spacing w:before="5"/>
              <w:ind w:right="15"/>
              <w:jc w:val="center"/>
              <w:rPr>
                <w:b/>
              </w:rPr>
            </w:pPr>
            <w:r>
              <w:rPr>
                <w:b/>
                <w:w w:val="102"/>
              </w:rPr>
              <w:t>2</w:t>
            </w:r>
          </w:p>
        </w:tc>
      </w:tr>
      <w:tr w:rsidR="00DE4EA8">
        <w:trPr>
          <w:trHeight w:val="4046"/>
        </w:trPr>
        <w:tc>
          <w:tcPr>
            <w:tcW w:w="528" w:type="dxa"/>
          </w:tcPr>
          <w:p w:rsidR="00DE4EA8" w:rsidRDefault="00DE4EA8">
            <w:pPr>
              <w:pStyle w:val="TableParagraph"/>
              <w:rPr>
                <w:sz w:val="20"/>
              </w:rPr>
            </w:pPr>
          </w:p>
        </w:tc>
        <w:tc>
          <w:tcPr>
            <w:tcW w:w="341" w:type="dxa"/>
          </w:tcPr>
          <w:p w:rsidR="00DE4EA8" w:rsidRDefault="00E4770A">
            <w:pPr>
              <w:pStyle w:val="TableParagraph"/>
              <w:spacing w:before="5"/>
              <w:ind w:left="33"/>
            </w:pPr>
            <w:r>
              <w:t>g)</w:t>
            </w:r>
          </w:p>
        </w:tc>
        <w:tc>
          <w:tcPr>
            <w:tcW w:w="8818" w:type="dxa"/>
          </w:tcPr>
          <w:p w:rsidR="00DE4EA8" w:rsidRDefault="00E4770A">
            <w:pPr>
              <w:pStyle w:val="TableParagraph"/>
              <w:spacing w:before="4"/>
              <w:ind w:left="95"/>
              <w:rPr>
                <w:sz w:val="20"/>
              </w:rPr>
            </w:pPr>
            <w:r>
              <w:rPr>
                <w:w w:val="105"/>
                <w:sz w:val="20"/>
              </w:rPr>
              <w:t>Consider the following dataframe, and answer the questions given below:</w:t>
            </w:r>
          </w:p>
          <w:p w:rsidR="00DE4EA8" w:rsidRDefault="00DE4EA8">
            <w:pPr>
              <w:pStyle w:val="TableParagraph"/>
              <w:spacing w:before="10"/>
              <w:rPr>
                <w:sz w:val="20"/>
              </w:rPr>
            </w:pPr>
          </w:p>
          <w:p w:rsidR="00DE4EA8" w:rsidRDefault="00E4770A">
            <w:pPr>
              <w:pStyle w:val="TableParagraph"/>
              <w:ind w:left="95"/>
              <w:rPr>
                <w:sz w:val="20"/>
              </w:rPr>
            </w:pPr>
            <w:r>
              <w:rPr>
                <w:w w:val="105"/>
                <w:sz w:val="20"/>
              </w:rPr>
              <w:t>import pandas as pd</w:t>
            </w:r>
          </w:p>
          <w:p w:rsidR="00DE4EA8" w:rsidRDefault="00E4770A">
            <w:pPr>
              <w:pStyle w:val="TableParagraph"/>
              <w:spacing w:before="10"/>
              <w:ind w:left="95"/>
              <w:rPr>
                <w:sz w:val="20"/>
              </w:rPr>
            </w:pPr>
            <w:r>
              <w:rPr>
                <w:w w:val="105"/>
                <w:sz w:val="20"/>
              </w:rPr>
              <w:t>df = pd.DataFrame({“Quarter1":[2000, 4000, 5000, 4400, 10000],</w:t>
            </w:r>
          </w:p>
          <w:p w:rsidR="00DE4EA8" w:rsidRDefault="00E4770A">
            <w:pPr>
              <w:pStyle w:val="TableParagraph"/>
              <w:spacing w:before="6"/>
              <w:ind w:left="1194"/>
              <w:rPr>
                <w:sz w:val="20"/>
              </w:rPr>
            </w:pPr>
            <w:r>
              <w:rPr>
                <w:w w:val="105"/>
                <w:sz w:val="20"/>
              </w:rPr>
              <w:t>"Quarter2":[5800, 2500, 5400, 3000, 2900],</w:t>
            </w:r>
          </w:p>
          <w:p w:rsidR="00DE4EA8" w:rsidRDefault="00E4770A">
            <w:pPr>
              <w:pStyle w:val="TableParagraph"/>
              <w:spacing w:before="10"/>
              <w:ind w:left="1194"/>
              <w:rPr>
                <w:sz w:val="20"/>
              </w:rPr>
            </w:pPr>
            <w:r>
              <w:rPr>
                <w:w w:val="105"/>
                <w:sz w:val="20"/>
              </w:rPr>
              <w:t>"Quarter3":[20000, 16000, 7000, 3600, 8200],</w:t>
            </w:r>
          </w:p>
          <w:p w:rsidR="00DE4EA8" w:rsidRDefault="00E4770A">
            <w:pPr>
              <w:pStyle w:val="TableParagraph"/>
              <w:spacing w:before="10"/>
              <w:ind w:left="1281"/>
              <w:rPr>
                <w:sz w:val="20"/>
              </w:rPr>
            </w:pPr>
            <w:r>
              <w:rPr>
                <w:w w:val="105"/>
                <w:sz w:val="20"/>
              </w:rPr>
              <w:t>"Quarter4":[1400, 3700, 1700, 2000, 6000]})</w:t>
            </w:r>
          </w:p>
          <w:p w:rsidR="00DE4EA8" w:rsidRDefault="00DE4EA8">
            <w:pPr>
              <w:pStyle w:val="TableParagraph"/>
              <w:spacing w:before="3"/>
              <w:rPr>
                <w:sz w:val="21"/>
              </w:rPr>
            </w:pPr>
          </w:p>
          <w:p w:rsidR="00DE4EA8" w:rsidRDefault="00E4770A">
            <w:pPr>
              <w:pStyle w:val="TableParagraph"/>
              <w:numPr>
                <w:ilvl w:val="0"/>
                <w:numId w:val="60"/>
              </w:numPr>
              <w:tabs>
                <w:tab w:val="left" w:pos="403"/>
              </w:tabs>
              <w:spacing w:line="244" w:lineRule="auto"/>
              <w:ind w:right="95" w:hanging="538"/>
              <w:rPr>
                <w:sz w:val="20"/>
              </w:rPr>
            </w:pPr>
            <w:r>
              <w:rPr>
                <w:w w:val="105"/>
                <w:sz w:val="20"/>
              </w:rPr>
              <w:t xml:space="preserve">Write the code to find </w:t>
            </w:r>
            <w:r>
              <w:rPr>
                <w:spacing w:val="-3"/>
                <w:w w:val="105"/>
                <w:sz w:val="20"/>
              </w:rPr>
              <w:t xml:space="preserve">mean </w:t>
            </w:r>
            <w:r>
              <w:rPr>
                <w:w w:val="105"/>
                <w:sz w:val="20"/>
              </w:rPr>
              <w:t>value from above dataframedf over the index and column axis. (Skip NaN</w:t>
            </w:r>
            <w:r>
              <w:rPr>
                <w:spacing w:val="-25"/>
                <w:w w:val="105"/>
                <w:sz w:val="20"/>
              </w:rPr>
              <w:t xml:space="preserve"> </w:t>
            </w:r>
            <w:r>
              <w:rPr>
                <w:w w:val="105"/>
                <w:sz w:val="20"/>
              </w:rPr>
              <w:t>value)</w:t>
            </w:r>
          </w:p>
          <w:p w:rsidR="00DE4EA8" w:rsidRDefault="00E4770A">
            <w:pPr>
              <w:pStyle w:val="TableParagraph"/>
              <w:numPr>
                <w:ilvl w:val="0"/>
                <w:numId w:val="60"/>
              </w:numPr>
              <w:tabs>
                <w:tab w:val="left" w:pos="456"/>
              </w:tabs>
              <w:spacing w:before="6"/>
              <w:ind w:left="455" w:hanging="289"/>
              <w:rPr>
                <w:sz w:val="20"/>
              </w:rPr>
            </w:pPr>
            <w:r>
              <w:rPr>
                <w:w w:val="105"/>
                <w:sz w:val="20"/>
              </w:rPr>
              <w:t>Use</w:t>
            </w:r>
            <w:r>
              <w:rPr>
                <w:spacing w:val="-3"/>
                <w:w w:val="105"/>
                <w:sz w:val="20"/>
              </w:rPr>
              <w:t xml:space="preserve"> </w:t>
            </w:r>
            <w:r>
              <w:rPr>
                <w:w w:val="105"/>
                <w:sz w:val="20"/>
              </w:rPr>
              <w:t>sum()</w:t>
            </w:r>
            <w:r>
              <w:rPr>
                <w:spacing w:val="-12"/>
                <w:w w:val="105"/>
                <w:sz w:val="20"/>
              </w:rPr>
              <w:t xml:space="preserve"> </w:t>
            </w:r>
            <w:r>
              <w:rPr>
                <w:w w:val="105"/>
                <w:sz w:val="20"/>
              </w:rPr>
              <w:t>function</w:t>
            </w:r>
            <w:r>
              <w:rPr>
                <w:spacing w:val="-6"/>
                <w:w w:val="105"/>
                <w:sz w:val="20"/>
              </w:rPr>
              <w:t xml:space="preserve"> </w:t>
            </w:r>
            <w:r>
              <w:rPr>
                <w:w w:val="105"/>
                <w:sz w:val="20"/>
              </w:rPr>
              <w:t>to</w:t>
            </w:r>
            <w:r>
              <w:rPr>
                <w:spacing w:val="-10"/>
                <w:w w:val="105"/>
                <w:sz w:val="20"/>
              </w:rPr>
              <w:t xml:space="preserve"> </w:t>
            </w:r>
            <w:r>
              <w:rPr>
                <w:w w:val="105"/>
                <w:sz w:val="20"/>
              </w:rPr>
              <w:t>find</w:t>
            </w:r>
            <w:r>
              <w:rPr>
                <w:spacing w:val="-6"/>
                <w:w w:val="105"/>
                <w:sz w:val="20"/>
              </w:rPr>
              <w:t xml:space="preserve"> </w:t>
            </w:r>
            <w:r>
              <w:rPr>
                <w:w w:val="105"/>
                <w:sz w:val="20"/>
              </w:rPr>
              <w:t>the</w:t>
            </w:r>
            <w:r>
              <w:rPr>
                <w:spacing w:val="-6"/>
                <w:w w:val="105"/>
                <w:sz w:val="20"/>
              </w:rPr>
              <w:t xml:space="preserve"> </w:t>
            </w:r>
            <w:r>
              <w:rPr>
                <w:w w:val="105"/>
                <w:sz w:val="20"/>
              </w:rPr>
              <w:t>sum</w:t>
            </w:r>
            <w:r>
              <w:rPr>
                <w:spacing w:val="-11"/>
                <w:w w:val="105"/>
                <w:sz w:val="20"/>
              </w:rPr>
              <w:t xml:space="preserve"> </w:t>
            </w:r>
            <w:r>
              <w:rPr>
                <w:spacing w:val="-3"/>
                <w:w w:val="105"/>
                <w:sz w:val="20"/>
              </w:rPr>
              <w:t>of</w:t>
            </w:r>
            <w:r>
              <w:rPr>
                <w:spacing w:val="-2"/>
                <w:w w:val="105"/>
                <w:sz w:val="20"/>
              </w:rPr>
              <w:t xml:space="preserve"> </w:t>
            </w:r>
            <w:r>
              <w:rPr>
                <w:w w:val="105"/>
                <w:sz w:val="20"/>
              </w:rPr>
              <w:t>all</w:t>
            </w:r>
            <w:r>
              <w:rPr>
                <w:spacing w:val="-5"/>
                <w:w w:val="105"/>
                <w:sz w:val="20"/>
              </w:rPr>
              <w:t xml:space="preserve"> </w:t>
            </w:r>
            <w:r>
              <w:rPr>
                <w:w w:val="105"/>
                <w:sz w:val="20"/>
              </w:rPr>
              <w:t>the</w:t>
            </w:r>
            <w:r>
              <w:rPr>
                <w:spacing w:val="-6"/>
                <w:w w:val="105"/>
                <w:sz w:val="20"/>
              </w:rPr>
              <w:t xml:space="preserve"> </w:t>
            </w:r>
            <w:r>
              <w:rPr>
                <w:w w:val="105"/>
                <w:sz w:val="20"/>
              </w:rPr>
              <w:t>values</w:t>
            </w:r>
            <w:r>
              <w:rPr>
                <w:spacing w:val="-5"/>
                <w:w w:val="105"/>
                <w:sz w:val="20"/>
              </w:rPr>
              <w:t xml:space="preserve"> </w:t>
            </w:r>
            <w:r>
              <w:rPr>
                <w:w w:val="105"/>
                <w:sz w:val="20"/>
              </w:rPr>
              <w:t>over</w:t>
            </w:r>
            <w:r>
              <w:rPr>
                <w:spacing w:val="-12"/>
                <w:w w:val="105"/>
                <w:sz w:val="20"/>
              </w:rPr>
              <w:t xml:space="preserve"> </w:t>
            </w:r>
            <w:r>
              <w:rPr>
                <w:w w:val="105"/>
                <w:sz w:val="20"/>
              </w:rPr>
              <w:t>the</w:t>
            </w:r>
            <w:r>
              <w:rPr>
                <w:spacing w:val="-11"/>
                <w:w w:val="105"/>
                <w:sz w:val="20"/>
              </w:rPr>
              <w:t xml:space="preserve"> </w:t>
            </w:r>
            <w:r>
              <w:rPr>
                <w:w w:val="105"/>
                <w:sz w:val="20"/>
              </w:rPr>
              <w:t>index</w:t>
            </w:r>
            <w:r>
              <w:rPr>
                <w:spacing w:val="-8"/>
                <w:w w:val="105"/>
                <w:sz w:val="20"/>
              </w:rPr>
              <w:t xml:space="preserve"> </w:t>
            </w:r>
            <w:r>
              <w:rPr>
                <w:w w:val="105"/>
                <w:sz w:val="20"/>
              </w:rPr>
              <w:t>axis.</w:t>
            </w:r>
          </w:p>
          <w:p w:rsidR="00DE4EA8" w:rsidRDefault="00E4770A">
            <w:pPr>
              <w:pStyle w:val="TableParagraph"/>
              <w:numPr>
                <w:ilvl w:val="0"/>
                <w:numId w:val="60"/>
              </w:numPr>
              <w:tabs>
                <w:tab w:val="left" w:pos="499"/>
              </w:tabs>
              <w:spacing w:before="6"/>
              <w:ind w:left="498" w:hanging="332"/>
              <w:rPr>
                <w:sz w:val="20"/>
              </w:rPr>
            </w:pPr>
            <w:r>
              <w:rPr>
                <w:w w:val="105"/>
                <w:sz w:val="20"/>
              </w:rPr>
              <w:t xml:space="preserve">Find the median </w:t>
            </w:r>
            <w:r>
              <w:rPr>
                <w:spacing w:val="-3"/>
                <w:w w:val="105"/>
                <w:sz w:val="20"/>
              </w:rPr>
              <w:t xml:space="preserve">of </w:t>
            </w:r>
            <w:r>
              <w:rPr>
                <w:w w:val="105"/>
                <w:sz w:val="20"/>
              </w:rPr>
              <w:t>the</w:t>
            </w:r>
            <w:r>
              <w:rPr>
                <w:spacing w:val="-2"/>
                <w:w w:val="105"/>
                <w:sz w:val="20"/>
              </w:rPr>
              <w:t xml:space="preserve"> </w:t>
            </w:r>
            <w:r>
              <w:rPr>
                <w:w w:val="105"/>
                <w:sz w:val="20"/>
              </w:rPr>
              <w:t>dataframedf.</w:t>
            </w:r>
          </w:p>
        </w:tc>
        <w:tc>
          <w:tcPr>
            <w:tcW w:w="341" w:type="dxa"/>
          </w:tcPr>
          <w:p w:rsidR="00DE4EA8" w:rsidRDefault="00E4770A">
            <w:pPr>
              <w:pStyle w:val="TableParagraph"/>
              <w:spacing w:before="10"/>
              <w:ind w:right="15"/>
              <w:jc w:val="center"/>
              <w:rPr>
                <w:b/>
              </w:rPr>
            </w:pPr>
            <w:r>
              <w:rPr>
                <w:b/>
                <w:w w:val="102"/>
              </w:rPr>
              <w:t>3</w:t>
            </w:r>
          </w:p>
        </w:tc>
      </w:tr>
    </w:tbl>
    <w:p w:rsidR="00DE4EA8" w:rsidRDefault="00DE4EA8">
      <w:pPr>
        <w:spacing w:after="0"/>
        <w:jc w:val="center"/>
        <w:rPr>
          <w:rFonts w:ascii="Times New Roman"/>
        </w:rPr>
        <w:sectPr w:rsidR="00DE4EA8">
          <w:pgSz w:w="12240" w:h="15840"/>
          <w:pgMar w:top="1260" w:right="1720" w:bottom="1120" w:left="1360" w:header="0" w:footer="921" w:gutter="0"/>
          <w:cols w:space="720"/>
        </w:sectPr>
      </w:pPr>
    </w:p>
    <w:tbl>
      <w:tblPr>
        <w:tblW w:w="1011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905"/>
        <w:gridCol w:w="341"/>
      </w:tblGrid>
      <w:tr w:rsidR="00DE4EA8">
        <w:trPr>
          <w:trHeight w:val="4828"/>
        </w:trPr>
        <w:tc>
          <w:tcPr>
            <w:tcW w:w="528" w:type="dxa"/>
          </w:tcPr>
          <w:p w:rsidR="00DE4EA8" w:rsidRDefault="00DE4EA8">
            <w:pPr>
              <w:pStyle w:val="TableParagraph"/>
              <w:rPr>
                <w:sz w:val="20"/>
              </w:rPr>
            </w:pPr>
          </w:p>
        </w:tc>
        <w:tc>
          <w:tcPr>
            <w:tcW w:w="341" w:type="dxa"/>
          </w:tcPr>
          <w:p w:rsidR="00DE4EA8" w:rsidRDefault="00DE4EA8">
            <w:pPr>
              <w:pStyle w:val="TableParagraph"/>
              <w:rPr>
                <w:sz w:val="20"/>
              </w:rPr>
            </w:pPr>
          </w:p>
        </w:tc>
        <w:tc>
          <w:tcPr>
            <w:tcW w:w="8905" w:type="dxa"/>
          </w:tcPr>
          <w:p w:rsidR="00DE4EA8" w:rsidRDefault="00E4770A">
            <w:pPr>
              <w:pStyle w:val="TableParagraph"/>
              <w:spacing w:line="229" w:lineRule="exact"/>
              <w:ind w:left="2104" w:right="2107"/>
              <w:jc w:val="center"/>
              <w:rPr>
                <w:b/>
                <w:sz w:val="20"/>
              </w:rPr>
            </w:pPr>
            <w:r>
              <w:rPr>
                <w:b/>
                <w:spacing w:val="-4"/>
                <w:w w:val="105"/>
                <w:sz w:val="20"/>
              </w:rPr>
              <w:t>OR</w:t>
            </w:r>
          </w:p>
          <w:p w:rsidR="00DE4EA8" w:rsidRDefault="00DE4EA8">
            <w:pPr>
              <w:pStyle w:val="TableParagraph"/>
              <w:spacing w:before="3"/>
              <w:rPr>
                <w:sz w:val="21"/>
              </w:rPr>
            </w:pPr>
          </w:p>
          <w:p w:rsidR="00DE4EA8" w:rsidRDefault="00E4770A">
            <w:pPr>
              <w:pStyle w:val="TableParagraph"/>
              <w:ind w:left="95"/>
              <w:rPr>
                <w:sz w:val="20"/>
              </w:rPr>
            </w:pPr>
            <w:r>
              <w:rPr>
                <w:w w:val="105"/>
                <w:sz w:val="20"/>
              </w:rPr>
              <w:t xml:space="preserve">Given a data frame </w:t>
            </w:r>
            <w:r>
              <w:rPr>
                <w:b/>
                <w:w w:val="105"/>
                <w:sz w:val="20"/>
              </w:rPr>
              <w:t xml:space="preserve">df1 </w:t>
            </w:r>
            <w:r>
              <w:rPr>
                <w:w w:val="105"/>
                <w:sz w:val="20"/>
              </w:rPr>
              <w:t>as shown below:</w:t>
            </w: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DE4EA8">
            <w:pPr>
              <w:pStyle w:val="TableParagraph"/>
            </w:pPr>
          </w:p>
          <w:p w:rsidR="00DE4EA8" w:rsidRDefault="00E4770A">
            <w:pPr>
              <w:pStyle w:val="TableParagraph"/>
              <w:numPr>
                <w:ilvl w:val="0"/>
                <w:numId w:val="61"/>
              </w:numPr>
              <w:tabs>
                <w:tab w:val="left" w:pos="403"/>
              </w:tabs>
              <w:spacing w:before="133"/>
              <w:rPr>
                <w:sz w:val="20"/>
              </w:rPr>
            </w:pPr>
            <w:r>
              <w:rPr>
                <w:w w:val="105"/>
                <w:sz w:val="20"/>
              </w:rPr>
              <w:t>Write</w:t>
            </w:r>
            <w:r>
              <w:rPr>
                <w:spacing w:val="-2"/>
                <w:w w:val="105"/>
                <w:sz w:val="20"/>
              </w:rPr>
              <w:t xml:space="preserve"> </w:t>
            </w:r>
            <w:r>
              <w:rPr>
                <w:w w:val="105"/>
                <w:sz w:val="20"/>
              </w:rPr>
              <w:t>command</w:t>
            </w:r>
            <w:r>
              <w:rPr>
                <w:spacing w:val="-9"/>
                <w:w w:val="105"/>
                <w:sz w:val="20"/>
              </w:rPr>
              <w:t xml:space="preserve"> </w:t>
            </w:r>
            <w:r>
              <w:rPr>
                <w:w w:val="105"/>
                <w:sz w:val="20"/>
              </w:rPr>
              <w:t>to</w:t>
            </w:r>
            <w:r>
              <w:rPr>
                <w:spacing w:val="-10"/>
                <w:w w:val="105"/>
                <w:sz w:val="20"/>
              </w:rPr>
              <w:t xml:space="preserve"> </w:t>
            </w:r>
            <w:r>
              <w:rPr>
                <w:w w:val="105"/>
                <w:sz w:val="20"/>
              </w:rPr>
              <w:t>compute</w:t>
            </w:r>
            <w:r>
              <w:rPr>
                <w:spacing w:val="-1"/>
                <w:w w:val="105"/>
                <w:sz w:val="20"/>
              </w:rPr>
              <w:t xml:space="preserve"> </w:t>
            </w:r>
            <w:r>
              <w:rPr>
                <w:w w:val="105"/>
                <w:sz w:val="20"/>
              </w:rPr>
              <w:t>sum</w:t>
            </w:r>
            <w:r>
              <w:rPr>
                <w:spacing w:val="-5"/>
                <w:w w:val="105"/>
                <w:sz w:val="20"/>
              </w:rPr>
              <w:t xml:space="preserve"> </w:t>
            </w:r>
            <w:r>
              <w:rPr>
                <w:spacing w:val="-3"/>
                <w:w w:val="105"/>
                <w:sz w:val="20"/>
              </w:rPr>
              <w:t>of</w:t>
            </w:r>
            <w:r>
              <w:rPr>
                <w:spacing w:val="-1"/>
                <w:w w:val="105"/>
                <w:sz w:val="20"/>
              </w:rPr>
              <w:t xml:space="preserve"> </w:t>
            </w:r>
            <w:r>
              <w:rPr>
                <w:w w:val="105"/>
                <w:sz w:val="20"/>
              </w:rPr>
              <w:t>every</w:t>
            </w:r>
            <w:r>
              <w:rPr>
                <w:spacing w:val="-12"/>
                <w:w w:val="105"/>
                <w:sz w:val="20"/>
              </w:rPr>
              <w:t xml:space="preserve"> </w:t>
            </w:r>
            <w:r>
              <w:rPr>
                <w:w w:val="105"/>
                <w:sz w:val="20"/>
              </w:rPr>
              <w:t>column</w:t>
            </w:r>
            <w:r>
              <w:rPr>
                <w:spacing w:val="-5"/>
                <w:w w:val="105"/>
                <w:sz w:val="20"/>
              </w:rPr>
              <w:t xml:space="preserve"> </w:t>
            </w:r>
            <w:r>
              <w:rPr>
                <w:spacing w:val="-3"/>
                <w:w w:val="105"/>
                <w:sz w:val="20"/>
              </w:rPr>
              <w:t>of</w:t>
            </w:r>
            <w:r>
              <w:rPr>
                <w:spacing w:val="3"/>
                <w:w w:val="105"/>
                <w:sz w:val="20"/>
              </w:rPr>
              <w:t xml:space="preserve"> </w:t>
            </w:r>
            <w:r>
              <w:rPr>
                <w:w w:val="105"/>
                <w:sz w:val="20"/>
              </w:rPr>
              <w:t>the</w:t>
            </w:r>
            <w:r>
              <w:rPr>
                <w:spacing w:val="-5"/>
                <w:w w:val="105"/>
                <w:sz w:val="20"/>
              </w:rPr>
              <w:t xml:space="preserve"> </w:t>
            </w:r>
            <w:r>
              <w:rPr>
                <w:w w:val="105"/>
                <w:sz w:val="20"/>
              </w:rPr>
              <w:t>data</w:t>
            </w:r>
            <w:r>
              <w:rPr>
                <w:spacing w:val="-10"/>
                <w:w w:val="105"/>
                <w:sz w:val="20"/>
              </w:rPr>
              <w:t xml:space="preserve"> </w:t>
            </w:r>
            <w:r>
              <w:rPr>
                <w:w w:val="105"/>
                <w:sz w:val="20"/>
              </w:rPr>
              <w:t>frame.</w:t>
            </w:r>
          </w:p>
          <w:p w:rsidR="00DE4EA8" w:rsidRDefault="00E4770A">
            <w:pPr>
              <w:pStyle w:val="TableParagraph"/>
              <w:numPr>
                <w:ilvl w:val="0"/>
                <w:numId w:val="61"/>
              </w:numPr>
              <w:tabs>
                <w:tab w:val="left" w:pos="456"/>
              </w:tabs>
              <w:spacing w:before="10"/>
              <w:ind w:left="455" w:hanging="289"/>
              <w:rPr>
                <w:sz w:val="20"/>
              </w:rPr>
            </w:pPr>
            <w:r>
              <w:rPr>
                <w:w w:val="105"/>
                <w:sz w:val="20"/>
              </w:rPr>
              <w:t xml:space="preserve">Write command to compute mean </w:t>
            </w:r>
            <w:r>
              <w:rPr>
                <w:spacing w:val="-3"/>
                <w:w w:val="105"/>
                <w:sz w:val="20"/>
              </w:rPr>
              <w:t xml:space="preserve">of </w:t>
            </w:r>
            <w:r>
              <w:rPr>
                <w:w w:val="105"/>
                <w:sz w:val="20"/>
              </w:rPr>
              <w:t>column</w:t>
            </w:r>
            <w:r>
              <w:rPr>
                <w:spacing w:val="-10"/>
                <w:w w:val="105"/>
                <w:sz w:val="20"/>
              </w:rPr>
              <w:t xml:space="preserve"> </w:t>
            </w:r>
            <w:r>
              <w:rPr>
                <w:w w:val="105"/>
                <w:sz w:val="20"/>
              </w:rPr>
              <w:t>Rainfall.</w:t>
            </w:r>
          </w:p>
          <w:p w:rsidR="00DE4EA8" w:rsidRDefault="00E4770A">
            <w:pPr>
              <w:pStyle w:val="TableParagraph"/>
              <w:numPr>
                <w:ilvl w:val="0"/>
                <w:numId w:val="61"/>
              </w:numPr>
              <w:tabs>
                <w:tab w:val="left" w:pos="499"/>
              </w:tabs>
              <w:spacing w:before="10"/>
              <w:ind w:left="498" w:hanging="332"/>
              <w:rPr>
                <w:sz w:val="20"/>
              </w:rPr>
            </w:pPr>
            <w:r>
              <w:rPr>
                <w:w w:val="105"/>
                <w:sz w:val="20"/>
              </w:rPr>
              <w:t>Write</w:t>
            </w:r>
            <w:r>
              <w:rPr>
                <w:spacing w:val="-6"/>
                <w:w w:val="105"/>
                <w:sz w:val="20"/>
              </w:rPr>
              <w:t xml:space="preserve"> </w:t>
            </w:r>
            <w:r>
              <w:rPr>
                <w:w w:val="105"/>
                <w:sz w:val="20"/>
              </w:rPr>
              <w:t>command</w:t>
            </w:r>
            <w:r>
              <w:rPr>
                <w:spacing w:val="-9"/>
                <w:w w:val="105"/>
                <w:sz w:val="20"/>
              </w:rPr>
              <w:t xml:space="preserve"> </w:t>
            </w:r>
            <w:r>
              <w:rPr>
                <w:w w:val="105"/>
                <w:sz w:val="20"/>
              </w:rPr>
              <w:t>to</w:t>
            </w:r>
            <w:r>
              <w:rPr>
                <w:spacing w:val="-9"/>
                <w:w w:val="105"/>
                <w:sz w:val="20"/>
              </w:rPr>
              <w:t xml:space="preserve"> </w:t>
            </w:r>
            <w:r>
              <w:rPr>
                <w:w w:val="105"/>
                <w:sz w:val="20"/>
              </w:rPr>
              <w:t>compute</w:t>
            </w:r>
            <w:r>
              <w:rPr>
                <w:spacing w:val="-5"/>
                <w:w w:val="105"/>
                <w:sz w:val="20"/>
              </w:rPr>
              <w:t xml:space="preserve"> </w:t>
            </w:r>
            <w:r>
              <w:rPr>
                <w:w w:val="105"/>
                <w:sz w:val="20"/>
              </w:rPr>
              <w:t>average</w:t>
            </w:r>
            <w:r>
              <w:rPr>
                <w:spacing w:val="-9"/>
                <w:w w:val="105"/>
                <w:sz w:val="20"/>
              </w:rPr>
              <w:t xml:space="preserve"> </w:t>
            </w:r>
            <w:r>
              <w:rPr>
                <w:w w:val="105"/>
                <w:sz w:val="20"/>
              </w:rPr>
              <w:t>maxTemp,</w:t>
            </w:r>
            <w:r>
              <w:rPr>
                <w:spacing w:val="-9"/>
                <w:w w:val="105"/>
                <w:sz w:val="20"/>
              </w:rPr>
              <w:t xml:space="preserve"> </w:t>
            </w:r>
            <w:r>
              <w:rPr>
                <w:w w:val="105"/>
                <w:sz w:val="20"/>
              </w:rPr>
              <w:t>Rainfall</w:t>
            </w:r>
            <w:r>
              <w:rPr>
                <w:spacing w:val="-16"/>
                <w:w w:val="105"/>
                <w:sz w:val="20"/>
              </w:rPr>
              <w:t xml:space="preserve"> </w:t>
            </w:r>
            <w:r>
              <w:rPr>
                <w:spacing w:val="2"/>
                <w:w w:val="105"/>
                <w:sz w:val="20"/>
              </w:rPr>
              <w:t>for</w:t>
            </w:r>
            <w:r>
              <w:rPr>
                <w:spacing w:val="-15"/>
                <w:w w:val="105"/>
                <w:sz w:val="20"/>
              </w:rPr>
              <w:t xml:space="preserve"> </w:t>
            </w:r>
            <w:r>
              <w:rPr>
                <w:w w:val="105"/>
                <w:sz w:val="20"/>
              </w:rPr>
              <w:t>first</w:t>
            </w:r>
            <w:r>
              <w:rPr>
                <w:spacing w:val="-9"/>
                <w:w w:val="105"/>
                <w:sz w:val="20"/>
              </w:rPr>
              <w:t xml:space="preserve"> </w:t>
            </w:r>
            <w:r>
              <w:rPr>
                <w:w w:val="105"/>
                <w:sz w:val="20"/>
              </w:rPr>
              <w:t>5</w:t>
            </w:r>
            <w:r>
              <w:rPr>
                <w:spacing w:val="-9"/>
                <w:w w:val="105"/>
                <w:sz w:val="20"/>
              </w:rPr>
              <w:t xml:space="preserve"> </w:t>
            </w:r>
            <w:r>
              <w:rPr>
                <w:spacing w:val="-4"/>
                <w:w w:val="105"/>
                <w:sz w:val="20"/>
              </w:rPr>
              <w:t>rows</w:t>
            </w:r>
          </w:p>
        </w:tc>
        <w:tc>
          <w:tcPr>
            <w:tcW w:w="341" w:type="dxa"/>
          </w:tcPr>
          <w:p w:rsidR="00DE4EA8" w:rsidRDefault="00DE4EA8">
            <w:pPr>
              <w:pStyle w:val="TableParagraph"/>
              <w:rPr>
                <w:sz w:val="20"/>
              </w:rPr>
            </w:pPr>
          </w:p>
        </w:tc>
      </w:tr>
      <w:tr w:rsidR="00DE4EA8">
        <w:trPr>
          <w:trHeight w:val="2754"/>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h)</w:t>
            </w:r>
          </w:p>
        </w:tc>
        <w:tc>
          <w:tcPr>
            <w:tcW w:w="8905" w:type="dxa"/>
          </w:tcPr>
          <w:p w:rsidR="00DE4EA8" w:rsidRDefault="00E4770A">
            <w:pPr>
              <w:pStyle w:val="TableParagraph"/>
              <w:spacing w:line="225" w:lineRule="exact"/>
              <w:ind w:left="95"/>
              <w:rPr>
                <w:sz w:val="20"/>
              </w:rPr>
            </w:pPr>
            <w:r>
              <w:rPr>
                <w:w w:val="105"/>
                <w:sz w:val="20"/>
              </w:rPr>
              <w:t>Find the output of the following code:</w:t>
            </w:r>
          </w:p>
          <w:p w:rsidR="00DE4EA8" w:rsidRDefault="00DE4EA8">
            <w:pPr>
              <w:pStyle w:val="TableParagraph"/>
              <w:spacing w:before="8"/>
              <w:rPr>
                <w:sz w:val="21"/>
              </w:rPr>
            </w:pPr>
          </w:p>
          <w:p w:rsidR="00DE4EA8" w:rsidRDefault="00E4770A">
            <w:pPr>
              <w:pStyle w:val="TableParagraph"/>
              <w:ind w:left="95"/>
              <w:rPr>
                <w:sz w:val="20"/>
              </w:rPr>
            </w:pPr>
            <w:r>
              <w:rPr>
                <w:w w:val="105"/>
                <w:sz w:val="20"/>
              </w:rPr>
              <w:t>import pandas as pd</w:t>
            </w:r>
          </w:p>
          <w:p w:rsidR="00DE4EA8" w:rsidRDefault="00E4770A">
            <w:pPr>
              <w:pStyle w:val="TableParagraph"/>
              <w:spacing w:before="5"/>
              <w:ind w:left="95"/>
              <w:rPr>
                <w:sz w:val="20"/>
              </w:rPr>
            </w:pPr>
            <w:r>
              <w:rPr>
                <w:w w:val="105"/>
                <w:sz w:val="20"/>
              </w:rPr>
              <w:t>data = [{'a': 10, 'b': 20},{'a': 6, 'b': 32, 'c': 22}]</w:t>
            </w:r>
          </w:p>
          <w:p w:rsidR="00DE4EA8" w:rsidRDefault="00E4770A">
            <w:pPr>
              <w:pStyle w:val="TableParagraph"/>
              <w:spacing w:before="10"/>
              <w:ind w:left="95"/>
              <w:rPr>
                <w:sz w:val="20"/>
              </w:rPr>
            </w:pPr>
            <w:r>
              <w:rPr>
                <w:w w:val="105"/>
                <w:sz w:val="20"/>
              </w:rPr>
              <w:t>#with</w:t>
            </w:r>
            <w:r>
              <w:rPr>
                <w:spacing w:val="-12"/>
                <w:w w:val="105"/>
                <w:sz w:val="20"/>
              </w:rPr>
              <w:t xml:space="preserve"> </w:t>
            </w:r>
            <w:r>
              <w:rPr>
                <w:w w:val="105"/>
                <w:sz w:val="20"/>
              </w:rPr>
              <w:t>two</w:t>
            </w:r>
            <w:r>
              <w:rPr>
                <w:spacing w:val="-11"/>
                <w:w w:val="105"/>
                <w:sz w:val="20"/>
              </w:rPr>
              <w:t xml:space="preserve"> </w:t>
            </w:r>
            <w:r>
              <w:rPr>
                <w:w w:val="105"/>
                <w:sz w:val="20"/>
              </w:rPr>
              <w:t>column</w:t>
            </w:r>
            <w:r>
              <w:rPr>
                <w:spacing w:val="-11"/>
                <w:w w:val="105"/>
                <w:sz w:val="20"/>
              </w:rPr>
              <w:t xml:space="preserve"> </w:t>
            </w:r>
            <w:r>
              <w:rPr>
                <w:w w:val="105"/>
                <w:sz w:val="20"/>
              </w:rPr>
              <w:t>indices,</w:t>
            </w:r>
            <w:r>
              <w:rPr>
                <w:spacing w:val="-19"/>
                <w:w w:val="105"/>
                <w:sz w:val="20"/>
              </w:rPr>
              <w:t xml:space="preserve"> </w:t>
            </w:r>
            <w:r>
              <w:rPr>
                <w:w w:val="105"/>
                <w:sz w:val="20"/>
              </w:rPr>
              <w:t>values</w:t>
            </w:r>
            <w:r>
              <w:rPr>
                <w:spacing w:val="-13"/>
                <w:w w:val="105"/>
                <w:sz w:val="20"/>
              </w:rPr>
              <w:t xml:space="preserve"> </w:t>
            </w:r>
            <w:r>
              <w:rPr>
                <w:w w:val="105"/>
                <w:sz w:val="20"/>
              </w:rPr>
              <w:t>same</w:t>
            </w:r>
            <w:r>
              <w:rPr>
                <w:spacing w:val="-16"/>
                <w:w w:val="105"/>
                <w:sz w:val="20"/>
              </w:rPr>
              <w:t xml:space="preserve"> </w:t>
            </w:r>
            <w:r>
              <w:rPr>
                <w:w w:val="105"/>
                <w:sz w:val="20"/>
              </w:rPr>
              <w:t>as</w:t>
            </w:r>
            <w:r>
              <w:rPr>
                <w:spacing w:val="-13"/>
                <w:w w:val="105"/>
                <w:sz w:val="20"/>
              </w:rPr>
              <w:t xml:space="preserve"> </w:t>
            </w:r>
            <w:r>
              <w:rPr>
                <w:w w:val="105"/>
                <w:sz w:val="20"/>
              </w:rPr>
              <w:t>dictionary</w:t>
            </w:r>
            <w:r>
              <w:rPr>
                <w:spacing w:val="-14"/>
                <w:w w:val="105"/>
                <w:sz w:val="20"/>
              </w:rPr>
              <w:t xml:space="preserve"> </w:t>
            </w:r>
            <w:r>
              <w:rPr>
                <w:w w:val="105"/>
                <w:sz w:val="20"/>
              </w:rPr>
              <w:t>keys</w:t>
            </w:r>
          </w:p>
          <w:p w:rsidR="00DE4EA8" w:rsidRDefault="00E4770A">
            <w:pPr>
              <w:pStyle w:val="TableParagraph"/>
              <w:spacing w:before="6" w:line="244" w:lineRule="auto"/>
              <w:ind w:left="95" w:right="634"/>
              <w:rPr>
                <w:sz w:val="20"/>
              </w:rPr>
            </w:pPr>
            <w:r>
              <w:rPr>
                <w:w w:val="105"/>
                <w:sz w:val="20"/>
              </w:rPr>
              <w:t>df1</w:t>
            </w:r>
            <w:r>
              <w:rPr>
                <w:spacing w:val="-16"/>
                <w:w w:val="105"/>
                <w:sz w:val="20"/>
              </w:rPr>
              <w:t xml:space="preserve"> </w:t>
            </w:r>
            <w:r>
              <w:rPr>
                <w:w w:val="105"/>
                <w:sz w:val="20"/>
              </w:rPr>
              <w:t>=</w:t>
            </w:r>
            <w:r>
              <w:rPr>
                <w:spacing w:val="-20"/>
                <w:w w:val="105"/>
                <w:sz w:val="20"/>
              </w:rPr>
              <w:t xml:space="preserve"> </w:t>
            </w:r>
            <w:r>
              <w:rPr>
                <w:w w:val="105"/>
                <w:sz w:val="20"/>
              </w:rPr>
              <w:t>pd.DataFrame(data,</w:t>
            </w:r>
            <w:r>
              <w:rPr>
                <w:spacing w:val="-19"/>
                <w:w w:val="105"/>
                <w:sz w:val="20"/>
              </w:rPr>
              <w:t xml:space="preserve"> </w:t>
            </w:r>
            <w:r>
              <w:rPr>
                <w:w w:val="105"/>
                <w:sz w:val="20"/>
              </w:rPr>
              <w:t>index=['first',</w:t>
            </w:r>
            <w:r>
              <w:rPr>
                <w:spacing w:val="-19"/>
                <w:w w:val="105"/>
                <w:sz w:val="20"/>
              </w:rPr>
              <w:t xml:space="preserve"> </w:t>
            </w:r>
            <w:r>
              <w:rPr>
                <w:w w:val="105"/>
                <w:sz w:val="20"/>
              </w:rPr>
              <w:t>'second'],</w:t>
            </w:r>
            <w:r>
              <w:rPr>
                <w:spacing w:val="-16"/>
                <w:w w:val="105"/>
                <w:sz w:val="20"/>
              </w:rPr>
              <w:t xml:space="preserve"> </w:t>
            </w:r>
            <w:r>
              <w:rPr>
                <w:w w:val="105"/>
                <w:sz w:val="20"/>
              </w:rPr>
              <w:t>columns=['a',</w:t>
            </w:r>
            <w:r>
              <w:rPr>
                <w:spacing w:val="-19"/>
                <w:w w:val="105"/>
                <w:sz w:val="20"/>
              </w:rPr>
              <w:t xml:space="preserve"> </w:t>
            </w:r>
            <w:r>
              <w:rPr>
                <w:w w:val="105"/>
                <w:sz w:val="20"/>
              </w:rPr>
              <w:t xml:space="preserve">'b']) #With </w:t>
            </w:r>
            <w:r>
              <w:rPr>
                <w:spacing w:val="-4"/>
                <w:w w:val="105"/>
                <w:sz w:val="20"/>
              </w:rPr>
              <w:t xml:space="preserve">two </w:t>
            </w:r>
            <w:r>
              <w:rPr>
                <w:w w:val="105"/>
                <w:sz w:val="20"/>
              </w:rPr>
              <w:t xml:space="preserve">column indices </w:t>
            </w:r>
            <w:r>
              <w:rPr>
                <w:spacing w:val="-3"/>
                <w:w w:val="105"/>
                <w:sz w:val="20"/>
              </w:rPr>
              <w:t xml:space="preserve">with </w:t>
            </w:r>
            <w:r>
              <w:rPr>
                <w:w w:val="105"/>
                <w:sz w:val="20"/>
              </w:rPr>
              <w:t>one index with other</w:t>
            </w:r>
            <w:r>
              <w:rPr>
                <w:spacing w:val="-14"/>
                <w:w w:val="105"/>
                <w:sz w:val="20"/>
              </w:rPr>
              <w:t xml:space="preserve"> </w:t>
            </w:r>
            <w:r>
              <w:rPr>
                <w:w w:val="105"/>
                <w:sz w:val="20"/>
              </w:rPr>
              <w:t>name</w:t>
            </w:r>
          </w:p>
          <w:p w:rsidR="00DE4EA8" w:rsidRDefault="00E4770A">
            <w:pPr>
              <w:pStyle w:val="TableParagraph"/>
              <w:spacing w:before="6" w:line="249" w:lineRule="auto"/>
              <w:ind w:left="95"/>
              <w:rPr>
                <w:sz w:val="20"/>
              </w:rPr>
            </w:pPr>
            <w:r>
              <w:rPr>
                <w:w w:val="105"/>
                <w:sz w:val="20"/>
              </w:rPr>
              <w:t>df2</w:t>
            </w:r>
            <w:r>
              <w:rPr>
                <w:spacing w:val="-16"/>
                <w:w w:val="105"/>
                <w:sz w:val="20"/>
              </w:rPr>
              <w:t xml:space="preserve"> </w:t>
            </w:r>
            <w:r>
              <w:rPr>
                <w:w w:val="105"/>
                <w:sz w:val="20"/>
              </w:rPr>
              <w:t>=</w:t>
            </w:r>
            <w:r>
              <w:rPr>
                <w:spacing w:val="-21"/>
                <w:w w:val="105"/>
                <w:sz w:val="20"/>
              </w:rPr>
              <w:t xml:space="preserve"> </w:t>
            </w:r>
            <w:r>
              <w:rPr>
                <w:w w:val="105"/>
                <w:sz w:val="20"/>
              </w:rPr>
              <w:t>pd.DataFrame(data,</w:t>
            </w:r>
            <w:r>
              <w:rPr>
                <w:spacing w:val="-19"/>
                <w:w w:val="105"/>
                <w:sz w:val="20"/>
              </w:rPr>
              <w:t xml:space="preserve"> </w:t>
            </w:r>
            <w:r>
              <w:rPr>
                <w:w w:val="105"/>
                <w:sz w:val="20"/>
              </w:rPr>
              <w:t>index=['first',</w:t>
            </w:r>
            <w:r>
              <w:rPr>
                <w:spacing w:val="-20"/>
                <w:w w:val="105"/>
                <w:sz w:val="20"/>
              </w:rPr>
              <w:t xml:space="preserve"> </w:t>
            </w:r>
            <w:r>
              <w:rPr>
                <w:w w:val="105"/>
                <w:sz w:val="20"/>
              </w:rPr>
              <w:t>'second'],</w:t>
            </w:r>
            <w:r>
              <w:rPr>
                <w:spacing w:val="-16"/>
                <w:w w:val="105"/>
                <w:sz w:val="20"/>
              </w:rPr>
              <w:t xml:space="preserve"> </w:t>
            </w:r>
            <w:r>
              <w:rPr>
                <w:w w:val="105"/>
                <w:sz w:val="20"/>
              </w:rPr>
              <w:t>columns=['a',</w:t>
            </w:r>
            <w:r>
              <w:rPr>
                <w:spacing w:val="-20"/>
                <w:w w:val="105"/>
                <w:sz w:val="20"/>
              </w:rPr>
              <w:t xml:space="preserve"> </w:t>
            </w:r>
            <w:r>
              <w:rPr>
                <w:w w:val="105"/>
                <w:sz w:val="20"/>
              </w:rPr>
              <w:t>'b1']) print(df1)</w:t>
            </w:r>
          </w:p>
          <w:p w:rsidR="00DE4EA8" w:rsidRDefault="00E4770A">
            <w:pPr>
              <w:pStyle w:val="TableParagraph"/>
              <w:spacing w:line="227" w:lineRule="exact"/>
              <w:ind w:left="95"/>
              <w:rPr>
                <w:sz w:val="20"/>
              </w:rPr>
            </w:pPr>
            <w:r>
              <w:rPr>
                <w:w w:val="105"/>
                <w:sz w:val="20"/>
              </w:rPr>
              <w:t>print(df2)</w:t>
            </w:r>
          </w:p>
        </w:tc>
        <w:tc>
          <w:tcPr>
            <w:tcW w:w="341" w:type="dxa"/>
          </w:tcPr>
          <w:p w:rsidR="00DE4EA8" w:rsidRDefault="00E4770A">
            <w:pPr>
              <w:pStyle w:val="TableParagraph"/>
              <w:spacing w:before="5"/>
              <w:ind w:right="15"/>
              <w:jc w:val="center"/>
              <w:rPr>
                <w:b/>
              </w:rPr>
            </w:pPr>
            <w:r>
              <w:rPr>
                <w:b/>
                <w:w w:val="102"/>
              </w:rPr>
              <w:t>3</w:t>
            </w:r>
          </w:p>
        </w:tc>
      </w:tr>
      <w:tr w:rsidR="00DE4EA8">
        <w:trPr>
          <w:trHeight w:val="465"/>
        </w:trPr>
        <w:tc>
          <w:tcPr>
            <w:tcW w:w="528" w:type="dxa"/>
            <w:vMerge w:val="restart"/>
          </w:tcPr>
          <w:p w:rsidR="00DE4EA8" w:rsidRDefault="00DE4EA8">
            <w:pPr>
              <w:pStyle w:val="TableParagraph"/>
              <w:rPr>
                <w:sz w:val="20"/>
              </w:rPr>
            </w:pPr>
          </w:p>
        </w:tc>
        <w:tc>
          <w:tcPr>
            <w:tcW w:w="341" w:type="dxa"/>
            <w:tcBorders>
              <w:bottom w:val="nil"/>
            </w:tcBorders>
          </w:tcPr>
          <w:p w:rsidR="00DE4EA8" w:rsidRDefault="00E4770A">
            <w:pPr>
              <w:pStyle w:val="TableParagraph"/>
              <w:spacing w:before="1"/>
              <w:ind w:left="33"/>
            </w:pPr>
            <w:r>
              <w:t>i)</w:t>
            </w:r>
          </w:p>
        </w:tc>
        <w:tc>
          <w:tcPr>
            <w:tcW w:w="8905" w:type="dxa"/>
            <w:tcBorders>
              <w:bottom w:val="nil"/>
            </w:tcBorders>
          </w:tcPr>
          <w:p w:rsidR="00DE4EA8" w:rsidRDefault="00E4770A">
            <w:pPr>
              <w:pStyle w:val="TableParagraph"/>
              <w:spacing w:line="225" w:lineRule="exact"/>
              <w:ind w:left="95"/>
              <w:rPr>
                <w:sz w:val="20"/>
              </w:rPr>
            </w:pPr>
            <w:r>
              <w:rPr>
                <w:w w:val="105"/>
                <w:sz w:val="20"/>
              </w:rPr>
              <w:t>Write the code in pandas to create the following dataframes :</w:t>
            </w:r>
          </w:p>
          <w:p w:rsidR="00DE4EA8" w:rsidRDefault="00E4770A">
            <w:pPr>
              <w:pStyle w:val="TableParagraph"/>
              <w:tabs>
                <w:tab w:val="left" w:pos="3027"/>
              </w:tabs>
              <w:spacing w:before="10" w:line="211" w:lineRule="exact"/>
              <w:ind w:left="215"/>
              <w:rPr>
                <w:sz w:val="20"/>
              </w:rPr>
            </w:pPr>
            <w:r>
              <w:rPr>
                <w:w w:val="105"/>
                <w:sz w:val="20"/>
              </w:rPr>
              <w:t>df1</w:t>
            </w:r>
            <w:r>
              <w:rPr>
                <w:w w:val="105"/>
                <w:sz w:val="20"/>
              </w:rPr>
              <w:tab/>
              <w:t>df2</w:t>
            </w:r>
          </w:p>
        </w:tc>
        <w:tc>
          <w:tcPr>
            <w:tcW w:w="341" w:type="dxa"/>
            <w:tcBorders>
              <w:bottom w:val="nil"/>
            </w:tcBorders>
          </w:tcPr>
          <w:p w:rsidR="00DE4EA8" w:rsidRDefault="00E4770A">
            <w:pPr>
              <w:pStyle w:val="TableParagraph"/>
              <w:spacing w:before="5"/>
              <w:ind w:right="15"/>
              <w:jc w:val="center"/>
              <w:rPr>
                <w:b/>
              </w:rPr>
            </w:pPr>
            <w:r>
              <w:rPr>
                <w:b/>
                <w:w w:val="102"/>
              </w:rPr>
              <w:t>4</w:t>
            </w: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08" w:lineRule="exact"/>
              <w:ind w:left="95"/>
              <w:rPr>
                <w:sz w:val="20"/>
              </w:rPr>
            </w:pPr>
            <w:r>
              <w:rPr>
                <w:w w:val="105"/>
                <w:sz w:val="20"/>
              </w:rPr>
              <w:t>mark1 mark2mark1</w:t>
            </w:r>
            <w:r>
              <w:rPr>
                <w:w w:val="105"/>
                <w:sz w:val="20"/>
              </w:rPr>
              <w:t xml:space="preserve"> mark2</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tabs>
                <w:tab w:val="left" w:pos="503"/>
                <w:tab w:val="left" w:pos="964"/>
                <w:tab w:val="left" w:pos="1592"/>
                <w:tab w:val="left" w:pos="2053"/>
              </w:tabs>
              <w:spacing w:line="208" w:lineRule="exact"/>
              <w:ind w:left="95"/>
              <w:rPr>
                <w:sz w:val="20"/>
              </w:rPr>
            </w:pPr>
            <w:r>
              <w:rPr>
                <w:w w:val="105"/>
                <w:sz w:val="20"/>
              </w:rPr>
              <w:t>0</w:t>
            </w:r>
            <w:r>
              <w:rPr>
                <w:w w:val="105"/>
                <w:sz w:val="20"/>
              </w:rPr>
              <w:tab/>
              <w:t>10</w:t>
            </w:r>
            <w:r>
              <w:rPr>
                <w:w w:val="105"/>
                <w:sz w:val="20"/>
              </w:rPr>
              <w:tab/>
              <w:t>150</w:t>
            </w:r>
            <w:r>
              <w:rPr>
                <w:w w:val="105"/>
                <w:sz w:val="20"/>
              </w:rPr>
              <w:tab/>
              <w:t>30</w:t>
            </w:r>
            <w:r>
              <w:rPr>
                <w:w w:val="105"/>
                <w:sz w:val="20"/>
              </w:rPr>
              <w:tab/>
              <w:t>20</w:t>
            </w:r>
          </w:p>
        </w:tc>
        <w:tc>
          <w:tcPr>
            <w:tcW w:w="341" w:type="dxa"/>
            <w:tcBorders>
              <w:top w:val="nil"/>
              <w:bottom w:val="nil"/>
            </w:tcBorders>
          </w:tcPr>
          <w:p w:rsidR="00DE4EA8" w:rsidRDefault="00DE4EA8">
            <w:pPr>
              <w:pStyle w:val="TableParagraph"/>
              <w:rPr>
                <w:sz w:val="16"/>
              </w:rPr>
            </w:pPr>
          </w:p>
        </w:tc>
      </w:tr>
      <w:tr w:rsidR="00DE4EA8">
        <w:trPr>
          <w:trHeight w:val="230"/>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tabs>
                <w:tab w:val="left" w:pos="503"/>
                <w:tab w:val="left" w:pos="1016"/>
                <w:tab w:val="left" w:pos="2341"/>
                <w:tab w:val="left" w:pos="2740"/>
                <w:tab w:val="left" w:pos="3258"/>
              </w:tabs>
              <w:spacing w:line="210" w:lineRule="exact"/>
              <w:ind w:left="95"/>
              <w:rPr>
                <w:sz w:val="20"/>
              </w:rPr>
            </w:pPr>
            <w:r>
              <w:rPr>
                <w:w w:val="105"/>
                <w:sz w:val="20"/>
              </w:rPr>
              <w:t>1</w:t>
            </w:r>
            <w:r>
              <w:rPr>
                <w:w w:val="105"/>
                <w:sz w:val="20"/>
              </w:rPr>
              <w:tab/>
              <w:t>40</w:t>
            </w:r>
            <w:r>
              <w:rPr>
                <w:w w:val="105"/>
                <w:sz w:val="20"/>
              </w:rPr>
              <w:tab/>
              <w:t>45</w:t>
            </w:r>
            <w:r>
              <w:rPr>
                <w:w w:val="105"/>
                <w:sz w:val="20"/>
              </w:rPr>
              <w:tab/>
              <w:t>1</w:t>
            </w:r>
            <w:r>
              <w:rPr>
                <w:w w:val="105"/>
                <w:sz w:val="20"/>
              </w:rPr>
              <w:tab/>
              <w:t>20</w:t>
            </w:r>
            <w:r>
              <w:rPr>
                <w:w w:val="105"/>
                <w:sz w:val="20"/>
              </w:rPr>
              <w:tab/>
              <w:t>25</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tabs>
                <w:tab w:val="left" w:pos="503"/>
                <w:tab w:val="left" w:pos="1016"/>
                <w:tab w:val="left" w:pos="1650"/>
                <w:tab w:val="left" w:pos="2168"/>
              </w:tabs>
              <w:spacing w:line="208" w:lineRule="exact"/>
              <w:ind w:left="95"/>
              <w:rPr>
                <w:sz w:val="20"/>
              </w:rPr>
            </w:pPr>
            <w:r>
              <w:rPr>
                <w:w w:val="105"/>
                <w:sz w:val="20"/>
              </w:rPr>
              <w:t>2</w:t>
            </w:r>
            <w:r>
              <w:rPr>
                <w:w w:val="105"/>
                <w:sz w:val="20"/>
              </w:rPr>
              <w:tab/>
              <w:t>15</w:t>
            </w:r>
            <w:r>
              <w:rPr>
                <w:w w:val="105"/>
                <w:sz w:val="20"/>
              </w:rPr>
              <w:tab/>
              <w:t>302</w:t>
            </w:r>
            <w:r>
              <w:rPr>
                <w:w w:val="105"/>
                <w:sz w:val="20"/>
              </w:rPr>
              <w:tab/>
              <w:t>20</w:t>
            </w:r>
            <w:r>
              <w:rPr>
                <w:w w:val="105"/>
                <w:sz w:val="20"/>
              </w:rPr>
              <w:tab/>
              <w:t>30</w:t>
            </w:r>
          </w:p>
        </w:tc>
        <w:tc>
          <w:tcPr>
            <w:tcW w:w="341" w:type="dxa"/>
            <w:tcBorders>
              <w:top w:val="nil"/>
              <w:bottom w:val="nil"/>
            </w:tcBorders>
          </w:tcPr>
          <w:p w:rsidR="00DE4EA8" w:rsidRDefault="00DE4EA8">
            <w:pPr>
              <w:pStyle w:val="TableParagraph"/>
              <w:rPr>
                <w:sz w:val="16"/>
              </w:rPr>
            </w:pPr>
          </w:p>
        </w:tc>
      </w:tr>
      <w:tr w:rsidR="00DE4EA8">
        <w:trPr>
          <w:trHeight w:val="345"/>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20"/>
              </w:rPr>
            </w:pPr>
          </w:p>
        </w:tc>
        <w:tc>
          <w:tcPr>
            <w:tcW w:w="8905" w:type="dxa"/>
            <w:tcBorders>
              <w:top w:val="nil"/>
              <w:bottom w:val="nil"/>
            </w:tcBorders>
          </w:tcPr>
          <w:p w:rsidR="00DE4EA8" w:rsidRDefault="00E4770A">
            <w:pPr>
              <w:pStyle w:val="TableParagraph"/>
              <w:tabs>
                <w:tab w:val="left" w:pos="503"/>
                <w:tab w:val="left" w:pos="1016"/>
                <w:tab w:val="left" w:pos="1650"/>
                <w:tab w:val="left" w:pos="2168"/>
              </w:tabs>
              <w:spacing w:line="227" w:lineRule="exact"/>
              <w:ind w:left="95"/>
              <w:rPr>
                <w:sz w:val="20"/>
              </w:rPr>
            </w:pPr>
            <w:r>
              <w:rPr>
                <w:w w:val="105"/>
                <w:sz w:val="20"/>
              </w:rPr>
              <w:t>3</w:t>
            </w:r>
            <w:r>
              <w:rPr>
                <w:w w:val="105"/>
                <w:sz w:val="20"/>
              </w:rPr>
              <w:tab/>
              <w:t>40</w:t>
            </w:r>
            <w:r>
              <w:rPr>
                <w:w w:val="105"/>
                <w:sz w:val="20"/>
              </w:rPr>
              <w:tab/>
              <w:t>703</w:t>
            </w:r>
            <w:r>
              <w:rPr>
                <w:w w:val="105"/>
                <w:sz w:val="20"/>
              </w:rPr>
              <w:tab/>
              <w:t>50</w:t>
            </w:r>
            <w:r>
              <w:rPr>
                <w:w w:val="105"/>
                <w:sz w:val="20"/>
              </w:rPr>
              <w:tab/>
              <w:t>30</w:t>
            </w:r>
          </w:p>
        </w:tc>
        <w:tc>
          <w:tcPr>
            <w:tcW w:w="341" w:type="dxa"/>
            <w:tcBorders>
              <w:top w:val="nil"/>
              <w:bottom w:val="nil"/>
            </w:tcBorders>
          </w:tcPr>
          <w:p w:rsidR="00DE4EA8" w:rsidRDefault="00DE4EA8">
            <w:pPr>
              <w:pStyle w:val="TableParagraph"/>
              <w:rPr>
                <w:sz w:val="20"/>
              </w:rPr>
            </w:pPr>
          </w:p>
        </w:tc>
      </w:tr>
      <w:tr w:rsidR="00DE4EA8">
        <w:trPr>
          <w:trHeight w:val="34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20"/>
              </w:rPr>
            </w:pPr>
          </w:p>
        </w:tc>
        <w:tc>
          <w:tcPr>
            <w:tcW w:w="8905" w:type="dxa"/>
            <w:tcBorders>
              <w:top w:val="nil"/>
              <w:bottom w:val="nil"/>
            </w:tcBorders>
          </w:tcPr>
          <w:p w:rsidR="00DE4EA8" w:rsidRDefault="00E4770A">
            <w:pPr>
              <w:pStyle w:val="TableParagraph"/>
              <w:spacing w:before="117" w:line="211" w:lineRule="exact"/>
              <w:ind w:left="95"/>
              <w:rPr>
                <w:sz w:val="20"/>
              </w:rPr>
            </w:pPr>
            <w:r>
              <w:rPr>
                <w:w w:val="105"/>
                <w:sz w:val="20"/>
              </w:rPr>
              <w:t>Write the commands to do the following operations on the dataframes</w:t>
            </w:r>
          </w:p>
        </w:tc>
        <w:tc>
          <w:tcPr>
            <w:tcW w:w="341" w:type="dxa"/>
            <w:tcBorders>
              <w:top w:val="nil"/>
              <w:bottom w:val="nil"/>
            </w:tcBorders>
          </w:tcPr>
          <w:p w:rsidR="00DE4EA8" w:rsidRDefault="00DE4EA8">
            <w:pPr>
              <w:pStyle w:val="TableParagraph"/>
              <w:rPr>
                <w:sz w:val="20"/>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08" w:lineRule="exact"/>
              <w:ind w:left="95"/>
              <w:rPr>
                <w:sz w:val="20"/>
              </w:rPr>
            </w:pPr>
            <w:r>
              <w:rPr>
                <w:w w:val="105"/>
                <w:sz w:val="20"/>
              </w:rPr>
              <w:t>given above :</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08" w:lineRule="exact"/>
              <w:ind w:left="167"/>
              <w:rPr>
                <w:sz w:val="20"/>
              </w:rPr>
            </w:pPr>
            <w:r>
              <w:rPr>
                <w:w w:val="105"/>
                <w:sz w:val="20"/>
              </w:rPr>
              <w:t>(i) To add dataframes df1 and df2.</w:t>
            </w:r>
          </w:p>
        </w:tc>
        <w:tc>
          <w:tcPr>
            <w:tcW w:w="341" w:type="dxa"/>
            <w:tcBorders>
              <w:top w:val="nil"/>
              <w:bottom w:val="nil"/>
            </w:tcBorders>
          </w:tcPr>
          <w:p w:rsidR="00DE4EA8" w:rsidRDefault="00DE4EA8">
            <w:pPr>
              <w:pStyle w:val="TableParagraph"/>
              <w:rPr>
                <w:sz w:val="16"/>
              </w:rPr>
            </w:pPr>
          </w:p>
        </w:tc>
      </w:tr>
      <w:tr w:rsidR="00DE4EA8">
        <w:trPr>
          <w:trHeight w:val="230"/>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10" w:lineRule="exact"/>
              <w:ind w:left="167"/>
              <w:rPr>
                <w:sz w:val="20"/>
              </w:rPr>
            </w:pPr>
            <w:r>
              <w:rPr>
                <w:w w:val="105"/>
                <w:sz w:val="20"/>
              </w:rPr>
              <w:t>(ii) To subtract df2 from df1</w:t>
            </w:r>
          </w:p>
        </w:tc>
        <w:tc>
          <w:tcPr>
            <w:tcW w:w="341" w:type="dxa"/>
            <w:tcBorders>
              <w:top w:val="nil"/>
              <w:bottom w:val="nil"/>
            </w:tcBorders>
          </w:tcPr>
          <w:p w:rsidR="00DE4EA8" w:rsidRDefault="00DE4EA8">
            <w:pPr>
              <w:pStyle w:val="TableParagraph"/>
              <w:rPr>
                <w:sz w:val="16"/>
              </w:rPr>
            </w:pPr>
          </w:p>
        </w:tc>
      </w:tr>
      <w:tr w:rsidR="00DE4EA8">
        <w:trPr>
          <w:trHeight w:val="225"/>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05" w:lineRule="exact"/>
              <w:ind w:left="167"/>
              <w:rPr>
                <w:sz w:val="20"/>
              </w:rPr>
            </w:pPr>
            <w:r>
              <w:rPr>
                <w:w w:val="105"/>
                <w:sz w:val="20"/>
              </w:rPr>
              <w:t>(iii)</w:t>
            </w:r>
            <w:r>
              <w:rPr>
                <w:w w:val="105"/>
                <w:sz w:val="20"/>
              </w:rPr>
              <w:t xml:space="preserve"> To rename column mark1 as marks1in both the dataframes df1 and</w:t>
            </w:r>
          </w:p>
        </w:tc>
        <w:tc>
          <w:tcPr>
            <w:tcW w:w="341" w:type="dxa"/>
            <w:tcBorders>
              <w:top w:val="nil"/>
              <w:bottom w:val="nil"/>
            </w:tcBorders>
          </w:tcPr>
          <w:p w:rsidR="00DE4EA8" w:rsidRDefault="00DE4EA8">
            <w:pPr>
              <w:pStyle w:val="TableParagraph"/>
              <w:rPr>
                <w:sz w:val="16"/>
              </w:rPr>
            </w:pPr>
          </w:p>
        </w:tc>
      </w:tr>
      <w:tr w:rsidR="00DE4EA8">
        <w:trPr>
          <w:trHeight w:val="225"/>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05" w:type="dxa"/>
            <w:tcBorders>
              <w:top w:val="nil"/>
              <w:bottom w:val="nil"/>
            </w:tcBorders>
          </w:tcPr>
          <w:p w:rsidR="00DE4EA8" w:rsidRDefault="00E4770A">
            <w:pPr>
              <w:pStyle w:val="TableParagraph"/>
              <w:spacing w:line="205" w:lineRule="exact"/>
              <w:ind w:left="705"/>
              <w:rPr>
                <w:sz w:val="20"/>
              </w:rPr>
            </w:pPr>
            <w:r>
              <w:rPr>
                <w:w w:val="105"/>
                <w:sz w:val="20"/>
              </w:rPr>
              <w:t>df2.</w:t>
            </w:r>
          </w:p>
        </w:tc>
        <w:tc>
          <w:tcPr>
            <w:tcW w:w="341" w:type="dxa"/>
            <w:tcBorders>
              <w:top w:val="nil"/>
              <w:bottom w:val="nil"/>
            </w:tcBorders>
          </w:tcPr>
          <w:p w:rsidR="00DE4EA8" w:rsidRDefault="00DE4EA8">
            <w:pPr>
              <w:pStyle w:val="TableParagraph"/>
              <w:rPr>
                <w:sz w:val="16"/>
              </w:rPr>
            </w:pPr>
          </w:p>
        </w:tc>
      </w:tr>
      <w:tr w:rsidR="00DE4EA8">
        <w:trPr>
          <w:trHeight w:val="2140"/>
        </w:trPr>
        <w:tc>
          <w:tcPr>
            <w:tcW w:w="528" w:type="dxa"/>
            <w:vMerge/>
            <w:tcBorders>
              <w:top w:val="nil"/>
            </w:tcBorders>
          </w:tcPr>
          <w:p w:rsidR="00DE4EA8" w:rsidRDefault="00DE4EA8">
            <w:pPr>
              <w:rPr>
                <w:sz w:val="2"/>
                <w:szCs w:val="2"/>
              </w:rPr>
            </w:pPr>
          </w:p>
        </w:tc>
        <w:tc>
          <w:tcPr>
            <w:tcW w:w="341" w:type="dxa"/>
            <w:tcBorders>
              <w:top w:val="nil"/>
            </w:tcBorders>
          </w:tcPr>
          <w:p w:rsidR="00DE4EA8" w:rsidRDefault="00DE4EA8">
            <w:pPr>
              <w:pStyle w:val="TableParagraph"/>
              <w:rPr>
                <w:sz w:val="20"/>
              </w:rPr>
            </w:pPr>
          </w:p>
        </w:tc>
        <w:tc>
          <w:tcPr>
            <w:tcW w:w="8905" w:type="dxa"/>
            <w:tcBorders>
              <w:top w:val="nil"/>
            </w:tcBorders>
          </w:tcPr>
          <w:p w:rsidR="00DE4EA8" w:rsidRDefault="00E4770A">
            <w:pPr>
              <w:pStyle w:val="TableParagraph"/>
              <w:spacing w:line="229" w:lineRule="exact"/>
              <w:ind w:left="167"/>
              <w:rPr>
                <w:sz w:val="20"/>
              </w:rPr>
            </w:pPr>
            <w:r>
              <w:rPr>
                <w:w w:val="105"/>
                <w:sz w:val="20"/>
              </w:rPr>
              <w:t>(iv) To change index label of df1 from 0 to zero and from 1 to one.</w:t>
            </w:r>
          </w:p>
        </w:tc>
        <w:tc>
          <w:tcPr>
            <w:tcW w:w="341" w:type="dxa"/>
            <w:tcBorders>
              <w:top w:val="nil"/>
            </w:tcBorders>
          </w:tcPr>
          <w:p w:rsidR="00DE4EA8" w:rsidRDefault="00DE4EA8">
            <w:pPr>
              <w:pStyle w:val="TableParagraph"/>
              <w:rPr>
                <w:sz w:val="20"/>
              </w:rPr>
            </w:pPr>
          </w:p>
        </w:tc>
      </w:tr>
    </w:tbl>
    <w:p w:rsidR="00DE4EA8" w:rsidRDefault="00E4770A">
      <w:pPr>
        <w:rPr>
          <w:sz w:val="2"/>
          <w:szCs w:val="2"/>
        </w:rPr>
      </w:pPr>
      <w:r>
        <w:rPr>
          <w:noProof/>
          <w:lang w:val="en-US"/>
        </w:rPr>
        <mc:AlternateContent>
          <mc:Choice Requires="wps">
            <w:drawing>
              <wp:anchor distT="0" distB="0" distL="114300" distR="114300" simplePos="0" relativeHeight="251688960" behindDoc="0" locked="0" layoutInCell="1" allowOverlap="1">
                <wp:simplePos x="0" y="0"/>
                <wp:positionH relativeFrom="page">
                  <wp:posOffset>1551305</wp:posOffset>
                </wp:positionH>
                <wp:positionV relativeFrom="page">
                  <wp:posOffset>1414145</wp:posOffset>
                </wp:positionV>
                <wp:extent cx="3758565" cy="171005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758565" cy="1710055"/>
                        </a:xfrm>
                        <a:prstGeom prst="rect">
                          <a:avLst/>
                        </a:prstGeom>
                        <a:noFill/>
                        <a:ln>
                          <a:noFill/>
                        </a:ln>
                      </wps:spPr>
                      <wps:txbx>
                        <w:txbxContent>
                          <w:tbl>
                            <w:tblPr>
                              <w:tblW w:w="58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98"/>
                              <w:gridCol w:w="1270"/>
                              <w:gridCol w:w="1524"/>
                              <w:gridCol w:w="1598"/>
                            </w:tblGrid>
                            <w:tr w:rsidR="00DE4EA8">
                              <w:trPr>
                                <w:trHeight w:val="426"/>
                              </w:trPr>
                              <w:tc>
                                <w:tcPr>
                                  <w:tcW w:w="1498" w:type="dxa"/>
                                </w:tcPr>
                                <w:p w:rsidR="00DE4EA8" w:rsidRDefault="00E4770A">
                                  <w:pPr>
                                    <w:pStyle w:val="TableParagraph"/>
                                    <w:spacing w:before="90"/>
                                    <w:ind w:left="95"/>
                                    <w:rPr>
                                      <w:b/>
                                      <w:sz w:val="20"/>
                                    </w:rPr>
                                  </w:pPr>
                                  <w:r>
                                    <w:rPr>
                                      <w:b/>
                                      <w:w w:val="105"/>
                                      <w:sz w:val="20"/>
                                    </w:rPr>
                                    <w:t>City</w:t>
                                  </w:r>
                                </w:p>
                              </w:tc>
                              <w:tc>
                                <w:tcPr>
                                  <w:tcW w:w="1270" w:type="dxa"/>
                                  <w:tcBorders>
                                    <w:right w:val="single" w:sz="6" w:space="0" w:color="000000"/>
                                  </w:tcBorders>
                                </w:tcPr>
                                <w:p w:rsidR="00DE4EA8" w:rsidRDefault="00E4770A">
                                  <w:pPr>
                                    <w:pStyle w:val="TableParagraph"/>
                                    <w:spacing w:before="90"/>
                                    <w:ind w:left="95"/>
                                    <w:rPr>
                                      <w:b/>
                                      <w:sz w:val="20"/>
                                    </w:rPr>
                                  </w:pPr>
                                  <w:r>
                                    <w:rPr>
                                      <w:b/>
                                      <w:w w:val="105"/>
                                      <w:sz w:val="20"/>
                                    </w:rPr>
                                    <w:t>Maxtemp</w:t>
                                  </w:r>
                                </w:p>
                              </w:tc>
                              <w:tc>
                                <w:tcPr>
                                  <w:tcW w:w="1524" w:type="dxa"/>
                                  <w:tcBorders>
                                    <w:left w:val="single" w:sz="6" w:space="0" w:color="000000"/>
                                  </w:tcBorders>
                                </w:tcPr>
                                <w:p w:rsidR="00DE4EA8" w:rsidRDefault="00E4770A">
                                  <w:pPr>
                                    <w:pStyle w:val="TableParagraph"/>
                                    <w:spacing w:before="90"/>
                                    <w:ind w:left="94"/>
                                    <w:rPr>
                                      <w:b/>
                                      <w:sz w:val="20"/>
                                    </w:rPr>
                                  </w:pPr>
                                  <w:r>
                                    <w:rPr>
                                      <w:b/>
                                      <w:w w:val="105"/>
                                      <w:sz w:val="20"/>
                                    </w:rPr>
                                    <w:t>MinTemp</w:t>
                                  </w:r>
                                </w:p>
                              </w:tc>
                              <w:tc>
                                <w:tcPr>
                                  <w:tcW w:w="1598" w:type="dxa"/>
                                </w:tcPr>
                                <w:p w:rsidR="00DE4EA8" w:rsidRDefault="00E4770A">
                                  <w:pPr>
                                    <w:pStyle w:val="TableParagraph"/>
                                    <w:spacing w:before="90"/>
                                    <w:ind w:left="94"/>
                                    <w:rPr>
                                      <w:b/>
                                      <w:sz w:val="20"/>
                                    </w:rPr>
                                  </w:pPr>
                                  <w:r>
                                    <w:rPr>
                                      <w:b/>
                                      <w:w w:val="105"/>
                                      <w:sz w:val="20"/>
                                    </w:rPr>
                                    <w:t>RainFall</w:t>
                                  </w:r>
                                </w:p>
                              </w:tc>
                            </w:tr>
                            <w:tr w:rsidR="00DE4EA8">
                              <w:trPr>
                                <w:trHeight w:val="426"/>
                              </w:trPr>
                              <w:tc>
                                <w:tcPr>
                                  <w:tcW w:w="1498" w:type="dxa"/>
                                  <w:tcBorders>
                                    <w:bottom w:val="single" w:sz="6" w:space="0" w:color="000000"/>
                                  </w:tcBorders>
                                </w:tcPr>
                                <w:p w:rsidR="00DE4EA8" w:rsidRDefault="00E4770A">
                                  <w:pPr>
                                    <w:pStyle w:val="TableParagraph"/>
                                    <w:spacing w:before="90"/>
                                    <w:ind w:left="95"/>
                                    <w:rPr>
                                      <w:sz w:val="20"/>
                                    </w:rPr>
                                  </w:pPr>
                                  <w:r>
                                    <w:rPr>
                                      <w:w w:val="105"/>
                                      <w:sz w:val="20"/>
                                    </w:rPr>
                                    <w:t>Delhi</w:t>
                                  </w:r>
                                </w:p>
                              </w:tc>
                              <w:tc>
                                <w:tcPr>
                                  <w:tcW w:w="1270" w:type="dxa"/>
                                  <w:tcBorders>
                                    <w:bottom w:val="single" w:sz="6" w:space="0" w:color="000000"/>
                                    <w:right w:val="single" w:sz="6" w:space="0" w:color="000000"/>
                                  </w:tcBorders>
                                </w:tcPr>
                                <w:p w:rsidR="00DE4EA8" w:rsidRDefault="00E4770A">
                                  <w:pPr>
                                    <w:pStyle w:val="TableParagraph"/>
                                    <w:spacing w:before="90"/>
                                    <w:ind w:left="95"/>
                                    <w:rPr>
                                      <w:sz w:val="20"/>
                                    </w:rPr>
                                  </w:pPr>
                                  <w:r>
                                    <w:rPr>
                                      <w:w w:val="105"/>
                                      <w:sz w:val="20"/>
                                    </w:rPr>
                                    <w:t>40</w:t>
                                  </w:r>
                                </w:p>
                              </w:tc>
                              <w:tc>
                                <w:tcPr>
                                  <w:tcW w:w="1524" w:type="dxa"/>
                                  <w:tcBorders>
                                    <w:left w:val="single" w:sz="6" w:space="0" w:color="000000"/>
                                    <w:bottom w:val="single" w:sz="6" w:space="0" w:color="000000"/>
                                  </w:tcBorders>
                                </w:tcPr>
                                <w:p w:rsidR="00DE4EA8" w:rsidRDefault="00E4770A">
                                  <w:pPr>
                                    <w:pStyle w:val="TableParagraph"/>
                                    <w:spacing w:before="90"/>
                                    <w:ind w:left="94"/>
                                    <w:rPr>
                                      <w:sz w:val="20"/>
                                    </w:rPr>
                                  </w:pPr>
                                  <w:r>
                                    <w:rPr>
                                      <w:w w:val="105"/>
                                      <w:sz w:val="20"/>
                                    </w:rPr>
                                    <w:t>32</w:t>
                                  </w:r>
                                </w:p>
                              </w:tc>
                              <w:tc>
                                <w:tcPr>
                                  <w:tcW w:w="1598" w:type="dxa"/>
                                  <w:tcBorders>
                                    <w:bottom w:val="single" w:sz="6" w:space="0" w:color="000000"/>
                                  </w:tcBorders>
                                </w:tcPr>
                                <w:p w:rsidR="00DE4EA8" w:rsidRDefault="00E4770A">
                                  <w:pPr>
                                    <w:pStyle w:val="TableParagraph"/>
                                    <w:spacing w:before="90"/>
                                    <w:ind w:left="94"/>
                                    <w:rPr>
                                      <w:sz w:val="20"/>
                                    </w:rPr>
                                  </w:pPr>
                                  <w:r>
                                    <w:rPr>
                                      <w:w w:val="105"/>
                                      <w:sz w:val="20"/>
                                    </w:rPr>
                                    <w:t>24.1</w:t>
                                  </w:r>
                                </w:p>
                              </w:tc>
                            </w:tr>
                            <w:tr w:rsidR="00DE4EA8">
                              <w:trPr>
                                <w:trHeight w:val="431"/>
                              </w:trPr>
                              <w:tc>
                                <w:tcPr>
                                  <w:tcW w:w="1498" w:type="dxa"/>
                                  <w:tcBorders>
                                    <w:top w:val="single" w:sz="6" w:space="0" w:color="000000"/>
                                    <w:bottom w:val="single" w:sz="6" w:space="0" w:color="000000"/>
                                  </w:tcBorders>
                                </w:tcPr>
                                <w:p w:rsidR="00DE4EA8" w:rsidRDefault="00E4770A">
                                  <w:pPr>
                                    <w:pStyle w:val="TableParagraph"/>
                                    <w:spacing w:before="95"/>
                                    <w:ind w:left="95"/>
                                    <w:rPr>
                                      <w:sz w:val="20"/>
                                    </w:rPr>
                                  </w:pPr>
                                  <w:r>
                                    <w:rPr>
                                      <w:w w:val="105"/>
                                      <w:sz w:val="20"/>
                                    </w:rPr>
                                    <w:t>Bengaluru</w:t>
                                  </w:r>
                                </w:p>
                              </w:tc>
                              <w:tc>
                                <w:tcPr>
                                  <w:tcW w:w="1270" w:type="dxa"/>
                                  <w:tcBorders>
                                    <w:top w:val="single" w:sz="6" w:space="0" w:color="000000"/>
                                    <w:bottom w:val="single" w:sz="6" w:space="0" w:color="000000"/>
                                    <w:right w:val="single" w:sz="6" w:space="0" w:color="000000"/>
                                  </w:tcBorders>
                                </w:tcPr>
                                <w:p w:rsidR="00DE4EA8" w:rsidRDefault="00E4770A">
                                  <w:pPr>
                                    <w:pStyle w:val="TableParagraph"/>
                                    <w:spacing w:before="95"/>
                                    <w:ind w:left="95"/>
                                    <w:rPr>
                                      <w:sz w:val="20"/>
                                    </w:rPr>
                                  </w:pPr>
                                  <w:r>
                                    <w:rPr>
                                      <w:w w:val="105"/>
                                      <w:sz w:val="20"/>
                                    </w:rPr>
                                    <w:t>31</w:t>
                                  </w:r>
                                </w:p>
                              </w:tc>
                              <w:tc>
                                <w:tcPr>
                                  <w:tcW w:w="1524" w:type="dxa"/>
                                  <w:tcBorders>
                                    <w:top w:val="single" w:sz="6" w:space="0" w:color="000000"/>
                                    <w:left w:val="single" w:sz="6" w:space="0" w:color="000000"/>
                                    <w:bottom w:val="single" w:sz="6" w:space="0" w:color="000000"/>
                                  </w:tcBorders>
                                </w:tcPr>
                                <w:p w:rsidR="00DE4EA8" w:rsidRDefault="00E4770A">
                                  <w:pPr>
                                    <w:pStyle w:val="TableParagraph"/>
                                    <w:spacing w:before="95"/>
                                    <w:ind w:left="94"/>
                                    <w:rPr>
                                      <w:sz w:val="20"/>
                                    </w:rPr>
                                  </w:pPr>
                                  <w:r>
                                    <w:rPr>
                                      <w:w w:val="105"/>
                                      <w:sz w:val="20"/>
                                    </w:rPr>
                                    <w:t>25</w:t>
                                  </w:r>
                                </w:p>
                              </w:tc>
                              <w:tc>
                                <w:tcPr>
                                  <w:tcW w:w="1598" w:type="dxa"/>
                                  <w:tcBorders>
                                    <w:top w:val="single" w:sz="6" w:space="0" w:color="000000"/>
                                    <w:bottom w:val="single" w:sz="6" w:space="0" w:color="000000"/>
                                  </w:tcBorders>
                                </w:tcPr>
                                <w:p w:rsidR="00DE4EA8" w:rsidRDefault="00E4770A">
                                  <w:pPr>
                                    <w:pStyle w:val="TableParagraph"/>
                                    <w:spacing w:before="95"/>
                                    <w:ind w:left="94"/>
                                    <w:rPr>
                                      <w:sz w:val="20"/>
                                    </w:rPr>
                                  </w:pPr>
                                  <w:r>
                                    <w:rPr>
                                      <w:w w:val="105"/>
                                      <w:sz w:val="20"/>
                                    </w:rPr>
                                    <w:t>36.2</w:t>
                                  </w:r>
                                </w:p>
                              </w:tc>
                            </w:tr>
                            <w:tr w:rsidR="00DE4EA8">
                              <w:trPr>
                                <w:trHeight w:val="426"/>
                              </w:trPr>
                              <w:tc>
                                <w:tcPr>
                                  <w:tcW w:w="1498" w:type="dxa"/>
                                  <w:tcBorders>
                                    <w:top w:val="single" w:sz="6" w:space="0" w:color="000000"/>
                                  </w:tcBorders>
                                </w:tcPr>
                                <w:p w:rsidR="00DE4EA8" w:rsidRDefault="00E4770A">
                                  <w:pPr>
                                    <w:pStyle w:val="TableParagraph"/>
                                    <w:spacing w:before="95"/>
                                    <w:ind w:left="95"/>
                                    <w:rPr>
                                      <w:sz w:val="20"/>
                                    </w:rPr>
                                  </w:pPr>
                                  <w:r>
                                    <w:rPr>
                                      <w:w w:val="105"/>
                                      <w:sz w:val="20"/>
                                    </w:rPr>
                                    <w:t>Chennai</w:t>
                                  </w:r>
                                </w:p>
                              </w:tc>
                              <w:tc>
                                <w:tcPr>
                                  <w:tcW w:w="1270" w:type="dxa"/>
                                  <w:tcBorders>
                                    <w:top w:val="single" w:sz="6" w:space="0" w:color="000000"/>
                                    <w:right w:val="single" w:sz="6" w:space="0" w:color="000000"/>
                                  </w:tcBorders>
                                </w:tcPr>
                                <w:p w:rsidR="00DE4EA8" w:rsidRDefault="00E4770A">
                                  <w:pPr>
                                    <w:pStyle w:val="TableParagraph"/>
                                    <w:spacing w:before="95"/>
                                    <w:ind w:left="95"/>
                                    <w:rPr>
                                      <w:sz w:val="20"/>
                                    </w:rPr>
                                  </w:pPr>
                                  <w:r>
                                    <w:rPr>
                                      <w:w w:val="105"/>
                                      <w:sz w:val="20"/>
                                    </w:rPr>
                                    <w:t>35</w:t>
                                  </w:r>
                                </w:p>
                              </w:tc>
                              <w:tc>
                                <w:tcPr>
                                  <w:tcW w:w="1524" w:type="dxa"/>
                                  <w:tcBorders>
                                    <w:top w:val="single" w:sz="6" w:space="0" w:color="000000"/>
                                    <w:left w:val="single" w:sz="6" w:space="0" w:color="000000"/>
                                  </w:tcBorders>
                                </w:tcPr>
                                <w:p w:rsidR="00DE4EA8" w:rsidRDefault="00E4770A">
                                  <w:pPr>
                                    <w:pStyle w:val="TableParagraph"/>
                                    <w:spacing w:before="95"/>
                                    <w:ind w:left="94"/>
                                    <w:rPr>
                                      <w:sz w:val="20"/>
                                    </w:rPr>
                                  </w:pPr>
                                  <w:r>
                                    <w:rPr>
                                      <w:w w:val="105"/>
                                      <w:sz w:val="20"/>
                                    </w:rPr>
                                    <w:t>27</w:t>
                                  </w:r>
                                </w:p>
                              </w:tc>
                              <w:tc>
                                <w:tcPr>
                                  <w:tcW w:w="1598" w:type="dxa"/>
                                  <w:tcBorders>
                                    <w:top w:val="single" w:sz="6" w:space="0" w:color="000000"/>
                                  </w:tcBorders>
                                </w:tcPr>
                                <w:p w:rsidR="00DE4EA8" w:rsidRDefault="00E4770A">
                                  <w:pPr>
                                    <w:pStyle w:val="TableParagraph"/>
                                    <w:spacing w:before="95"/>
                                    <w:ind w:left="94"/>
                                    <w:rPr>
                                      <w:sz w:val="20"/>
                                    </w:rPr>
                                  </w:pPr>
                                  <w:r>
                                    <w:rPr>
                                      <w:w w:val="105"/>
                                      <w:sz w:val="20"/>
                                    </w:rPr>
                                    <w:t>40.8</w:t>
                                  </w:r>
                                </w:p>
                              </w:tc>
                            </w:tr>
                            <w:tr w:rsidR="00DE4EA8">
                              <w:trPr>
                                <w:trHeight w:val="426"/>
                              </w:trPr>
                              <w:tc>
                                <w:tcPr>
                                  <w:tcW w:w="1498" w:type="dxa"/>
                                </w:tcPr>
                                <w:p w:rsidR="00DE4EA8" w:rsidRDefault="00E4770A">
                                  <w:pPr>
                                    <w:pStyle w:val="TableParagraph"/>
                                    <w:spacing w:before="90"/>
                                    <w:ind w:left="95"/>
                                    <w:rPr>
                                      <w:sz w:val="20"/>
                                    </w:rPr>
                                  </w:pPr>
                                  <w:r>
                                    <w:rPr>
                                      <w:w w:val="105"/>
                                      <w:sz w:val="20"/>
                                    </w:rPr>
                                    <w:t>Mumbai</w:t>
                                  </w:r>
                                </w:p>
                              </w:tc>
                              <w:tc>
                                <w:tcPr>
                                  <w:tcW w:w="1270" w:type="dxa"/>
                                  <w:tcBorders>
                                    <w:right w:val="single" w:sz="6" w:space="0" w:color="000000"/>
                                  </w:tcBorders>
                                </w:tcPr>
                                <w:p w:rsidR="00DE4EA8" w:rsidRDefault="00E4770A">
                                  <w:pPr>
                                    <w:pStyle w:val="TableParagraph"/>
                                    <w:spacing w:before="90"/>
                                    <w:ind w:left="95"/>
                                    <w:rPr>
                                      <w:sz w:val="20"/>
                                    </w:rPr>
                                  </w:pPr>
                                  <w:r>
                                    <w:rPr>
                                      <w:w w:val="105"/>
                                      <w:sz w:val="20"/>
                                    </w:rPr>
                                    <w:t>29</w:t>
                                  </w:r>
                                </w:p>
                              </w:tc>
                              <w:tc>
                                <w:tcPr>
                                  <w:tcW w:w="1524" w:type="dxa"/>
                                  <w:tcBorders>
                                    <w:left w:val="single" w:sz="6" w:space="0" w:color="000000"/>
                                  </w:tcBorders>
                                </w:tcPr>
                                <w:p w:rsidR="00DE4EA8" w:rsidRDefault="00E4770A">
                                  <w:pPr>
                                    <w:pStyle w:val="TableParagraph"/>
                                    <w:spacing w:before="90"/>
                                    <w:ind w:left="94"/>
                                    <w:rPr>
                                      <w:sz w:val="20"/>
                                    </w:rPr>
                                  </w:pPr>
                                  <w:r>
                                    <w:rPr>
                                      <w:w w:val="105"/>
                                      <w:sz w:val="20"/>
                                    </w:rPr>
                                    <w:t>21</w:t>
                                  </w:r>
                                </w:p>
                              </w:tc>
                              <w:tc>
                                <w:tcPr>
                                  <w:tcW w:w="1598" w:type="dxa"/>
                                </w:tcPr>
                                <w:p w:rsidR="00DE4EA8" w:rsidRDefault="00E4770A">
                                  <w:pPr>
                                    <w:pStyle w:val="TableParagraph"/>
                                    <w:spacing w:before="90"/>
                                    <w:ind w:left="94"/>
                                    <w:rPr>
                                      <w:sz w:val="20"/>
                                    </w:rPr>
                                  </w:pPr>
                                  <w:r>
                                    <w:rPr>
                                      <w:w w:val="105"/>
                                      <w:sz w:val="20"/>
                                    </w:rPr>
                                    <w:t>35.2</w:t>
                                  </w:r>
                                </w:p>
                              </w:tc>
                            </w:tr>
                            <w:tr w:rsidR="00DE4EA8">
                              <w:trPr>
                                <w:trHeight w:val="426"/>
                              </w:trPr>
                              <w:tc>
                                <w:tcPr>
                                  <w:tcW w:w="1498" w:type="dxa"/>
                                </w:tcPr>
                                <w:p w:rsidR="00DE4EA8" w:rsidRDefault="00E4770A">
                                  <w:pPr>
                                    <w:pStyle w:val="TableParagraph"/>
                                    <w:spacing w:before="90"/>
                                    <w:ind w:left="95"/>
                                    <w:rPr>
                                      <w:sz w:val="20"/>
                                    </w:rPr>
                                  </w:pPr>
                                  <w:r>
                                    <w:rPr>
                                      <w:w w:val="105"/>
                                      <w:sz w:val="20"/>
                                    </w:rPr>
                                    <w:t>Kolkata</w:t>
                                  </w:r>
                                </w:p>
                              </w:tc>
                              <w:tc>
                                <w:tcPr>
                                  <w:tcW w:w="1270" w:type="dxa"/>
                                  <w:tcBorders>
                                    <w:right w:val="single" w:sz="6" w:space="0" w:color="000000"/>
                                  </w:tcBorders>
                                </w:tcPr>
                                <w:p w:rsidR="00DE4EA8" w:rsidRDefault="00E4770A">
                                  <w:pPr>
                                    <w:pStyle w:val="TableParagraph"/>
                                    <w:spacing w:before="90"/>
                                    <w:ind w:left="95"/>
                                    <w:rPr>
                                      <w:sz w:val="20"/>
                                    </w:rPr>
                                  </w:pPr>
                                  <w:r>
                                    <w:rPr>
                                      <w:w w:val="105"/>
                                      <w:sz w:val="20"/>
                                    </w:rPr>
                                    <w:t>39</w:t>
                                  </w:r>
                                </w:p>
                              </w:tc>
                              <w:tc>
                                <w:tcPr>
                                  <w:tcW w:w="1524" w:type="dxa"/>
                                  <w:tcBorders>
                                    <w:left w:val="single" w:sz="6" w:space="0" w:color="000000"/>
                                  </w:tcBorders>
                                </w:tcPr>
                                <w:p w:rsidR="00DE4EA8" w:rsidRDefault="00E4770A">
                                  <w:pPr>
                                    <w:pStyle w:val="TableParagraph"/>
                                    <w:spacing w:before="90"/>
                                    <w:ind w:left="94"/>
                                    <w:rPr>
                                      <w:sz w:val="20"/>
                                    </w:rPr>
                                  </w:pPr>
                                  <w:r>
                                    <w:rPr>
                                      <w:w w:val="105"/>
                                      <w:sz w:val="20"/>
                                    </w:rPr>
                                    <w:t>23</w:t>
                                  </w:r>
                                </w:p>
                              </w:tc>
                              <w:tc>
                                <w:tcPr>
                                  <w:tcW w:w="1598" w:type="dxa"/>
                                </w:tcPr>
                                <w:p w:rsidR="00DE4EA8" w:rsidRDefault="00E4770A">
                                  <w:pPr>
                                    <w:pStyle w:val="TableParagraph"/>
                                    <w:spacing w:before="90"/>
                                    <w:ind w:left="94"/>
                                    <w:rPr>
                                      <w:sz w:val="20"/>
                                    </w:rPr>
                                  </w:pPr>
                                  <w:r>
                                    <w:rPr>
                                      <w:w w:val="105"/>
                                      <w:sz w:val="20"/>
                                    </w:rPr>
                                    <w:t>41.8</w:t>
                                  </w:r>
                                </w:p>
                              </w:tc>
                            </w:tr>
                          </w:tbl>
                          <w:p w:rsidR="00DE4EA8" w:rsidRDefault="00DE4EA8">
                            <w:pPr>
                              <w:pStyle w:val="BodyText"/>
                              <w:ind w:left="0"/>
                            </w:pPr>
                          </w:p>
                        </w:txbxContent>
                      </wps:txbx>
                      <wps:bodyPr lIns="0" tIns="0" rIns="0" bIns="0" upright="1"/>
                    </wps:wsp>
                  </a:graphicData>
                </a:graphic>
              </wp:anchor>
            </w:drawing>
          </mc:Choice>
          <mc:Fallback>
            <w:pict>
              <v:shape id="Text Box 30" o:spid="_x0000_s1027" type="#_x0000_t202" style="position:absolute;margin-left:122.15pt;margin-top:111.35pt;width:295.95pt;height:134.65pt;z-index:2516889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" filled="f" stroked="f">
                <v:textbox inset="0,0,0,0">
                  <w:txbxContent>
                    <w:tbl>
                      <w:tblPr>
                        <w:tblW w:w="58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98"/>
                        <w:gridCol w:w="1270"/>
                        <w:gridCol w:w="1524"/>
                        <w:gridCol w:w="1598"/>
                      </w:tblGrid>
                      <w:tr w:rsidR="00DE4EA8">
                        <w:trPr>
                          <w:trHeight w:val="426"/>
                        </w:trPr>
                        <w:tc>
                          <w:tcPr>
                            <w:tcW w:w="1498" w:type="dxa"/>
                          </w:tcPr>
                          <w:p w:rsidR="00DE4EA8" w:rsidRDefault="00E4770A">
                            <w:pPr>
                              <w:pStyle w:val="TableParagraph"/>
                              <w:spacing w:before="90"/>
                              <w:ind w:left="95"/>
                              <w:rPr>
                                <w:b/>
                                <w:sz w:val="20"/>
                              </w:rPr>
                            </w:pPr>
                            <w:r>
                              <w:rPr>
                                <w:b/>
                                <w:w w:val="105"/>
                                <w:sz w:val="20"/>
                              </w:rPr>
                              <w:t>City</w:t>
                            </w:r>
                          </w:p>
                        </w:tc>
                        <w:tc>
                          <w:tcPr>
                            <w:tcW w:w="1270" w:type="dxa"/>
                            <w:tcBorders>
                              <w:right w:val="single" w:sz="6" w:space="0" w:color="000000"/>
                            </w:tcBorders>
                          </w:tcPr>
                          <w:p w:rsidR="00DE4EA8" w:rsidRDefault="00E4770A">
                            <w:pPr>
                              <w:pStyle w:val="TableParagraph"/>
                              <w:spacing w:before="90"/>
                              <w:ind w:left="95"/>
                              <w:rPr>
                                <w:b/>
                                <w:sz w:val="20"/>
                              </w:rPr>
                            </w:pPr>
                            <w:r>
                              <w:rPr>
                                <w:b/>
                                <w:w w:val="105"/>
                                <w:sz w:val="20"/>
                              </w:rPr>
                              <w:t>Maxtemp</w:t>
                            </w:r>
                          </w:p>
                        </w:tc>
                        <w:tc>
                          <w:tcPr>
                            <w:tcW w:w="1524" w:type="dxa"/>
                            <w:tcBorders>
                              <w:left w:val="single" w:sz="6" w:space="0" w:color="000000"/>
                            </w:tcBorders>
                          </w:tcPr>
                          <w:p w:rsidR="00DE4EA8" w:rsidRDefault="00E4770A">
                            <w:pPr>
                              <w:pStyle w:val="TableParagraph"/>
                              <w:spacing w:before="90"/>
                              <w:ind w:left="94"/>
                              <w:rPr>
                                <w:b/>
                                <w:sz w:val="20"/>
                              </w:rPr>
                            </w:pPr>
                            <w:r>
                              <w:rPr>
                                <w:b/>
                                <w:w w:val="105"/>
                                <w:sz w:val="20"/>
                              </w:rPr>
                              <w:t>MinTemp</w:t>
                            </w:r>
                          </w:p>
                        </w:tc>
                        <w:tc>
                          <w:tcPr>
                            <w:tcW w:w="1598" w:type="dxa"/>
                          </w:tcPr>
                          <w:p w:rsidR="00DE4EA8" w:rsidRDefault="00E4770A">
                            <w:pPr>
                              <w:pStyle w:val="TableParagraph"/>
                              <w:spacing w:before="90"/>
                              <w:ind w:left="94"/>
                              <w:rPr>
                                <w:b/>
                                <w:sz w:val="20"/>
                              </w:rPr>
                            </w:pPr>
                            <w:r>
                              <w:rPr>
                                <w:b/>
                                <w:w w:val="105"/>
                                <w:sz w:val="20"/>
                              </w:rPr>
                              <w:t>RainFall</w:t>
                            </w:r>
                          </w:p>
                        </w:tc>
                      </w:tr>
                      <w:tr w:rsidR="00DE4EA8">
                        <w:trPr>
                          <w:trHeight w:val="426"/>
                        </w:trPr>
                        <w:tc>
                          <w:tcPr>
                            <w:tcW w:w="1498" w:type="dxa"/>
                            <w:tcBorders>
                              <w:bottom w:val="single" w:sz="6" w:space="0" w:color="000000"/>
                            </w:tcBorders>
                          </w:tcPr>
                          <w:p w:rsidR="00DE4EA8" w:rsidRDefault="00E4770A">
                            <w:pPr>
                              <w:pStyle w:val="TableParagraph"/>
                              <w:spacing w:before="90"/>
                              <w:ind w:left="95"/>
                              <w:rPr>
                                <w:sz w:val="20"/>
                              </w:rPr>
                            </w:pPr>
                            <w:r>
                              <w:rPr>
                                <w:w w:val="105"/>
                                <w:sz w:val="20"/>
                              </w:rPr>
                              <w:t>Delhi</w:t>
                            </w:r>
                          </w:p>
                        </w:tc>
                        <w:tc>
                          <w:tcPr>
                            <w:tcW w:w="1270" w:type="dxa"/>
                            <w:tcBorders>
                              <w:bottom w:val="single" w:sz="6" w:space="0" w:color="000000"/>
                              <w:right w:val="single" w:sz="6" w:space="0" w:color="000000"/>
                            </w:tcBorders>
                          </w:tcPr>
                          <w:p w:rsidR="00DE4EA8" w:rsidRDefault="00E4770A">
                            <w:pPr>
                              <w:pStyle w:val="TableParagraph"/>
                              <w:spacing w:before="90"/>
                              <w:ind w:left="95"/>
                              <w:rPr>
                                <w:sz w:val="20"/>
                              </w:rPr>
                            </w:pPr>
                            <w:r>
                              <w:rPr>
                                <w:w w:val="105"/>
                                <w:sz w:val="20"/>
                              </w:rPr>
                              <w:t>40</w:t>
                            </w:r>
                          </w:p>
                        </w:tc>
                        <w:tc>
                          <w:tcPr>
                            <w:tcW w:w="1524" w:type="dxa"/>
                            <w:tcBorders>
                              <w:left w:val="single" w:sz="6" w:space="0" w:color="000000"/>
                              <w:bottom w:val="single" w:sz="6" w:space="0" w:color="000000"/>
                            </w:tcBorders>
                          </w:tcPr>
                          <w:p w:rsidR="00DE4EA8" w:rsidRDefault="00E4770A">
                            <w:pPr>
                              <w:pStyle w:val="TableParagraph"/>
                              <w:spacing w:before="90"/>
                              <w:ind w:left="94"/>
                              <w:rPr>
                                <w:sz w:val="20"/>
                              </w:rPr>
                            </w:pPr>
                            <w:r>
                              <w:rPr>
                                <w:w w:val="105"/>
                                <w:sz w:val="20"/>
                              </w:rPr>
                              <w:t>32</w:t>
                            </w:r>
                          </w:p>
                        </w:tc>
                        <w:tc>
                          <w:tcPr>
                            <w:tcW w:w="1598" w:type="dxa"/>
                            <w:tcBorders>
                              <w:bottom w:val="single" w:sz="6" w:space="0" w:color="000000"/>
                            </w:tcBorders>
                          </w:tcPr>
                          <w:p w:rsidR="00DE4EA8" w:rsidRDefault="00E4770A">
                            <w:pPr>
                              <w:pStyle w:val="TableParagraph"/>
                              <w:spacing w:before="90"/>
                              <w:ind w:left="94"/>
                              <w:rPr>
                                <w:sz w:val="20"/>
                              </w:rPr>
                            </w:pPr>
                            <w:r>
                              <w:rPr>
                                <w:w w:val="105"/>
                                <w:sz w:val="20"/>
                              </w:rPr>
                              <w:t>24.1</w:t>
                            </w:r>
                          </w:p>
                        </w:tc>
                      </w:tr>
                      <w:tr w:rsidR="00DE4EA8">
                        <w:trPr>
                          <w:trHeight w:val="431"/>
                        </w:trPr>
                        <w:tc>
                          <w:tcPr>
                            <w:tcW w:w="1498" w:type="dxa"/>
                            <w:tcBorders>
                              <w:top w:val="single" w:sz="6" w:space="0" w:color="000000"/>
                              <w:bottom w:val="single" w:sz="6" w:space="0" w:color="000000"/>
                            </w:tcBorders>
                          </w:tcPr>
                          <w:p w:rsidR="00DE4EA8" w:rsidRDefault="00E4770A">
                            <w:pPr>
                              <w:pStyle w:val="TableParagraph"/>
                              <w:spacing w:before="95"/>
                              <w:ind w:left="95"/>
                              <w:rPr>
                                <w:sz w:val="20"/>
                              </w:rPr>
                            </w:pPr>
                            <w:r>
                              <w:rPr>
                                <w:w w:val="105"/>
                                <w:sz w:val="20"/>
                              </w:rPr>
                              <w:t>Bengaluru</w:t>
                            </w:r>
                          </w:p>
                        </w:tc>
                        <w:tc>
                          <w:tcPr>
                            <w:tcW w:w="1270" w:type="dxa"/>
                            <w:tcBorders>
                              <w:top w:val="single" w:sz="6" w:space="0" w:color="000000"/>
                              <w:bottom w:val="single" w:sz="6" w:space="0" w:color="000000"/>
                              <w:right w:val="single" w:sz="6" w:space="0" w:color="000000"/>
                            </w:tcBorders>
                          </w:tcPr>
                          <w:p w:rsidR="00DE4EA8" w:rsidRDefault="00E4770A">
                            <w:pPr>
                              <w:pStyle w:val="TableParagraph"/>
                              <w:spacing w:before="95"/>
                              <w:ind w:left="95"/>
                              <w:rPr>
                                <w:sz w:val="20"/>
                              </w:rPr>
                            </w:pPr>
                            <w:r>
                              <w:rPr>
                                <w:w w:val="105"/>
                                <w:sz w:val="20"/>
                              </w:rPr>
                              <w:t>31</w:t>
                            </w:r>
                          </w:p>
                        </w:tc>
                        <w:tc>
                          <w:tcPr>
                            <w:tcW w:w="1524" w:type="dxa"/>
                            <w:tcBorders>
                              <w:top w:val="single" w:sz="6" w:space="0" w:color="000000"/>
                              <w:left w:val="single" w:sz="6" w:space="0" w:color="000000"/>
                              <w:bottom w:val="single" w:sz="6" w:space="0" w:color="000000"/>
                            </w:tcBorders>
                          </w:tcPr>
                          <w:p w:rsidR="00DE4EA8" w:rsidRDefault="00E4770A">
                            <w:pPr>
                              <w:pStyle w:val="TableParagraph"/>
                              <w:spacing w:before="95"/>
                              <w:ind w:left="94"/>
                              <w:rPr>
                                <w:sz w:val="20"/>
                              </w:rPr>
                            </w:pPr>
                            <w:r>
                              <w:rPr>
                                <w:w w:val="105"/>
                                <w:sz w:val="20"/>
                              </w:rPr>
                              <w:t>25</w:t>
                            </w:r>
                          </w:p>
                        </w:tc>
                        <w:tc>
                          <w:tcPr>
                            <w:tcW w:w="1598" w:type="dxa"/>
                            <w:tcBorders>
                              <w:top w:val="single" w:sz="6" w:space="0" w:color="000000"/>
                              <w:bottom w:val="single" w:sz="6" w:space="0" w:color="000000"/>
                            </w:tcBorders>
                          </w:tcPr>
                          <w:p w:rsidR="00DE4EA8" w:rsidRDefault="00E4770A">
                            <w:pPr>
                              <w:pStyle w:val="TableParagraph"/>
                              <w:spacing w:before="95"/>
                              <w:ind w:left="94"/>
                              <w:rPr>
                                <w:sz w:val="20"/>
                              </w:rPr>
                            </w:pPr>
                            <w:r>
                              <w:rPr>
                                <w:w w:val="105"/>
                                <w:sz w:val="20"/>
                              </w:rPr>
                              <w:t>36.2</w:t>
                            </w:r>
                          </w:p>
                        </w:tc>
                      </w:tr>
                      <w:tr w:rsidR="00DE4EA8">
                        <w:trPr>
                          <w:trHeight w:val="426"/>
                        </w:trPr>
                        <w:tc>
                          <w:tcPr>
                            <w:tcW w:w="1498" w:type="dxa"/>
                            <w:tcBorders>
                              <w:top w:val="single" w:sz="6" w:space="0" w:color="000000"/>
                            </w:tcBorders>
                          </w:tcPr>
                          <w:p w:rsidR="00DE4EA8" w:rsidRDefault="00E4770A">
                            <w:pPr>
                              <w:pStyle w:val="TableParagraph"/>
                              <w:spacing w:before="95"/>
                              <w:ind w:left="95"/>
                              <w:rPr>
                                <w:sz w:val="20"/>
                              </w:rPr>
                            </w:pPr>
                            <w:r>
                              <w:rPr>
                                <w:w w:val="105"/>
                                <w:sz w:val="20"/>
                              </w:rPr>
                              <w:t>Chennai</w:t>
                            </w:r>
                          </w:p>
                        </w:tc>
                        <w:tc>
                          <w:tcPr>
                            <w:tcW w:w="1270" w:type="dxa"/>
                            <w:tcBorders>
                              <w:top w:val="single" w:sz="6" w:space="0" w:color="000000"/>
                              <w:right w:val="single" w:sz="6" w:space="0" w:color="000000"/>
                            </w:tcBorders>
                          </w:tcPr>
                          <w:p w:rsidR="00DE4EA8" w:rsidRDefault="00E4770A">
                            <w:pPr>
                              <w:pStyle w:val="TableParagraph"/>
                              <w:spacing w:before="95"/>
                              <w:ind w:left="95"/>
                              <w:rPr>
                                <w:sz w:val="20"/>
                              </w:rPr>
                            </w:pPr>
                            <w:r>
                              <w:rPr>
                                <w:w w:val="105"/>
                                <w:sz w:val="20"/>
                              </w:rPr>
                              <w:t>35</w:t>
                            </w:r>
                          </w:p>
                        </w:tc>
                        <w:tc>
                          <w:tcPr>
                            <w:tcW w:w="1524" w:type="dxa"/>
                            <w:tcBorders>
                              <w:top w:val="single" w:sz="6" w:space="0" w:color="000000"/>
                              <w:left w:val="single" w:sz="6" w:space="0" w:color="000000"/>
                            </w:tcBorders>
                          </w:tcPr>
                          <w:p w:rsidR="00DE4EA8" w:rsidRDefault="00E4770A">
                            <w:pPr>
                              <w:pStyle w:val="TableParagraph"/>
                              <w:spacing w:before="95"/>
                              <w:ind w:left="94"/>
                              <w:rPr>
                                <w:sz w:val="20"/>
                              </w:rPr>
                            </w:pPr>
                            <w:r>
                              <w:rPr>
                                <w:w w:val="105"/>
                                <w:sz w:val="20"/>
                              </w:rPr>
                              <w:t>27</w:t>
                            </w:r>
                          </w:p>
                        </w:tc>
                        <w:tc>
                          <w:tcPr>
                            <w:tcW w:w="1598" w:type="dxa"/>
                            <w:tcBorders>
                              <w:top w:val="single" w:sz="6" w:space="0" w:color="000000"/>
                            </w:tcBorders>
                          </w:tcPr>
                          <w:p w:rsidR="00DE4EA8" w:rsidRDefault="00E4770A">
                            <w:pPr>
                              <w:pStyle w:val="TableParagraph"/>
                              <w:spacing w:before="95"/>
                              <w:ind w:left="94"/>
                              <w:rPr>
                                <w:sz w:val="20"/>
                              </w:rPr>
                            </w:pPr>
                            <w:r>
                              <w:rPr>
                                <w:w w:val="105"/>
                                <w:sz w:val="20"/>
                              </w:rPr>
                              <w:t>40.8</w:t>
                            </w:r>
                          </w:p>
                        </w:tc>
                      </w:tr>
                      <w:tr w:rsidR="00DE4EA8">
                        <w:trPr>
                          <w:trHeight w:val="426"/>
                        </w:trPr>
                        <w:tc>
                          <w:tcPr>
                            <w:tcW w:w="1498" w:type="dxa"/>
                          </w:tcPr>
                          <w:p w:rsidR="00DE4EA8" w:rsidRDefault="00E4770A">
                            <w:pPr>
                              <w:pStyle w:val="TableParagraph"/>
                              <w:spacing w:before="90"/>
                              <w:ind w:left="95"/>
                              <w:rPr>
                                <w:sz w:val="20"/>
                              </w:rPr>
                            </w:pPr>
                            <w:r>
                              <w:rPr>
                                <w:w w:val="105"/>
                                <w:sz w:val="20"/>
                              </w:rPr>
                              <w:t>Mumbai</w:t>
                            </w:r>
                          </w:p>
                        </w:tc>
                        <w:tc>
                          <w:tcPr>
                            <w:tcW w:w="1270" w:type="dxa"/>
                            <w:tcBorders>
                              <w:right w:val="single" w:sz="6" w:space="0" w:color="000000"/>
                            </w:tcBorders>
                          </w:tcPr>
                          <w:p w:rsidR="00DE4EA8" w:rsidRDefault="00E4770A">
                            <w:pPr>
                              <w:pStyle w:val="TableParagraph"/>
                              <w:spacing w:before="90"/>
                              <w:ind w:left="95"/>
                              <w:rPr>
                                <w:sz w:val="20"/>
                              </w:rPr>
                            </w:pPr>
                            <w:r>
                              <w:rPr>
                                <w:w w:val="105"/>
                                <w:sz w:val="20"/>
                              </w:rPr>
                              <w:t>29</w:t>
                            </w:r>
                          </w:p>
                        </w:tc>
                        <w:tc>
                          <w:tcPr>
                            <w:tcW w:w="1524" w:type="dxa"/>
                            <w:tcBorders>
                              <w:left w:val="single" w:sz="6" w:space="0" w:color="000000"/>
                            </w:tcBorders>
                          </w:tcPr>
                          <w:p w:rsidR="00DE4EA8" w:rsidRDefault="00E4770A">
                            <w:pPr>
                              <w:pStyle w:val="TableParagraph"/>
                              <w:spacing w:before="90"/>
                              <w:ind w:left="94"/>
                              <w:rPr>
                                <w:sz w:val="20"/>
                              </w:rPr>
                            </w:pPr>
                            <w:r>
                              <w:rPr>
                                <w:w w:val="105"/>
                                <w:sz w:val="20"/>
                              </w:rPr>
                              <w:t>21</w:t>
                            </w:r>
                          </w:p>
                        </w:tc>
                        <w:tc>
                          <w:tcPr>
                            <w:tcW w:w="1598" w:type="dxa"/>
                          </w:tcPr>
                          <w:p w:rsidR="00DE4EA8" w:rsidRDefault="00E4770A">
                            <w:pPr>
                              <w:pStyle w:val="TableParagraph"/>
                              <w:spacing w:before="90"/>
                              <w:ind w:left="94"/>
                              <w:rPr>
                                <w:sz w:val="20"/>
                              </w:rPr>
                            </w:pPr>
                            <w:r>
                              <w:rPr>
                                <w:w w:val="105"/>
                                <w:sz w:val="20"/>
                              </w:rPr>
                              <w:t>35.2</w:t>
                            </w:r>
                          </w:p>
                        </w:tc>
                      </w:tr>
                      <w:tr w:rsidR="00DE4EA8">
                        <w:trPr>
                          <w:trHeight w:val="426"/>
                        </w:trPr>
                        <w:tc>
                          <w:tcPr>
                            <w:tcW w:w="1498" w:type="dxa"/>
                          </w:tcPr>
                          <w:p w:rsidR="00DE4EA8" w:rsidRDefault="00E4770A">
                            <w:pPr>
                              <w:pStyle w:val="TableParagraph"/>
                              <w:spacing w:before="90"/>
                              <w:ind w:left="95"/>
                              <w:rPr>
                                <w:sz w:val="20"/>
                              </w:rPr>
                            </w:pPr>
                            <w:r>
                              <w:rPr>
                                <w:w w:val="105"/>
                                <w:sz w:val="20"/>
                              </w:rPr>
                              <w:t>Kolkata</w:t>
                            </w:r>
                          </w:p>
                        </w:tc>
                        <w:tc>
                          <w:tcPr>
                            <w:tcW w:w="1270" w:type="dxa"/>
                            <w:tcBorders>
                              <w:right w:val="single" w:sz="6" w:space="0" w:color="000000"/>
                            </w:tcBorders>
                          </w:tcPr>
                          <w:p w:rsidR="00DE4EA8" w:rsidRDefault="00E4770A">
                            <w:pPr>
                              <w:pStyle w:val="TableParagraph"/>
                              <w:spacing w:before="90"/>
                              <w:ind w:left="95"/>
                              <w:rPr>
                                <w:sz w:val="20"/>
                              </w:rPr>
                            </w:pPr>
                            <w:r>
                              <w:rPr>
                                <w:w w:val="105"/>
                                <w:sz w:val="20"/>
                              </w:rPr>
                              <w:t>39</w:t>
                            </w:r>
                          </w:p>
                        </w:tc>
                        <w:tc>
                          <w:tcPr>
                            <w:tcW w:w="1524" w:type="dxa"/>
                            <w:tcBorders>
                              <w:left w:val="single" w:sz="6" w:space="0" w:color="000000"/>
                            </w:tcBorders>
                          </w:tcPr>
                          <w:p w:rsidR="00DE4EA8" w:rsidRDefault="00E4770A">
                            <w:pPr>
                              <w:pStyle w:val="TableParagraph"/>
                              <w:spacing w:before="90"/>
                              <w:ind w:left="94"/>
                              <w:rPr>
                                <w:sz w:val="20"/>
                              </w:rPr>
                            </w:pPr>
                            <w:r>
                              <w:rPr>
                                <w:w w:val="105"/>
                                <w:sz w:val="20"/>
                              </w:rPr>
                              <w:t>23</w:t>
                            </w:r>
                          </w:p>
                        </w:tc>
                        <w:tc>
                          <w:tcPr>
                            <w:tcW w:w="1598" w:type="dxa"/>
                          </w:tcPr>
                          <w:p w:rsidR="00DE4EA8" w:rsidRDefault="00E4770A">
                            <w:pPr>
                              <w:pStyle w:val="TableParagraph"/>
                              <w:spacing w:before="90"/>
                              <w:ind w:left="94"/>
                              <w:rPr>
                                <w:sz w:val="20"/>
                              </w:rPr>
                            </w:pPr>
                            <w:r>
                              <w:rPr>
                                <w:w w:val="105"/>
                                <w:sz w:val="20"/>
                              </w:rPr>
                              <w:t>41.8</w:t>
                            </w:r>
                          </w:p>
                        </w:tc>
                      </w:tr>
                    </w:tbl>
                    <w:p w:rsidR="00DE4EA8" w:rsidRDefault="00DE4EA8">
                      <w:pPr>
                        <w:pStyle w:val="BodyText"/>
                        <w:ind w:left="0"/>
                      </w:pPr>
                    </w:p>
                  </w:txbxContent>
                </v:textbox>
                <w10:wrap anchorx="page" anchory="page"/>
              </v:shape>
            </w:pict>
          </mc:Fallback>
        </mc:AlternateContent>
      </w:r>
    </w:p>
    <w:p w:rsidR="00DE4EA8" w:rsidRDefault="00DE4EA8">
      <w:pPr>
        <w:spacing w:after="0"/>
        <w:rPr>
          <w:sz w:val="2"/>
          <w:szCs w:val="2"/>
        </w:rPr>
        <w:sectPr w:rsidR="00DE4EA8">
          <w:pgSz w:w="12240" w:h="15840"/>
          <w:pgMar w:top="1260" w:right="1720" w:bottom="1120" w:left="1360" w:header="0" w:footer="921" w:gutter="0"/>
          <w:cols w:space="720"/>
        </w:sectPr>
      </w:pPr>
    </w:p>
    <w:tbl>
      <w:tblPr>
        <w:tblW w:w="987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668"/>
        <w:gridCol w:w="341"/>
      </w:tblGrid>
      <w:tr w:rsidR="00DE4EA8">
        <w:trPr>
          <w:trHeight w:val="517"/>
        </w:trPr>
        <w:tc>
          <w:tcPr>
            <w:tcW w:w="9878" w:type="dxa"/>
            <w:gridSpan w:val="4"/>
          </w:tcPr>
          <w:p w:rsidR="00DE4EA8" w:rsidRDefault="00E4770A">
            <w:pPr>
              <w:pStyle w:val="TableParagraph"/>
              <w:spacing w:line="248" w:lineRule="exact"/>
              <w:ind w:left="3626" w:right="3622"/>
              <w:jc w:val="center"/>
              <w:rPr>
                <w:b/>
              </w:rPr>
            </w:pPr>
            <w:r>
              <w:rPr>
                <w:b/>
              </w:rPr>
              <w:lastRenderedPageBreak/>
              <w:t>Section B</w:t>
            </w:r>
          </w:p>
        </w:tc>
      </w:tr>
      <w:tr w:rsidR="00DE4EA8">
        <w:trPr>
          <w:trHeight w:val="1430"/>
        </w:trPr>
        <w:tc>
          <w:tcPr>
            <w:tcW w:w="528" w:type="dxa"/>
          </w:tcPr>
          <w:p w:rsidR="00DE4EA8" w:rsidRDefault="00E4770A">
            <w:pPr>
              <w:pStyle w:val="TableParagraph"/>
              <w:spacing w:before="5"/>
              <w:ind w:left="105"/>
              <w:rPr>
                <w:b/>
              </w:rPr>
            </w:pPr>
            <w:r>
              <w:rPr>
                <w:b/>
                <w:w w:val="102"/>
              </w:rPr>
              <w:t>3</w:t>
            </w:r>
          </w:p>
        </w:tc>
        <w:tc>
          <w:tcPr>
            <w:tcW w:w="341" w:type="dxa"/>
          </w:tcPr>
          <w:p w:rsidR="00DE4EA8" w:rsidRDefault="00E4770A">
            <w:pPr>
              <w:pStyle w:val="TableParagraph"/>
              <w:spacing w:before="1"/>
              <w:ind w:left="33"/>
            </w:pPr>
            <w:r>
              <w:t>a)</w:t>
            </w:r>
          </w:p>
        </w:tc>
        <w:tc>
          <w:tcPr>
            <w:tcW w:w="8668" w:type="dxa"/>
          </w:tcPr>
          <w:p w:rsidR="00DE4EA8" w:rsidRDefault="00E4770A">
            <w:pPr>
              <w:pStyle w:val="TableParagraph"/>
              <w:spacing w:line="229" w:lineRule="exact"/>
              <w:ind w:left="95"/>
              <w:rPr>
                <w:sz w:val="20"/>
              </w:rPr>
            </w:pPr>
            <w:r>
              <w:rPr>
                <w:w w:val="105"/>
                <w:sz w:val="20"/>
              </w:rPr>
              <w:t>Which software model is best suitable for client server application?</w:t>
            </w:r>
          </w:p>
          <w:p w:rsidR="00DE4EA8" w:rsidRDefault="00E4770A">
            <w:pPr>
              <w:pStyle w:val="TableParagraph"/>
              <w:numPr>
                <w:ilvl w:val="0"/>
                <w:numId w:val="62"/>
              </w:numPr>
              <w:tabs>
                <w:tab w:val="left" w:pos="403"/>
              </w:tabs>
              <w:spacing w:before="5"/>
              <w:rPr>
                <w:sz w:val="20"/>
              </w:rPr>
            </w:pPr>
            <w:r>
              <w:rPr>
                <w:w w:val="105"/>
                <w:sz w:val="20"/>
              </w:rPr>
              <w:t>Waterfall</w:t>
            </w:r>
          </w:p>
          <w:p w:rsidR="00DE4EA8" w:rsidRDefault="00E4770A">
            <w:pPr>
              <w:pStyle w:val="TableParagraph"/>
              <w:numPr>
                <w:ilvl w:val="0"/>
                <w:numId w:val="62"/>
              </w:numPr>
              <w:tabs>
                <w:tab w:val="left" w:pos="456"/>
              </w:tabs>
              <w:spacing w:before="10"/>
              <w:ind w:left="455" w:hanging="289"/>
              <w:rPr>
                <w:sz w:val="20"/>
              </w:rPr>
            </w:pPr>
            <w:r>
              <w:rPr>
                <w:w w:val="105"/>
                <w:sz w:val="20"/>
              </w:rPr>
              <w:t>Spiral</w:t>
            </w:r>
          </w:p>
          <w:p w:rsidR="00DE4EA8" w:rsidRDefault="00E4770A">
            <w:pPr>
              <w:pStyle w:val="TableParagraph"/>
              <w:numPr>
                <w:ilvl w:val="0"/>
                <w:numId w:val="62"/>
              </w:numPr>
              <w:tabs>
                <w:tab w:val="left" w:pos="499"/>
              </w:tabs>
              <w:spacing w:before="10"/>
              <w:ind w:left="498" w:hanging="332"/>
              <w:rPr>
                <w:sz w:val="20"/>
              </w:rPr>
            </w:pPr>
            <w:r>
              <w:rPr>
                <w:w w:val="105"/>
                <w:sz w:val="20"/>
              </w:rPr>
              <w:t>Concurrent</w:t>
            </w:r>
          </w:p>
          <w:p w:rsidR="00DE4EA8" w:rsidRDefault="00E4770A">
            <w:pPr>
              <w:pStyle w:val="TableParagraph"/>
              <w:numPr>
                <w:ilvl w:val="0"/>
                <w:numId w:val="62"/>
              </w:numPr>
              <w:tabs>
                <w:tab w:val="left" w:pos="509"/>
              </w:tabs>
              <w:spacing w:before="5"/>
              <w:ind w:left="508" w:hanging="342"/>
              <w:rPr>
                <w:sz w:val="20"/>
              </w:rPr>
            </w:pPr>
            <w:r>
              <w:rPr>
                <w:w w:val="105"/>
                <w:sz w:val="20"/>
              </w:rPr>
              <w:t xml:space="preserve">None </w:t>
            </w:r>
            <w:r>
              <w:rPr>
                <w:spacing w:val="-3"/>
                <w:w w:val="105"/>
                <w:sz w:val="20"/>
              </w:rPr>
              <w:t xml:space="preserve">of </w:t>
            </w:r>
            <w:r>
              <w:rPr>
                <w:w w:val="105"/>
                <w:sz w:val="20"/>
              </w:rPr>
              <w:t>the</w:t>
            </w:r>
            <w:r>
              <w:rPr>
                <w:spacing w:val="3"/>
                <w:w w:val="105"/>
                <w:sz w:val="20"/>
              </w:rPr>
              <w:t xml:space="preserve"> </w:t>
            </w:r>
            <w:r>
              <w:rPr>
                <w:w w:val="105"/>
                <w:sz w:val="20"/>
              </w:rPr>
              <w:t>above</w:t>
            </w:r>
          </w:p>
        </w:tc>
        <w:tc>
          <w:tcPr>
            <w:tcW w:w="341" w:type="dxa"/>
          </w:tcPr>
          <w:p w:rsidR="00DE4EA8" w:rsidRDefault="00E4770A">
            <w:pPr>
              <w:pStyle w:val="TableParagraph"/>
              <w:spacing w:before="5"/>
              <w:ind w:right="15"/>
              <w:jc w:val="center"/>
              <w:rPr>
                <w:b/>
              </w:rPr>
            </w:pPr>
            <w:r>
              <w:rPr>
                <w:b/>
                <w:w w:val="102"/>
              </w:rPr>
              <w:t>1</w:t>
            </w:r>
          </w:p>
        </w:tc>
      </w:tr>
      <w:tr w:rsidR="00DE4EA8">
        <w:trPr>
          <w:trHeight w:val="166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b)</w:t>
            </w:r>
          </w:p>
        </w:tc>
        <w:tc>
          <w:tcPr>
            <w:tcW w:w="8668" w:type="dxa"/>
          </w:tcPr>
          <w:p w:rsidR="00DE4EA8" w:rsidRDefault="00E4770A">
            <w:pPr>
              <w:pStyle w:val="TableParagraph"/>
              <w:tabs>
                <w:tab w:val="left" w:pos="1367"/>
              </w:tabs>
              <w:spacing w:line="244" w:lineRule="auto"/>
              <w:ind w:left="95" w:right="418"/>
              <w:rPr>
                <w:sz w:val="20"/>
              </w:rPr>
            </w:pPr>
            <w:r>
              <w:rPr>
                <w:spacing w:val="4"/>
                <w:w w:val="105"/>
                <w:sz w:val="20"/>
              </w:rPr>
              <w:t>_</w:t>
            </w:r>
            <w:r>
              <w:rPr>
                <w:spacing w:val="4"/>
                <w:w w:val="105"/>
                <w:sz w:val="20"/>
                <w:u w:val="single"/>
              </w:rPr>
              <w:t xml:space="preserve"> </w:t>
            </w:r>
            <w:r>
              <w:rPr>
                <w:spacing w:val="4"/>
                <w:w w:val="105"/>
                <w:sz w:val="20"/>
                <w:u w:val="single"/>
              </w:rPr>
              <w:tab/>
            </w:r>
            <w:r>
              <w:rPr>
                <w:w w:val="105"/>
                <w:sz w:val="20"/>
              </w:rPr>
              <w:t>_</w:t>
            </w:r>
            <w:r>
              <w:rPr>
                <w:spacing w:val="-14"/>
                <w:w w:val="105"/>
                <w:sz w:val="20"/>
              </w:rPr>
              <w:t xml:space="preserve"> </w:t>
            </w:r>
            <w:r>
              <w:rPr>
                <w:spacing w:val="3"/>
                <w:w w:val="105"/>
                <w:sz w:val="20"/>
              </w:rPr>
              <w:t>is</w:t>
            </w:r>
            <w:r>
              <w:rPr>
                <w:spacing w:val="-12"/>
                <w:w w:val="105"/>
                <w:sz w:val="20"/>
              </w:rPr>
              <w:t xml:space="preserve"> </w:t>
            </w:r>
            <w:r>
              <w:rPr>
                <w:w w:val="105"/>
                <w:sz w:val="20"/>
              </w:rPr>
              <w:t>the</w:t>
            </w:r>
            <w:r>
              <w:rPr>
                <w:spacing w:val="-9"/>
                <w:w w:val="105"/>
                <w:sz w:val="20"/>
              </w:rPr>
              <w:t xml:space="preserve"> </w:t>
            </w:r>
            <w:r>
              <w:rPr>
                <w:w w:val="105"/>
                <w:sz w:val="20"/>
              </w:rPr>
              <w:t>process</w:t>
            </w:r>
            <w:r>
              <w:rPr>
                <w:spacing w:val="-8"/>
                <w:w w:val="105"/>
                <w:sz w:val="20"/>
              </w:rPr>
              <w:t xml:space="preserve"> </w:t>
            </w:r>
            <w:r>
              <w:rPr>
                <w:spacing w:val="-3"/>
                <w:w w:val="105"/>
                <w:sz w:val="20"/>
              </w:rPr>
              <w:t>of</w:t>
            </w:r>
            <w:r>
              <w:rPr>
                <w:spacing w:val="-10"/>
                <w:w w:val="105"/>
                <w:sz w:val="20"/>
              </w:rPr>
              <w:t xml:space="preserve"> </w:t>
            </w:r>
            <w:r>
              <w:rPr>
                <w:w w:val="105"/>
                <w:sz w:val="20"/>
              </w:rPr>
              <w:t>checking</w:t>
            </w:r>
            <w:r>
              <w:rPr>
                <w:spacing w:val="-9"/>
                <w:w w:val="105"/>
                <w:sz w:val="20"/>
              </w:rPr>
              <w:t xml:space="preserve"> </w:t>
            </w:r>
            <w:r>
              <w:rPr>
                <w:w w:val="105"/>
                <w:sz w:val="20"/>
              </w:rPr>
              <w:t>the</w:t>
            </w:r>
            <w:r>
              <w:rPr>
                <w:spacing w:val="-14"/>
                <w:w w:val="105"/>
                <w:sz w:val="20"/>
              </w:rPr>
              <w:t xml:space="preserve"> </w:t>
            </w:r>
            <w:r>
              <w:rPr>
                <w:w w:val="105"/>
                <w:sz w:val="20"/>
              </w:rPr>
              <w:t>developed</w:t>
            </w:r>
            <w:r>
              <w:rPr>
                <w:spacing w:val="-9"/>
                <w:w w:val="105"/>
                <w:sz w:val="20"/>
              </w:rPr>
              <w:t xml:space="preserve"> </w:t>
            </w:r>
            <w:r>
              <w:rPr>
                <w:w w:val="105"/>
                <w:sz w:val="20"/>
              </w:rPr>
              <w:t>software</w:t>
            </w:r>
            <w:r>
              <w:rPr>
                <w:spacing w:val="-6"/>
                <w:w w:val="105"/>
                <w:sz w:val="20"/>
              </w:rPr>
              <w:t xml:space="preserve"> </w:t>
            </w:r>
            <w:r>
              <w:rPr>
                <w:w w:val="105"/>
                <w:sz w:val="20"/>
              </w:rPr>
              <w:t>for</w:t>
            </w:r>
            <w:r>
              <w:rPr>
                <w:spacing w:val="-7"/>
                <w:w w:val="105"/>
                <w:sz w:val="20"/>
              </w:rPr>
              <w:t xml:space="preserve"> </w:t>
            </w:r>
            <w:r>
              <w:rPr>
                <w:w w:val="105"/>
                <w:sz w:val="20"/>
              </w:rPr>
              <w:t xml:space="preserve">its correctness </w:t>
            </w:r>
            <w:r>
              <w:rPr>
                <w:w w:val="105"/>
                <w:sz w:val="20"/>
              </w:rPr>
              <w:t>and error free</w:t>
            </w:r>
            <w:r>
              <w:rPr>
                <w:spacing w:val="-13"/>
                <w:w w:val="105"/>
                <w:sz w:val="20"/>
              </w:rPr>
              <w:t xml:space="preserve"> </w:t>
            </w:r>
            <w:r>
              <w:rPr>
                <w:w w:val="105"/>
                <w:sz w:val="20"/>
              </w:rPr>
              <w:t>working</w:t>
            </w:r>
          </w:p>
          <w:p w:rsidR="00DE4EA8" w:rsidRDefault="00E4770A">
            <w:pPr>
              <w:pStyle w:val="TableParagraph"/>
              <w:numPr>
                <w:ilvl w:val="0"/>
                <w:numId w:val="63"/>
              </w:numPr>
              <w:tabs>
                <w:tab w:val="left" w:pos="403"/>
              </w:tabs>
              <w:rPr>
                <w:sz w:val="20"/>
              </w:rPr>
            </w:pPr>
            <w:r>
              <w:rPr>
                <w:w w:val="105"/>
                <w:sz w:val="20"/>
              </w:rPr>
              <w:t>Specification</w:t>
            </w:r>
          </w:p>
          <w:p w:rsidR="00DE4EA8" w:rsidRDefault="00E4770A">
            <w:pPr>
              <w:pStyle w:val="TableParagraph"/>
              <w:numPr>
                <w:ilvl w:val="0"/>
                <w:numId w:val="63"/>
              </w:numPr>
              <w:tabs>
                <w:tab w:val="left" w:pos="456"/>
              </w:tabs>
              <w:spacing w:before="10"/>
              <w:ind w:left="455" w:hanging="289"/>
              <w:rPr>
                <w:sz w:val="20"/>
              </w:rPr>
            </w:pPr>
            <w:r>
              <w:rPr>
                <w:w w:val="105"/>
                <w:sz w:val="20"/>
              </w:rPr>
              <w:t>Design/Implementation</w:t>
            </w:r>
          </w:p>
          <w:p w:rsidR="00DE4EA8" w:rsidRDefault="00E4770A">
            <w:pPr>
              <w:pStyle w:val="TableParagraph"/>
              <w:numPr>
                <w:ilvl w:val="0"/>
                <w:numId w:val="63"/>
              </w:numPr>
              <w:tabs>
                <w:tab w:val="left" w:pos="499"/>
              </w:tabs>
              <w:spacing w:before="10"/>
              <w:ind w:left="498" w:hanging="332"/>
              <w:rPr>
                <w:sz w:val="20"/>
              </w:rPr>
            </w:pPr>
            <w:r>
              <w:rPr>
                <w:w w:val="105"/>
                <w:sz w:val="20"/>
              </w:rPr>
              <w:t>Validation/Testing</w:t>
            </w:r>
          </w:p>
          <w:p w:rsidR="00DE4EA8" w:rsidRDefault="00E4770A">
            <w:pPr>
              <w:pStyle w:val="TableParagraph"/>
              <w:numPr>
                <w:ilvl w:val="0"/>
                <w:numId w:val="63"/>
              </w:numPr>
              <w:tabs>
                <w:tab w:val="left" w:pos="509"/>
              </w:tabs>
              <w:spacing w:before="6"/>
              <w:ind w:left="508" w:hanging="342"/>
              <w:rPr>
                <w:sz w:val="20"/>
              </w:rPr>
            </w:pPr>
            <w:r>
              <w:rPr>
                <w:w w:val="105"/>
                <w:sz w:val="20"/>
              </w:rPr>
              <w:t>Evolution</w:t>
            </w:r>
          </w:p>
        </w:tc>
        <w:tc>
          <w:tcPr>
            <w:tcW w:w="341" w:type="dxa"/>
          </w:tcPr>
          <w:p w:rsidR="00DE4EA8" w:rsidRDefault="00E4770A">
            <w:pPr>
              <w:pStyle w:val="TableParagraph"/>
              <w:spacing w:before="5"/>
              <w:ind w:right="15"/>
              <w:jc w:val="center"/>
              <w:rPr>
                <w:b/>
              </w:rPr>
            </w:pPr>
            <w:r>
              <w:rPr>
                <w:b/>
                <w:w w:val="102"/>
              </w:rPr>
              <w:t>1</w:t>
            </w:r>
          </w:p>
        </w:tc>
      </w:tr>
      <w:tr w:rsidR="00DE4EA8">
        <w:trPr>
          <w:trHeight w:val="383"/>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c)</w:t>
            </w:r>
          </w:p>
        </w:tc>
        <w:tc>
          <w:tcPr>
            <w:tcW w:w="8668" w:type="dxa"/>
          </w:tcPr>
          <w:p w:rsidR="00DE4EA8" w:rsidRDefault="00E4770A">
            <w:pPr>
              <w:pStyle w:val="TableParagraph"/>
              <w:spacing w:line="225" w:lineRule="exact"/>
              <w:ind w:left="95"/>
              <w:rPr>
                <w:sz w:val="20"/>
              </w:rPr>
            </w:pPr>
            <w:r>
              <w:rPr>
                <w:w w:val="105"/>
                <w:sz w:val="20"/>
              </w:rPr>
              <w:t>Write down any one benefit of pair programming.</w:t>
            </w:r>
          </w:p>
        </w:tc>
        <w:tc>
          <w:tcPr>
            <w:tcW w:w="341" w:type="dxa"/>
          </w:tcPr>
          <w:p w:rsidR="00DE4EA8" w:rsidRDefault="00E4770A">
            <w:pPr>
              <w:pStyle w:val="TableParagraph"/>
              <w:spacing w:before="5"/>
              <w:ind w:right="15"/>
              <w:jc w:val="center"/>
              <w:rPr>
                <w:b/>
              </w:rPr>
            </w:pPr>
            <w:r>
              <w:rPr>
                <w:b/>
                <w:w w:val="102"/>
              </w:rPr>
              <w:t>1</w:t>
            </w:r>
          </w:p>
        </w:tc>
      </w:tr>
      <w:tr w:rsidR="00DE4EA8">
        <w:trPr>
          <w:trHeight w:val="1905"/>
        </w:trPr>
        <w:tc>
          <w:tcPr>
            <w:tcW w:w="528" w:type="dxa"/>
          </w:tcPr>
          <w:p w:rsidR="00DE4EA8" w:rsidRDefault="00DE4EA8">
            <w:pPr>
              <w:pStyle w:val="TableParagraph"/>
              <w:rPr>
                <w:sz w:val="20"/>
              </w:rPr>
            </w:pPr>
          </w:p>
        </w:tc>
        <w:tc>
          <w:tcPr>
            <w:tcW w:w="341" w:type="dxa"/>
          </w:tcPr>
          <w:p w:rsidR="00DE4EA8" w:rsidRDefault="00E4770A">
            <w:pPr>
              <w:pStyle w:val="TableParagraph"/>
              <w:spacing w:before="5"/>
              <w:ind w:left="33"/>
            </w:pPr>
            <w:r>
              <w:t>d)</w:t>
            </w:r>
          </w:p>
        </w:tc>
        <w:tc>
          <w:tcPr>
            <w:tcW w:w="8668" w:type="dxa"/>
          </w:tcPr>
          <w:p w:rsidR="00DE4EA8" w:rsidRDefault="00E4770A">
            <w:pPr>
              <w:pStyle w:val="TableParagraph"/>
              <w:spacing w:line="249" w:lineRule="auto"/>
              <w:ind w:left="95"/>
              <w:rPr>
                <w:sz w:val="20"/>
              </w:rPr>
            </w:pPr>
            <w:r>
              <w:rPr>
                <w:w w:val="105"/>
                <w:sz w:val="20"/>
              </w:rPr>
              <w:t>In the Scrum process, a ScrumMaster differs from a traditional project manager. Justify the statement.</w:t>
            </w:r>
          </w:p>
          <w:p w:rsidR="00DE4EA8" w:rsidRDefault="00DE4EA8">
            <w:pPr>
              <w:pStyle w:val="TableParagraph"/>
              <w:spacing w:before="1"/>
              <w:rPr>
                <w:sz w:val="20"/>
              </w:rPr>
            </w:pPr>
          </w:p>
          <w:p w:rsidR="00DE4EA8" w:rsidRDefault="00E4770A">
            <w:pPr>
              <w:pStyle w:val="TableParagraph"/>
              <w:ind w:left="2104" w:right="2107"/>
              <w:jc w:val="center"/>
              <w:rPr>
                <w:b/>
                <w:sz w:val="20"/>
              </w:rPr>
            </w:pPr>
            <w:r>
              <w:rPr>
                <w:b/>
                <w:spacing w:val="-4"/>
                <w:w w:val="105"/>
                <w:sz w:val="20"/>
              </w:rPr>
              <w:t>OR</w:t>
            </w:r>
          </w:p>
          <w:p w:rsidR="00DE4EA8" w:rsidRDefault="00DE4EA8">
            <w:pPr>
              <w:pStyle w:val="TableParagraph"/>
              <w:spacing w:before="9"/>
              <w:rPr>
                <w:sz w:val="21"/>
              </w:rPr>
            </w:pPr>
          </w:p>
          <w:p w:rsidR="00DE4EA8" w:rsidRDefault="00E4770A">
            <w:pPr>
              <w:pStyle w:val="TableParagraph"/>
              <w:spacing w:line="244" w:lineRule="auto"/>
              <w:ind w:left="95" w:right="462"/>
              <w:rPr>
                <w:sz w:val="20"/>
              </w:rPr>
            </w:pPr>
            <w:r>
              <w:rPr>
                <w:w w:val="105"/>
                <w:sz w:val="20"/>
              </w:rPr>
              <w:t>List</w:t>
            </w:r>
            <w:r>
              <w:rPr>
                <w:spacing w:val="-13"/>
                <w:w w:val="105"/>
                <w:sz w:val="20"/>
              </w:rPr>
              <w:t xml:space="preserve"> </w:t>
            </w:r>
            <w:r>
              <w:rPr>
                <w:w w:val="105"/>
                <w:sz w:val="20"/>
              </w:rPr>
              <w:t>any</w:t>
            </w:r>
            <w:r>
              <w:rPr>
                <w:spacing w:val="-15"/>
                <w:w w:val="105"/>
                <w:sz w:val="20"/>
              </w:rPr>
              <w:t xml:space="preserve"> </w:t>
            </w:r>
            <w:r>
              <w:rPr>
                <w:w w:val="105"/>
                <w:sz w:val="20"/>
              </w:rPr>
              <w:t>two</w:t>
            </w:r>
            <w:r>
              <w:rPr>
                <w:spacing w:val="-12"/>
                <w:w w:val="105"/>
                <w:sz w:val="20"/>
              </w:rPr>
              <w:t xml:space="preserve"> </w:t>
            </w:r>
            <w:r>
              <w:rPr>
                <w:w w:val="105"/>
                <w:sz w:val="20"/>
              </w:rPr>
              <w:t>differences</w:t>
            </w:r>
            <w:r>
              <w:rPr>
                <w:spacing w:val="-15"/>
                <w:w w:val="105"/>
                <w:sz w:val="20"/>
              </w:rPr>
              <w:t xml:space="preserve"> </w:t>
            </w:r>
            <w:r>
              <w:rPr>
                <w:w w:val="105"/>
                <w:sz w:val="20"/>
              </w:rPr>
              <w:t>betweenIncremental</w:t>
            </w:r>
            <w:r>
              <w:rPr>
                <w:spacing w:val="-12"/>
                <w:w w:val="105"/>
                <w:sz w:val="20"/>
              </w:rPr>
              <w:t xml:space="preserve"> </w:t>
            </w:r>
            <w:r>
              <w:rPr>
                <w:w w:val="105"/>
                <w:sz w:val="20"/>
              </w:rPr>
              <w:t>model</w:t>
            </w:r>
            <w:r>
              <w:rPr>
                <w:spacing w:val="-11"/>
                <w:w w:val="105"/>
                <w:sz w:val="20"/>
              </w:rPr>
              <w:t xml:space="preserve"> </w:t>
            </w:r>
            <w:r>
              <w:rPr>
                <w:w w:val="105"/>
                <w:sz w:val="20"/>
              </w:rPr>
              <w:t>and</w:t>
            </w:r>
            <w:r>
              <w:rPr>
                <w:spacing w:val="-13"/>
                <w:w w:val="105"/>
                <w:sz w:val="20"/>
              </w:rPr>
              <w:t xml:space="preserve"> </w:t>
            </w:r>
            <w:r>
              <w:rPr>
                <w:w w:val="105"/>
                <w:sz w:val="20"/>
              </w:rPr>
              <w:t>Spiral</w:t>
            </w:r>
            <w:r>
              <w:rPr>
                <w:spacing w:val="-11"/>
                <w:w w:val="105"/>
                <w:sz w:val="20"/>
              </w:rPr>
              <w:t xml:space="preserve"> </w:t>
            </w:r>
            <w:r>
              <w:rPr>
                <w:w w:val="105"/>
                <w:sz w:val="20"/>
              </w:rPr>
              <w:t>model</w:t>
            </w:r>
            <w:r>
              <w:rPr>
                <w:spacing w:val="-12"/>
                <w:w w:val="105"/>
                <w:sz w:val="20"/>
              </w:rPr>
              <w:t xml:space="preserve"> </w:t>
            </w:r>
            <w:r>
              <w:rPr>
                <w:w w:val="105"/>
                <w:sz w:val="20"/>
              </w:rPr>
              <w:t>in developing complex software</w:t>
            </w:r>
            <w:r>
              <w:rPr>
                <w:spacing w:val="-10"/>
                <w:w w:val="105"/>
                <w:sz w:val="20"/>
              </w:rPr>
              <w:t xml:space="preserve"> </w:t>
            </w:r>
            <w:r>
              <w:rPr>
                <w:w w:val="105"/>
                <w:sz w:val="20"/>
              </w:rPr>
              <w:t>projects.</w:t>
            </w:r>
          </w:p>
        </w:tc>
        <w:tc>
          <w:tcPr>
            <w:tcW w:w="341" w:type="dxa"/>
          </w:tcPr>
          <w:p w:rsidR="00DE4EA8" w:rsidRDefault="00E4770A">
            <w:pPr>
              <w:pStyle w:val="TableParagraph"/>
              <w:spacing w:before="10"/>
              <w:ind w:right="15"/>
              <w:jc w:val="center"/>
              <w:rPr>
                <w:b/>
              </w:rPr>
            </w:pPr>
            <w:r>
              <w:rPr>
                <w:b/>
                <w:w w:val="102"/>
              </w:rPr>
              <w:t>2</w:t>
            </w:r>
          </w:p>
        </w:tc>
      </w:tr>
      <w:tr w:rsidR="00DE4EA8">
        <w:trPr>
          <w:trHeight w:val="237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e)</w:t>
            </w:r>
          </w:p>
        </w:tc>
        <w:tc>
          <w:tcPr>
            <w:tcW w:w="8668" w:type="dxa"/>
          </w:tcPr>
          <w:p w:rsidR="00DE4EA8" w:rsidRDefault="00E4770A">
            <w:pPr>
              <w:pStyle w:val="TableParagraph"/>
              <w:spacing w:line="247" w:lineRule="auto"/>
              <w:ind w:left="95" w:right="89"/>
              <w:jc w:val="both"/>
              <w:rPr>
                <w:sz w:val="20"/>
              </w:rPr>
            </w:pPr>
            <w:r>
              <w:rPr>
                <w:w w:val="105"/>
                <w:sz w:val="20"/>
              </w:rPr>
              <w:t xml:space="preserve">Write down any one situation where waterfall software process can be used. Also mention one advantage and one disadvantage of waterfall </w:t>
            </w:r>
            <w:r>
              <w:rPr>
                <w:w w:val="105"/>
                <w:sz w:val="20"/>
              </w:rPr>
              <w:t>software process.</w:t>
            </w:r>
          </w:p>
          <w:p w:rsidR="00DE4EA8" w:rsidRDefault="00DE4EA8">
            <w:pPr>
              <w:pStyle w:val="TableParagraph"/>
              <w:spacing w:before="9"/>
              <w:rPr>
                <w:sz w:val="20"/>
              </w:rPr>
            </w:pPr>
          </w:p>
          <w:p w:rsidR="00DE4EA8" w:rsidRDefault="00E4770A">
            <w:pPr>
              <w:pStyle w:val="TableParagraph"/>
              <w:ind w:left="2104" w:right="2107"/>
              <w:jc w:val="center"/>
              <w:rPr>
                <w:b/>
                <w:sz w:val="20"/>
              </w:rPr>
            </w:pPr>
            <w:r>
              <w:rPr>
                <w:b/>
                <w:spacing w:val="-4"/>
                <w:w w:val="105"/>
                <w:sz w:val="20"/>
              </w:rPr>
              <w:t>OR</w:t>
            </w:r>
          </w:p>
          <w:p w:rsidR="00DE4EA8" w:rsidRDefault="00DE4EA8">
            <w:pPr>
              <w:pStyle w:val="TableParagraph"/>
              <w:spacing w:before="10"/>
              <w:rPr>
                <w:sz w:val="20"/>
              </w:rPr>
            </w:pPr>
          </w:p>
          <w:p w:rsidR="00DE4EA8" w:rsidRDefault="00E4770A">
            <w:pPr>
              <w:pStyle w:val="TableParagraph"/>
              <w:spacing w:line="247" w:lineRule="auto"/>
              <w:ind w:left="95" w:right="88"/>
              <w:jc w:val="both"/>
              <w:rPr>
                <w:sz w:val="20"/>
              </w:rPr>
            </w:pPr>
            <w:r>
              <w:rPr>
                <w:w w:val="105"/>
                <w:sz w:val="20"/>
              </w:rPr>
              <w:t>Write down any one situation where spiral delivery model can be used. Also mention one advantage and one disadvantage of spiral delivery model.</w:t>
            </w:r>
          </w:p>
        </w:tc>
        <w:tc>
          <w:tcPr>
            <w:tcW w:w="341" w:type="dxa"/>
          </w:tcPr>
          <w:p w:rsidR="00DE4EA8" w:rsidRDefault="00E4770A">
            <w:pPr>
              <w:pStyle w:val="TableParagraph"/>
              <w:spacing w:before="5"/>
              <w:ind w:right="15"/>
              <w:jc w:val="center"/>
              <w:rPr>
                <w:b/>
              </w:rPr>
            </w:pPr>
            <w:r>
              <w:rPr>
                <w:b/>
                <w:w w:val="102"/>
              </w:rPr>
              <w:t>3</w:t>
            </w:r>
          </w:p>
        </w:tc>
      </w:tr>
      <w:tr w:rsidR="00DE4EA8">
        <w:trPr>
          <w:trHeight w:val="1914"/>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f)</w:t>
            </w:r>
          </w:p>
        </w:tc>
        <w:tc>
          <w:tcPr>
            <w:tcW w:w="8668" w:type="dxa"/>
          </w:tcPr>
          <w:p w:rsidR="00DE4EA8" w:rsidRDefault="00E4770A">
            <w:pPr>
              <w:pStyle w:val="TableParagraph"/>
              <w:spacing w:line="285" w:lineRule="auto"/>
              <w:ind w:left="95" w:right="85"/>
              <w:jc w:val="both"/>
              <w:rPr>
                <w:sz w:val="20"/>
              </w:rPr>
            </w:pPr>
            <w:r>
              <w:rPr>
                <w:w w:val="105"/>
                <w:sz w:val="20"/>
              </w:rPr>
              <w:t>Gunveen, Marshy and Aloha are three developers working on an exciting new app, and</w:t>
            </w:r>
            <w:r>
              <w:rPr>
                <w:w w:val="105"/>
                <w:sz w:val="20"/>
              </w:rPr>
              <w:t xml:space="preserve"> the launch day is just a day away. Gunveen creates an unmanaged</w:t>
            </w:r>
            <w:r>
              <w:rPr>
                <w:spacing w:val="-2"/>
                <w:w w:val="105"/>
                <w:sz w:val="20"/>
              </w:rPr>
              <w:t xml:space="preserve"> </w:t>
            </w:r>
            <w:r>
              <w:rPr>
                <w:w w:val="105"/>
                <w:sz w:val="20"/>
              </w:rPr>
              <w:t>package</w:t>
            </w:r>
            <w:r>
              <w:rPr>
                <w:spacing w:val="-2"/>
                <w:w w:val="105"/>
                <w:sz w:val="20"/>
              </w:rPr>
              <w:t xml:space="preserve"> </w:t>
            </w:r>
            <w:r>
              <w:rPr>
                <w:w w:val="105"/>
                <w:sz w:val="20"/>
              </w:rPr>
              <w:t>and</w:t>
            </w:r>
            <w:r>
              <w:rPr>
                <w:spacing w:val="-5"/>
                <w:w w:val="105"/>
                <w:sz w:val="20"/>
              </w:rPr>
              <w:t xml:space="preserve"> </w:t>
            </w:r>
            <w:r>
              <w:rPr>
                <w:w w:val="105"/>
                <w:sz w:val="20"/>
              </w:rPr>
              <w:t>saves</w:t>
            </w:r>
            <w:r>
              <w:rPr>
                <w:spacing w:val="-9"/>
                <w:w w:val="105"/>
                <w:sz w:val="20"/>
              </w:rPr>
              <w:t xml:space="preserve"> </w:t>
            </w:r>
            <w:r>
              <w:rPr>
                <w:w w:val="105"/>
                <w:sz w:val="20"/>
              </w:rPr>
              <w:t>it</w:t>
            </w:r>
            <w:r>
              <w:rPr>
                <w:spacing w:val="-5"/>
                <w:w w:val="105"/>
                <w:sz w:val="20"/>
              </w:rPr>
              <w:t xml:space="preserve"> </w:t>
            </w:r>
            <w:r>
              <w:rPr>
                <w:w w:val="105"/>
                <w:sz w:val="20"/>
              </w:rPr>
              <w:t>Aloha’s</w:t>
            </w:r>
            <w:r>
              <w:rPr>
                <w:spacing w:val="-9"/>
                <w:w w:val="105"/>
                <w:sz w:val="20"/>
              </w:rPr>
              <w:t xml:space="preserve"> </w:t>
            </w:r>
            <w:r>
              <w:rPr>
                <w:w w:val="105"/>
                <w:sz w:val="20"/>
              </w:rPr>
              <w:t>folder.</w:t>
            </w:r>
            <w:r>
              <w:rPr>
                <w:spacing w:val="-6"/>
                <w:w w:val="105"/>
                <w:sz w:val="20"/>
              </w:rPr>
              <w:t xml:space="preserve"> </w:t>
            </w:r>
            <w:r>
              <w:rPr>
                <w:w w:val="105"/>
                <w:sz w:val="20"/>
              </w:rPr>
              <w:t>Marshy</w:t>
            </w:r>
            <w:r>
              <w:rPr>
                <w:spacing w:val="-7"/>
                <w:w w:val="105"/>
                <w:sz w:val="20"/>
              </w:rPr>
              <w:t xml:space="preserve"> </w:t>
            </w:r>
            <w:r>
              <w:rPr>
                <w:w w:val="105"/>
                <w:sz w:val="20"/>
              </w:rPr>
              <w:t>also</w:t>
            </w:r>
            <w:r>
              <w:rPr>
                <w:spacing w:val="-2"/>
                <w:w w:val="105"/>
                <w:sz w:val="20"/>
              </w:rPr>
              <w:t xml:space="preserve"> </w:t>
            </w:r>
            <w:r>
              <w:rPr>
                <w:w w:val="105"/>
                <w:sz w:val="20"/>
              </w:rPr>
              <w:t>writes</w:t>
            </w:r>
            <w:r>
              <w:rPr>
                <w:spacing w:val="-8"/>
                <w:w w:val="105"/>
                <w:sz w:val="20"/>
              </w:rPr>
              <w:t xml:space="preserve"> </w:t>
            </w:r>
            <w:r>
              <w:rPr>
                <w:w w:val="105"/>
                <w:sz w:val="20"/>
              </w:rPr>
              <w:t>a</w:t>
            </w:r>
            <w:r>
              <w:rPr>
                <w:spacing w:val="-1"/>
                <w:w w:val="105"/>
                <w:sz w:val="20"/>
              </w:rPr>
              <w:t xml:space="preserve"> </w:t>
            </w:r>
            <w:r>
              <w:rPr>
                <w:w w:val="105"/>
                <w:sz w:val="20"/>
              </w:rPr>
              <w:t xml:space="preserve">new piece </w:t>
            </w:r>
            <w:r>
              <w:rPr>
                <w:spacing w:val="-3"/>
                <w:w w:val="105"/>
                <w:sz w:val="20"/>
              </w:rPr>
              <w:t xml:space="preserve">of </w:t>
            </w:r>
            <w:r>
              <w:rPr>
                <w:w w:val="105"/>
                <w:sz w:val="20"/>
              </w:rPr>
              <w:t xml:space="preserve">code and saves it in Aloha’s folder. What could go wrong on the day of the launch? Explain and also mention how version </w:t>
            </w:r>
            <w:r>
              <w:rPr>
                <w:w w:val="105"/>
                <w:sz w:val="20"/>
              </w:rPr>
              <w:t>control can help teams in this</w:t>
            </w:r>
            <w:r>
              <w:rPr>
                <w:spacing w:val="-6"/>
                <w:w w:val="105"/>
                <w:sz w:val="20"/>
              </w:rPr>
              <w:t xml:space="preserve"> </w:t>
            </w:r>
            <w:r>
              <w:rPr>
                <w:w w:val="105"/>
                <w:sz w:val="20"/>
              </w:rPr>
              <w:t>scenario.</w:t>
            </w:r>
          </w:p>
        </w:tc>
        <w:tc>
          <w:tcPr>
            <w:tcW w:w="341" w:type="dxa"/>
          </w:tcPr>
          <w:p w:rsidR="00DE4EA8" w:rsidRDefault="00E4770A">
            <w:pPr>
              <w:pStyle w:val="TableParagraph"/>
              <w:spacing w:before="5"/>
              <w:ind w:right="15"/>
              <w:jc w:val="center"/>
              <w:rPr>
                <w:b/>
              </w:rPr>
            </w:pPr>
            <w:r>
              <w:rPr>
                <w:b/>
                <w:w w:val="102"/>
              </w:rPr>
              <w:t>3</w:t>
            </w:r>
          </w:p>
        </w:tc>
      </w:tr>
      <w:tr w:rsidR="00DE4EA8">
        <w:trPr>
          <w:trHeight w:val="285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g)</w:t>
            </w:r>
          </w:p>
        </w:tc>
        <w:tc>
          <w:tcPr>
            <w:tcW w:w="8668" w:type="dxa"/>
          </w:tcPr>
          <w:p w:rsidR="00DE4EA8" w:rsidRDefault="00E4770A">
            <w:pPr>
              <w:pStyle w:val="TableParagraph"/>
              <w:spacing w:line="249" w:lineRule="auto"/>
              <w:ind w:left="95"/>
              <w:rPr>
                <w:sz w:val="20"/>
              </w:rPr>
            </w:pPr>
            <w:r>
              <w:rPr>
                <w:w w:val="105"/>
                <w:sz w:val="20"/>
              </w:rPr>
              <w:t>Draw a use case diagram and identify the actors for the situations (i) do (ii) as directed:</w:t>
            </w:r>
          </w:p>
          <w:p w:rsidR="00DE4EA8" w:rsidRDefault="00E4770A">
            <w:pPr>
              <w:pStyle w:val="TableParagraph"/>
              <w:numPr>
                <w:ilvl w:val="0"/>
                <w:numId w:val="64"/>
              </w:numPr>
              <w:tabs>
                <w:tab w:val="left" w:pos="403"/>
              </w:tabs>
              <w:spacing w:line="244" w:lineRule="auto"/>
              <w:ind w:right="90" w:hanging="538"/>
              <w:rPr>
                <w:sz w:val="20"/>
              </w:rPr>
            </w:pPr>
            <w:r>
              <w:rPr>
                <w:w w:val="105"/>
                <w:sz w:val="20"/>
              </w:rPr>
              <w:t xml:space="preserve">A repair can </w:t>
            </w:r>
            <w:r>
              <w:rPr>
                <w:spacing w:val="-3"/>
                <w:w w:val="105"/>
                <w:sz w:val="20"/>
              </w:rPr>
              <w:t xml:space="preserve">be </w:t>
            </w:r>
            <w:r>
              <w:rPr>
                <w:w w:val="105"/>
                <w:sz w:val="20"/>
              </w:rPr>
              <w:t>made by a master, a trainee or any other repair shop employee.</w:t>
            </w:r>
          </w:p>
          <w:p w:rsidR="00DE4EA8" w:rsidRDefault="00E4770A">
            <w:pPr>
              <w:pStyle w:val="TableParagraph"/>
              <w:numPr>
                <w:ilvl w:val="0"/>
                <w:numId w:val="64"/>
              </w:numPr>
              <w:tabs>
                <w:tab w:val="left" w:pos="456"/>
              </w:tabs>
              <w:spacing w:line="249" w:lineRule="auto"/>
              <w:ind w:right="90" w:hanging="538"/>
              <w:rPr>
                <w:sz w:val="20"/>
              </w:rPr>
            </w:pPr>
            <w:r>
              <w:rPr>
                <w:w w:val="105"/>
                <w:sz w:val="20"/>
              </w:rPr>
              <w:t xml:space="preserve">Consider an ATM system. Identify at </w:t>
            </w:r>
            <w:r>
              <w:rPr>
                <w:w w:val="105"/>
                <w:sz w:val="20"/>
              </w:rPr>
              <w:t>least three different actors that interact with this</w:t>
            </w:r>
            <w:r>
              <w:rPr>
                <w:spacing w:val="-3"/>
                <w:w w:val="105"/>
                <w:sz w:val="20"/>
              </w:rPr>
              <w:t xml:space="preserve"> </w:t>
            </w:r>
            <w:r>
              <w:rPr>
                <w:w w:val="105"/>
                <w:sz w:val="20"/>
              </w:rPr>
              <w:t>system.</w:t>
            </w:r>
          </w:p>
        </w:tc>
        <w:tc>
          <w:tcPr>
            <w:tcW w:w="341" w:type="dxa"/>
          </w:tcPr>
          <w:p w:rsidR="00DE4EA8" w:rsidRDefault="00E4770A">
            <w:pPr>
              <w:pStyle w:val="TableParagraph"/>
              <w:spacing w:before="5"/>
              <w:ind w:right="15"/>
              <w:jc w:val="center"/>
              <w:rPr>
                <w:b/>
              </w:rPr>
            </w:pPr>
            <w:r>
              <w:rPr>
                <w:b/>
                <w:w w:val="102"/>
              </w:rPr>
              <w:t>4</w:t>
            </w:r>
          </w:p>
        </w:tc>
      </w:tr>
    </w:tbl>
    <w:p w:rsidR="00DE4EA8" w:rsidRDefault="00DE4EA8">
      <w:pPr>
        <w:spacing w:after="0"/>
        <w:jc w:val="center"/>
        <w:rPr>
          <w:rFonts w:ascii="Times New Roman"/>
        </w:rPr>
        <w:sectPr w:rsidR="00DE4EA8">
          <w:pgSz w:w="12240" w:h="15840"/>
          <w:pgMar w:top="1260" w:right="1720" w:bottom="1120" w:left="1360" w:header="0" w:footer="921" w:gutter="0"/>
          <w:cols w:space="720"/>
        </w:sectPr>
      </w:pPr>
    </w:p>
    <w:tbl>
      <w:tblPr>
        <w:tblW w:w="985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643"/>
        <w:gridCol w:w="341"/>
      </w:tblGrid>
      <w:tr w:rsidR="00DE4EA8">
        <w:trPr>
          <w:trHeight w:val="7914"/>
        </w:trPr>
        <w:tc>
          <w:tcPr>
            <w:tcW w:w="528" w:type="dxa"/>
          </w:tcPr>
          <w:p w:rsidR="00DE4EA8" w:rsidRDefault="00DE4EA8">
            <w:pPr>
              <w:pStyle w:val="TableParagraph"/>
              <w:rPr>
                <w:sz w:val="20"/>
              </w:rPr>
            </w:pPr>
          </w:p>
        </w:tc>
        <w:tc>
          <w:tcPr>
            <w:tcW w:w="341" w:type="dxa"/>
          </w:tcPr>
          <w:p w:rsidR="00DE4EA8" w:rsidRDefault="00DE4EA8">
            <w:pPr>
              <w:pStyle w:val="TableParagraph"/>
              <w:rPr>
                <w:sz w:val="20"/>
              </w:rPr>
            </w:pPr>
          </w:p>
        </w:tc>
        <w:tc>
          <w:tcPr>
            <w:tcW w:w="8643" w:type="dxa"/>
          </w:tcPr>
          <w:p w:rsidR="00DE4EA8" w:rsidRDefault="00E4770A">
            <w:pPr>
              <w:pStyle w:val="TableParagraph"/>
              <w:spacing w:line="217" w:lineRule="exact"/>
              <w:ind w:left="2107" w:right="2107"/>
              <w:jc w:val="center"/>
              <w:rPr>
                <w:b/>
                <w:sz w:val="20"/>
              </w:rPr>
            </w:pPr>
            <w:r>
              <w:rPr>
                <w:b/>
                <w:w w:val="105"/>
                <w:sz w:val="20"/>
              </w:rPr>
              <w:t>OR</w:t>
            </w:r>
          </w:p>
          <w:p w:rsidR="00DE4EA8" w:rsidRDefault="00DE4EA8">
            <w:pPr>
              <w:pStyle w:val="TableParagraph"/>
              <w:spacing w:before="8"/>
              <w:rPr>
                <w:sz w:val="21"/>
              </w:rPr>
            </w:pPr>
          </w:p>
          <w:p w:rsidR="00DE4EA8" w:rsidRDefault="00E4770A">
            <w:pPr>
              <w:pStyle w:val="TableParagraph"/>
              <w:numPr>
                <w:ilvl w:val="0"/>
                <w:numId w:val="65"/>
              </w:numPr>
              <w:tabs>
                <w:tab w:val="left" w:pos="403"/>
              </w:tabs>
              <w:spacing w:line="244" w:lineRule="auto"/>
              <w:ind w:right="96" w:hanging="538"/>
              <w:rPr>
                <w:sz w:val="20"/>
              </w:rPr>
            </w:pPr>
            <w:r>
              <w:rPr>
                <w:w w:val="105"/>
                <w:sz w:val="20"/>
              </w:rPr>
              <w:t>Look at the following use case diagrams and write the actors and the situation depicted by the use case diagrams</w:t>
            </w:r>
            <w:r>
              <w:rPr>
                <w:spacing w:val="-35"/>
                <w:w w:val="105"/>
                <w:sz w:val="20"/>
              </w:rPr>
              <w:t xml:space="preserve"> </w:t>
            </w:r>
            <w:r>
              <w:rPr>
                <w:w w:val="105"/>
                <w:sz w:val="20"/>
              </w:rPr>
              <w:t>:</w:t>
            </w:r>
          </w:p>
          <w:p w:rsidR="00DE4EA8" w:rsidRDefault="00DE4EA8">
            <w:pPr>
              <w:pStyle w:val="TableParagraph"/>
              <w:rPr>
                <w:sz w:val="20"/>
              </w:rPr>
            </w:pPr>
          </w:p>
          <w:p w:rsidR="00DE4EA8" w:rsidRDefault="00DE4EA8">
            <w:pPr>
              <w:pStyle w:val="TableParagraph"/>
              <w:rPr>
                <w:sz w:val="12"/>
              </w:rPr>
            </w:pPr>
          </w:p>
          <w:p w:rsidR="00DE4EA8" w:rsidRDefault="00E4770A">
            <w:pPr>
              <w:pStyle w:val="TableParagraph"/>
              <w:ind w:left="129"/>
              <w:rPr>
                <w:sz w:val="20"/>
              </w:rPr>
            </w:pPr>
            <w:r>
              <w:rPr>
                <w:noProof/>
                <w:sz w:val="20"/>
                <w:lang w:val="en-US" w:bidi="hi-IN"/>
              </w:rPr>
              <w:drawing>
                <wp:inline distT="0" distB="0" distL="0" distR="0">
                  <wp:extent cx="2211705" cy="1692910"/>
                  <wp:effectExtent l="0" t="0" r="17145" b="254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46" cstate="print"/>
                          <a:stretch>
                            <a:fillRect/>
                          </a:stretch>
                        </pic:blipFill>
                        <pic:spPr>
                          <a:xfrm>
                            <a:off x="0" y="0"/>
                            <a:ext cx="2212292" cy="1693164"/>
                          </a:xfrm>
                          <a:prstGeom prst="rect">
                            <a:avLst/>
                          </a:prstGeom>
                        </pic:spPr>
                      </pic:pic>
                    </a:graphicData>
                  </a:graphic>
                </wp:inline>
              </w:drawing>
            </w:r>
          </w:p>
          <w:p w:rsidR="00DE4EA8" w:rsidRDefault="00DE4EA8">
            <w:pPr>
              <w:pStyle w:val="TableParagraph"/>
              <w:rPr>
                <w:sz w:val="5"/>
              </w:rPr>
            </w:pPr>
          </w:p>
          <w:p w:rsidR="00DE4EA8" w:rsidRDefault="00E4770A">
            <w:pPr>
              <w:pStyle w:val="TableParagraph"/>
              <w:ind w:left="129"/>
              <w:rPr>
                <w:sz w:val="20"/>
              </w:rPr>
            </w:pPr>
            <w:r>
              <w:rPr>
                <w:noProof/>
                <w:sz w:val="20"/>
                <w:lang w:val="en-US" w:bidi="hi-IN"/>
              </w:rPr>
              <w:drawing>
                <wp:inline distT="0" distB="0" distL="0" distR="0">
                  <wp:extent cx="2359025" cy="1861820"/>
                  <wp:effectExtent l="0" t="0" r="3175" b="5080"/>
                  <wp:docPr id="2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a:picLocks noChangeAspect="1"/>
                          </pic:cNvPicPr>
                        </pic:nvPicPr>
                        <pic:blipFill>
                          <a:blip r:embed="rId47" cstate="print"/>
                          <a:stretch>
                            <a:fillRect/>
                          </a:stretch>
                        </pic:blipFill>
                        <pic:spPr>
                          <a:xfrm>
                            <a:off x="0" y="0"/>
                            <a:ext cx="2359112" cy="1862327"/>
                          </a:xfrm>
                          <a:prstGeom prst="rect">
                            <a:avLst/>
                          </a:prstGeom>
                        </pic:spPr>
                      </pic:pic>
                    </a:graphicData>
                  </a:graphic>
                </wp:inline>
              </w:drawing>
            </w:r>
          </w:p>
          <w:p w:rsidR="00DE4EA8" w:rsidRDefault="00DE4EA8">
            <w:pPr>
              <w:pStyle w:val="TableParagraph"/>
              <w:spacing w:before="11"/>
              <w:rPr>
                <w:sz w:val="19"/>
              </w:rPr>
            </w:pPr>
          </w:p>
          <w:p w:rsidR="00DE4EA8" w:rsidRDefault="00E4770A">
            <w:pPr>
              <w:pStyle w:val="TableParagraph"/>
              <w:numPr>
                <w:ilvl w:val="0"/>
                <w:numId w:val="65"/>
              </w:numPr>
              <w:tabs>
                <w:tab w:val="left" w:pos="456"/>
              </w:tabs>
              <w:spacing w:line="244" w:lineRule="auto"/>
              <w:ind w:right="90" w:hanging="538"/>
              <w:rPr>
                <w:sz w:val="20"/>
              </w:rPr>
            </w:pPr>
            <w:r>
              <w:rPr>
                <w:w w:val="105"/>
                <w:sz w:val="20"/>
              </w:rPr>
              <w:t>Look</w:t>
            </w:r>
            <w:r>
              <w:rPr>
                <w:spacing w:val="-10"/>
                <w:w w:val="105"/>
                <w:sz w:val="20"/>
              </w:rPr>
              <w:t xml:space="preserve"> </w:t>
            </w:r>
            <w:r>
              <w:rPr>
                <w:w w:val="105"/>
                <w:sz w:val="20"/>
              </w:rPr>
              <w:t>at</w:t>
            </w:r>
            <w:r>
              <w:rPr>
                <w:spacing w:val="-10"/>
                <w:w w:val="105"/>
                <w:sz w:val="20"/>
              </w:rPr>
              <w:t xml:space="preserve"> </w:t>
            </w:r>
            <w:r>
              <w:rPr>
                <w:w w:val="105"/>
                <w:sz w:val="20"/>
              </w:rPr>
              <w:t>the</w:t>
            </w:r>
            <w:r>
              <w:rPr>
                <w:spacing w:val="-14"/>
                <w:w w:val="105"/>
                <w:sz w:val="20"/>
              </w:rPr>
              <w:t xml:space="preserve"> </w:t>
            </w:r>
            <w:r>
              <w:rPr>
                <w:w w:val="105"/>
                <w:sz w:val="20"/>
              </w:rPr>
              <w:t>use</w:t>
            </w:r>
            <w:r>
              <w:rPr>
                <w:spacing w:val="-6"/>
                <w:w w:val="105"/>
                <w:sz w:val="20"/>
              </w:rPr>
              <w:t xml:space="preserve"> </w:t>
            </w:r>
            <w:r>
              <w:rPr>
                <w:w w:val="105"/>
                <w:sz w:val="20"/>
              </w:rPr>
              <w:t>case</w:t>
            </w:r>
            <w:r>
              <w:rPr>
                <w:spacing w:val="-7"/>
                <w:w w:val="105"/>
                <w:sz w:val="20"/>
              </w:rPr>
              <w:t xml:space="preserve"> </w:t>
            </w:r>
            <w:r>
              <w:rPr>
                <w:w w:val="105"/>
                <w:sz w:val="20"/>
              </w:rPr>
              <w:t>diagram</w:t>
            </w:r>
            <w:r>
              <w:rPr>
                <w:spacing w:val="-10"/>
                <w:w w:val="105"/>
                <w:sz w:val="20"/>
              </w:rPr>
              <w:t xml:space="preserve"> </w:t>
            </w:r>
            <w:r>
              <w:rPr>
                <w:w w:val="105"/>
                <w:sz w:val="20"/>
              </w:rPr>
              <w:t>shown</w:t>
            </w:r>
            <w:r>
              <w:rPr>
                <w:spacing w:val="-10"/>
                <w:w w:val="105"/>
                <w:sz w:val="20"/>
              </w:rPr>
              <w:t xml:space="preserve"> </w:t>
            </w:r>
            <w:r>
              <w:rPr>
                <w:w w:val="105"/>
                <w:sz w:val="20"/>
              </w:rPr>
              <w:t>below</w:t>
            </w:r>
            <w:r>
              <w:rPr>
                <w:spacing w:val="-19"/>
                <w:w w:val="105"/>
                <w:sz w:val="20"/>
              </w:rPr>
              <w:t xml:space="preserve"> </w:t>
            </w:r>
            <w:r>
              <w:rPr>
                <w:w w:val="105"/>
                <w:sz w:val="20"/>
              </w:rPr>
              <w:t>and</w:t>
            </w:r>
            <w:r>
              <w:rPr>
                <w:spacing w:val="-7"/>
                <w:w w:val="105"/>
                <w:sz w:val="20"/>
              </w:rPr>
              <w:t xml:space="preserve"> </w:t>
            </w:r>
            <w:r>
              <w:rPr>
                <w:w w:val="105"/>
                <w:sz w:val="20"/>
              </w:rPr>
              <w:t>explain</w:t>
            </w:r>
            <w:r>
              <w:rPr>
                <w:spacing w:val="-14"/>
                <w:w w:val="105"/>
                <w:sz w:val="20"/>
              </w:rPr>
              <w:t xml:space="preserve"> </w:t>
            </w:r>
            <w:r>
              <w:rPr>
                <w:w w:val="105"/>
                <w:sz w:val="20"/>
              </w:rPr>
              <w:t>the</w:t>
            </w:r>
            <w:r>
              <w:rPr>
                <w:spacing w:val="-7"/>
                <w:w w:val="105"/>
                <w:sz w:val="20"/>
              </w:rPr>
              <w:t xml:space="preserve"> </w:t>
            </w:r>
            <w:r>
              <w:rPr>
                <w:w w:val="105"/>
                <w:sz w:val="20"/>
              </w:rPr>
              <w:t>relationship depicted between A and</w:t>
            </w:r>
            <w:r>
              <w:rPr>
                <w:spacing w:val="-10"/>
                <w:w w:val="105"/>
                <w:sz w:val="20"/>
              </w:rPr>
              <w:t xml:space="preserve"> </w:t>
            </w:r>
            <w:r>
              <w:rPr>
                <w:w w:val="105"/>
                <w:sz w:val="20"/>
              </w:rPr>
              <w:t>B</w:t>
            </w:r>
          </w:p>
        </w:tc>
        <w:tc>
          <w:tcPr>
            <w:tcW w:w="341" w:type="dxa"/>
          </w:tcPr>
          <w:p w:rsidR="00DE4EA8" w:rsidRDefault="00DE4EA8">
            <w:pPr>
              <w:pStyle w:val="TableParagraph"/>
              <w:rPr>
                <w:sz w:val="20"/>
              </w:rPr>
            </w:pPr>
          </w:p>
        </w:tc>
      </w:tr>
      <w:tr w:rsidR="00DE4EA8">
        <w:trPr>
          <w:trHeight w:val="474"/>
        </w:trPr>
        <w:tc>
          <w:tcPr>
            <w:tcW w:w="9853" w:type="dxa"/>
            <w:gridSpan w:val="4"/>
          </w:tcPr>
          <w:p w:rsidR="00DE4EA8" w:rsidRDefault="00E4770A">
            <w:pPr>
              <w:pStyle w:val="TableParagraph"/>
              <w:spacing w:line="221" w:lineRule="exact"/>
              <w:ind w:left="3626" w:right="3616"/>
              <w:jc w:val="center"/>
              <w:rPr>
                <w:b/>
                <w:sz w:val="20"/>
              </w:rPr>
            </w:pPr>
            <w:r>
              <w:rPr>
                <w:b/>
                <w:w w:val="105"/>
                <w:sz w:val="20"/>
              </w:rPr>
              <w:t>Section C</w:t>
            </w:r>
          </w:p>
        </w:tc>
      </w:tr>
      <w:tr w:rsidR="00DE4EA8">
        <w:trPr>
          <w:trHeight w:val="714"/>
        </w:trPr>
        <w:tc>
          <w:tcPr>
            <w:tcW w:w="528" w:type="dxa"/>
          </w:tcPr>
          <w:p w:rsidR="00DE4EA8" w:rsidRDefault="00E4770A">
            <w:pPr>
              <w:pStyle w:val="TableParagraph"/>
              <w:spacing w:line="251" w:lineRule="exact"/>
              <w:ind w:left="105"/>
              <w:rPr>
                <w:b/>
              </w:rPr>
            </w:pPr>
            <w:r>
              <w:rPr>
                <w:b/>
                <w:w w:val="102"/>
              </w:rPr>
              <w:t>4</w:t>
            </w:r>
          </w:p>
        </w:tc>
        <w:tc>
          <w:tcPr>
            <w:tcW w:w="341" w:type="dxa"/>
          </w:tcPr>
          <w:p w:rsidR="00DE4EA8" w:rsidRDefault="00E4770A">
            <w:pPr>
              <w:pStyle w:val="TableParagraph"/>
              <w:spacing w:line="246" w:lineRule="exact"/>
              <w:ind w:left="3" w:right="89"/>
              <w:jc w:val="center"/>
            </w:pPr>
            <w:r>
              <w:t>a)</w:t>
            </w:r>
          </w:p>
        </w:tc>
        <w:tc>
          <w:tcPr>
            <w:tcW w:w="8643" w:type="dxa"/>
          </w:tcPr>
          <w:p w:rsidR="00DE4EA8" w:rsidRDefault="00E4770A">
            <w:pPr>
              <w:pStyle w:val="TableParagraph"/>
              <w:spacing w:line="217" w:lineRule="exact"/>
              <w:ind w:left="95"/>
              <w:rPr>
                <w:sz w:val="20"/>
              </w:rPr>
            </w:pPr>
            <w:r>
              <w:rPr>
                <w:w w:val="105"/>
                <w:sz w:val="20"/>
              </w:rPr>
              <w:t>Write the Django command to start a new app named ‘users’ in an existing</w:t>
            </w:r>
          </w:p>
          <w:p w:rsidR="00DE4EA8" w:rsidRDefault="00E4770A">
            <w:pPr>
              <w:pStyle w:val="TableParagraph"/>
              <w:spacing w:before="10"/>
              <w:ind w:left="95"/>
              <w:rPr>
                <w:sz w:val="20"/>
              </w:rPr>
            </w:pPr>
            <w:r>
              <w:rPr>
                <w:w w:val="105"/>
                <w:sz w:val="20"/>
              </w:rPr>
              <w:t>project?</w:t>
            </w:r>
          </w:p>
        </w:tc>
        <w:tc>
          <w:tcPr>
            <w:tcW w:w="341" w:type="dxa"/>
          </w:tcPr>
          <w:p w:rsidR="00DE4EA8" w:rsidRDefault="00E4770A">
            <w:pPr>
              <w:pStyle w:val="TableParagraph"/>
              <w:spacing w:line="251" w:lineRule="exact"/>
              <w:ind w:right="15"/>
              <w:jc w:val="center"/>
              <w:rPr>
                <w:b/>
              </w:rPr>
            </w:pPr>
            <w:r>
              <w:rPr>
                <w:b/>
                <w:w w:val="102"/>
              </w:rPr>
              <w:t>1</w:t>
            </w:r>
          </w:p>
        </w:tc>
      </w:tr>
      <w:tr w:rsidR="00DE4EA8">
        <w:trPr>
          <w:trHeight w:val="1425"/>
        </w:trPr>
        <w:tc>
          <w:tcPr>
            <w:tcW w:w="528" w:type="dxa"/>
          </w:tcPr>
          <w:p w:rsidR="00DE4EA8" w:rsidRDefault="00DE4EA8">
            <w:pPr>
              <w:pStyle w:val="TableParagraph"/>
              <w:rPr>
                <w:sz w:val="20"/>
              </w:rPr>
            </w:pPr>
          </w:p>
        </w:tc>
        <w:tc>
          <w:tcPr>
            <w:tcW w:w="341" w:type="dxa"/>
          </w:tcPr>
          <w:p w:rsidR="00DE4EA8" w:rsidRDefault="00E4770A">
            <w:pPr>
              <w:pStyle w:val="TableParagraph"/>
              <w:spacing w:line="246" w:lineRule="exact"/>
              <w:ind w:left="12" w:right="84"/>
              <w:jc w:val="center"/>
            </w:pPr>
            <w:r>
              <w:t>b)</w:t>
            </w:r>
          </w:p>
        </w:tc>
        <w:tc>
          <w:tcPr>
            <w:tcW w:w="8643" w:type="dxa"/>
          </w:tcPr>
          <w:p w:rsidR="00DE4EA8" w:rsidRDefault="00E4770A">
            <w:pPr>
              <w:pStyle w:val="TableParagraph"/>
              <w:spacing w:line="217" w:lineRule="exact"/>
              <w:ind w:left="95"/>
              <w:rPr>
                <w:sz w:val="20"/>
              </w:rPr>
            </w:pPr>
            <w:r>
              <w:rPr>
                <w:w w:val="105"/>
                <w:sz w:val="20"/>
              </w:rPr>
              <w:t>What is the use of COMMIT in sql ?</w:t>
            </w:r>
          </w:p>
          <w:p w:rsidR="00DE4EA8" w:rsidRDefault="00DE4EA8">
            <w:pPr>
              <w:pStyle w:val="TableParagraph"/>
              <w:spacing w:before="3"/>
              <w:rPr>
                <w:sz w:val="21"/>
              </w:rPr>
            </w:pPr>
          </w:p>
          <w:p w:rsidR="00DE4EA8" w:rsidRDefault="00E4770A">
            <w:pPr>
              <w:pStyle w:val="TableParagraph"/>
              <w:ind w:left="2107" w:right="2107"/>
              <w:jc w:val="center"/>
              <w:rPr>
                <w:b/>
                <w:sz w:val="20"/>
              </w:rPr>
            </w:pPr>
            <w:r>
              <w:rPr>
                <w:b/>
                <w:w w:val="105"/>
                <w:sz w:val="20"/>
              </w:rPr>
              <w:t>OR</w:t>
            </w:r>
          </w:p>
          <w:p w:rsidR="00DE4EA8" w:rsidRDefault="00DE4EA8">
            <w:pPr>
              <w:pStyle w:val="TableParagraph"/>
              <w:spacing w:before="4"/>
              <w:rPr>
                <w:sz w:val="21"/>
              </w:rPr>
            </w:pPr>
          </w:p>
          <w:p w:rsidR="00DE4EA8" w:rsidRDefault="00E4770A">
            <w:pPr>
              <w:pStyle w:val="TableParagraph"/>
              <w:ind w:left="95"/>
              <w:rPr>
                <w:sz w:val="20"/>
              </w:rPr>
            </w:pPr>
            <w:r>
              <w:rPr>
                <w:w w:val="105"/>
                <w:sz w:val="20"/>
              </w:rPr>
              <w:t>What is the function of ALTER command?</w:t>
            </w:r>
          </w:p>
        </w:tc>
        <w:tc>
          <w:tcPr>
            <w:tcW w:w="341" w:type="dxa"/>
          </w:tcPr>
          <w:p w:rsidR="00DE4EA8" w:rsidRDefault="00E4770A">
            <w:pPr>
              <w:pStyle w:val="TableParagraph"/>
              <w:spacing w:line="251" w:lineRule="exact"/>
              <w:ind w:right="15"/>
              <w:jc w:val="center"/>
              <w:rPr>
                <w:b/>
              </w:rPr>
            </w:pPr>
            <w:r>
              <w:rPr>
                <w:b/>
                <w:w w:val="102"/>
              </w:rPr>
              <w:t>1</w:t>
            </w:r>
          </w:p>
        </w:tc>
      </w:tr>
      <w:tr w:rsidR="00DE4EA8">
        <w:trPr>
          <w:trHeight w:val="436"/>
        </w:trPr>
        <w:tc>
          <w:tcPr>
            <w:tcW w:w="528" w:type="dxa"/>
          </w:tcPr>
          <w:p w:rsidR="00DE4EA8" w:rsidRDefault="00DE4EA8">
            <w:pPr>
              <w:pStyle w:val="TableParagraph"/>
              <w:rPr>
                <w:sz w:val="20"/>
              </w:rPr>
            </w:pPr>
          </w:p>
        </w:tc>
        <w:tc>
          <w:tcPr>
            <w:tcW w:w="341" w:type="dxa"/>
          </w:tcPr>
          <w:p w:rsidR="00DE4EA8" w:rsidRDefault="00E4770A">
            <w:pPr>
              <w:pStyle w:val="TableParagraph"/>
              <w:spacing w:line="246" w:lineRule="exact"/>
              <w:ind w:left="3" w:right="89"/>
              <w:jc w:val="center"/>
            </w:pPr>
            <w:r>
              <w:t>c)</w:t>
            </w:r>
          </w:p>
        </w:tc>
        <w:tc>
          <w:tcPr>
            <w:tcW w:w="8643" w:type="dxa"/>
          </w:tcPr>
          <w:p w:rsidR="00DE4EA8" w:rsidRDefault="00E4770A">
            <w:pPr>
              <w:pStyle w:val="TableParagraph"/>
              <w:tabs>
                <w:tab w:val="left" w:pos="3094"/>
              </w:tabs>
              <w:spacing w:line="217" w:lineRule="exact"/>
              <w:ind w:left="95"/>
              <w:rPr>
                <w:sz w:val="20"/>
              </w:rPr>
            </w:pPr>
            <w:r>
              <w:rPr>
                <w:w w:val="105"/>
                <w:sz w:val="20"/>
              </w:rPr>
              <w:t xml:space="preserve">CSV stands </w:t>
            </w:r>
            <w:r>
              <w:rPr>
                <w:w w:val="105"/>
                <w:sz w:val="20"/>
              </w:rPr>
              <w:t>for</w:t>
            </w:r>
            <w:r>
              <w:rPr>
                <w:spacing w:val="-28"/>
                <w:w w:val="105"/>
                <w:sz w:val="20"/>
              </w:rPr>
              <w:t xml:space="preserve"> </w:t>
            </w:r>
            <w:r>
              <w:rPr>
                <w:spacing w:val="4"/>
                <w:w w:val="105"/>
                <w:sz w:val="20"/>
              </w:rPr>
              <w:t>_</w:t>
            </w:r>
            <w:r>
              <w:rPr>
                <w:w w:val="103"/>
                <w:sz w:val="20"/>
                <w:u w:val="single"/>
              </w:rPr>
              <w:t xml:space="preserve"> </w:t>
            </w:r>
            <w:r>
              <w:rPr>
                <w:sz w:val="20"/>
                <w:u w:val="single"/>
              </w:rPr>
              <w:tab/>
            </w:r>
          </w:p>
        </w:tc>
        <w:tc>
          <w:tcPr>
            <w:tcW w:w="341" w:type="dxa"/>
          </w:tcPr>
          <w:p w:rsidR="00DE4EA8" w:rsidRDefault="00E4770A">
            <w:pPr>
              <w:pStyle w:val="TableParagraph"/>
              <w:spacing w:line="251" w:lineRule="exact"/>
              <w:ind w:right="15"/>
              <w:jc w:val="center"/>
              <w:rPr>
                <w:b/>
              </w:rPr>
            </w:pPr>
            <w:r>
              <w:rPr>
                <w:b/>
                <w:w w:val="102"/>
              </w:rPr>
              <w:t>1</w:t>
            </w:r>
          </w:p>
        </w:tc>
      </w:tr>
      <w:tr w:rsidR="00DE4EA8">
        <w:trPr>
          <w:trHeight w:val="1223"/>
        </w:trPr>
        <w:tc>
          <w:tcPr>
            <w:tcW w:w="528" w:type="dxa"/>
          </w:tcPr>
          <w:p w:rsidR="00DE4EA8" w:rsidRDefault="00DE4EA8">
            <w:pPr>
              <w:pStyle w:val="TableParagraph"/>
              <w:rPr>
                <w:sz w:val="20"/>
              </w:rPr>
            </w:pPr>
          </w:p>
        </w:tc>
        <w:tc>
          <w:tcPr>
            <w:tcW w:w="341" w:type="dxa"/>
          </w:tcPr>
          <w:p w:rsidR="00DE4EA8" w:rsidRDefault="00E4770A">
            <w:pPr>
              <w:pStyle w:val="TableParagraph"/>
              <w:spacing w:line="246" w:lineRule="exact"/>
              <w:ind w:left="12" w:right="84"/>
              <w:jc w:val="center"/>
            </w:pPr>
            <w:r>
              <w:t>d)</w:t>
            </w:r>
          </w:p>
        </w:tc>
        <w:tc>
          <w:tcPr>
            <w:tcW w:w="8643" w:type="dxa"/>
          </w:tcPr>
          <w:p w:rsidR="00DE4EA8" w:rsidRDefault="00E4770A">
            <w:pPr>
              <w:pStyle w:val="TableParagraph"/>
              <w:spacing w:line="217" w:lineRule="exact"/>
              <w:ind w:left="95"/>
              <w:rPr>
                <w:sz w:val="20"/>
              </w:rPr>
            </w:pPr>
            <w:r>
              <w:rPr>
                <w:w w:val="105"/>
                <w:sz w:val="20"/>
              </w:rPr>
              <w:t>NULL value means :</w:t>
            </w:r>
          </w:p>
          <w:p w:rsidR="00DE4EA8" w:rsidRDefault="00E4770A">
            <w:pPr>
              <w:pStyle w:val="TableParagraph"/>
              <w:numPr>
                <w:ilvl w:val="0"/>
                <w:numId w:val="66"/>
              </w:numPr>
              <w:tabs>
                <w:tab w:val="left" w:pos="403"/>
              </w:tabs>
              <w:spacing w:before="48"/>
              <w:rPr>
                <w:sz w:val="20"/>
              </w:rPr>
            </w:pPr>
            <w:r>
              <w:rPr>
                <w:w w:val="105"/>
                <w:sz w:val="20"/>
              </w:rPr>
              <w:t>0</w:t>
            </w:r>
            <w:r>
              <w:rPr>
                <w:spacing w:val="-1"/>
                <w:w w:val="105"/>
                <w:sz w:val="20"/>
              </w:rPr>
              <w:t xml:space="preserve"> </w:t>
            </w:r>
            <w:r>
              <w:rPr>
                <w:w w:val="105"/>
                <w:sz w:val="20"/>
              </w:rPr>
              <w:t>value</w:t>
            </w:r>
          </w:p>
          <w:p w:rsidR="00DE4EA8" w:rsidRDefault="00E4770A">
            <w:pPr>
              <w:pStyle w:val="TableParagraph"/>
              <w:numPr>
                <w:ilvl w:val="0"/>
                <w:numId w:val="66"/>
              </w:numPr>
              <w:tabs>
                <w:tab w:val="left" w:pos="456"/>
              </w:tabs>
              <w:spacing w:before="5"/>
              <w:ind w:left="455" w:hanging="289"/>
              <w:rPr>
                <w:sz w:val="20"/>
              </w:rPr>
            </w:pPr>
            <w:r>
              <w:rPr>
                <w:w w:val="105"/>
                <w:sz w:val="20"/>
              </w:rPr>
              <w:t>1</w:t>
            </w:r>
            <w:r>
              <w:rPr>
                <w:spacing w:val="-1"/>
                <w:w w:val="105"/>
                <w:sz w:val="20"/>
              </w:rPr>
              <w:t xml:space="preserve"> </w:t>
            </w:r>
            <w:r>
              <w:rPr>
                <w:w w:val="105"/>
                <w:sz w:val="20"/>
              </w:rPr>
              <w:t>value</w:t>
            </w:r>
          </w:p>
          <w:p w:rsidR="00DE4EA8" w:rsidRDefault="00E4770A">
            <w:pPr>
              <w:pStyle w:val="TableParagraph"/>
              <w:numPr>
                <w:ilvl w:val="0"/>
                <w:numId w:val="66"/>
              </w:numPr>
              <w:tabs>
                <w:tab w:val="left" w:pos="499"/>
              </w:tabs>
              <w:spacing w:before="6"/>
              <w:ind w:left="498" w:hanging="332"/>
              <w:rPr>
                <w:sz w:val="20"/>
              </w:rPr>
            </w:pPr>
            <w:r>
              <w:rPr>
                <w:w w:val="105"/>
                <w:sz w:val="20"/>
              </w:rPr>
              <w:t>None</w:t>
            </w:r>
            <w:r>
              <w:rPr>
                <w:spacing w:val="-6"/>
                <w:w w:val="105"/>
                <w:sz w:val="20"/>
              </w:rPr>
              <w:t xml:space="preserve"> </w:t>
            </w:r>
            <w:r>
              <w:rPr>
                <w:w w:val="105"/>
                <w:sz w:val="20"/>
              </w:rPr>
              <w:t>value</w:t>
            </w:r>
          </w:p>
          <w:p w:rsidR="00DE4EA8" w:rsidRDefault="00E4770A">
            <w:pPr>
              <w:pStyle w:val="TableParagraph"/>
              <w:numPr>
                <w:ilvl w:val="0"/>
                <w:numId w:val="66"/>
              </w:numPr>
              <w:tabs>
                <w:tab w:val="left" w:pos="509"/>
              </w:tabs>
              <w:spacing w:before="10" w:line="228" w:lineRule="exact"/>
              <w:ind w:left="508" w:hanging="342"/>
              <w:rPr>
                <w:sz w:val="20"/>
              </w:rPr>
            </w:pPr>
            <w:r>
              <w:rPr>
                <w:w w:val="105"/>
                <w:sz w:val="20"/>
              </w:rPr>
              <w:t xml:space="preserve">None </w:t>
            </w:r>
            <w:r>
              <w:rPr>
                <w:spacing w:val="-3"/>
                <w:w w:val="105"/>
                <w:sz w:val="20"/>
              </w:rPr>
              <w:t xml:space="preserve">of </w:t>
            </w:r>
            <w:r>
              <w:rPr>
                <w:w w:val="105"/>
                <w:sz w:val="20"/>
              </w:rPr>
              <w:t>the</w:t>
            </w:r>
            <w:r>
              <w:rPr>
                <w:spacing w:val="3"/>
                <w:w w:val="105"/>
                <w:sz w:val="20"/>
              </w:rPr>
              <w:t xml:space="preserve"> </w:t>
            </w:r>
            <w:r>
              <w:rPr>
                <w:w w:val="105"/>
                <w:sz w:val="20"/>
              </w:rPr>
              <w:t>above</w:t>
            </w:r>
          </w:p>
        </w:tc>
        <w:tc>
          <w:tcPr>
            <w:tcW w:w="341" w:type="dxa"/>
          </w:tcPr>
          <w:p w:rsidR="00DE4EA8" w:rsidRDefault="00E4770A">
            <w:pPr>
              <w:pStyle w:val="TableParagraph"/>
              <w:spacing w:line="251" w:lineRule="exact"/>
              <w:ind w:right="15"/>
              <w:jc w:val="center"/>
              <w:rPr>
                <w:b/>
              </w:rPr>
            </w:pPr>
            <w:r>
              <w:rPr>
                <w:b/>
                <w:w w:val="102"/>
              </w:rPr>
              <w:t>1</w:t>
            </w:r>
          </w:p>
        </w:tc>
      </w:tr>
    </w:tbl>
    <w:p w:rsidR="00DE4EA8" w:rsidRDefault="00DE4EA8">
      <w:pPr>
        <w:spacing w:after="0" w:line="251" w:lineRule="exact"/>
        <w:jc w:val="center"/>
        <w:rPr>
          <w:rFonts w:ascii="Times New Roman"/>
        </w:rPr>
        <w:sectPr w:rsidR="00DE4EA8">
          <w:pgSz w:w="12240" w:h="15840"/>
          <w:pgMar w:top="1280" w:right="1720" w:bottom="1120" w:left="1360" w:header="0" w:footer="921" w:gutter="0"/>
          <w:cols w:space="720"/>
        </w:sectPr>
      </w:pPr>
    </w:p>
    <w:tbl>
      <w:tblPr>
        <w:tblW w:w="1015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943"/>
        <w:gridCol w:w="341"/>
      </w:tblGrid>
      <w:tr w:rsidR="00DE4EA8">
        <w:trPr>
          <w:trHeight w:val="1430"/>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e)</w:t>
            </w:r>
          </w:p>
        </w:tc>
        <w:tc>
          <w:tcPr>
            <w:tcW w:w="8943" w:type="dxa"/>
          </w:tcPr>
          <w:p w:rsidR="00DE4EA8" w:rsidRDefault="00E4770A">
            <w:pPr>
              <w:pStyle w:val="TableParagraph"/>
              <w:spacing w:line="229" w:lineRule="exact"/>
              <w:ind w:left="95"/>
              <w:rPr>
                <w:sz w:val="20"/>
              </w:rPr>
            </w:pPr>
            <w:r>
              <w:rPr>
                <w:w w:val="105"/>
                <w:sz w:val="20"/>
              </w:rPr>
              <w:t>is_connected() is the MYSQL function to :</w:t>
            </w:r>
          </w:p>
          <w:p w:rsidR="00DE4EA8" w:rsidRDefault="00E4770A">
            <w:pPr>
              <w:pStyle w:val="TableParagraph"/>
              <w:numPr>
                <w:ilvl w:val="0"/>
                <w:numId w:val="67"/>
              </w:numPr>
              <w:tabs>
                <w:tab w:val="left" w:pos="403"/>
              </w:tabs>
              <w:spacing w:before="5"/>
              <w:rPr>
                <w:sz w:val="20"/>
              </w:rPr>
            </w:pPr>
            <w:r>
              <w:rPr>
                <w:w w:val="105"/>
                <w:sz w:val="20"/>
              </w:rPr>
              <w:t>establish a connection to a mysql database from</w:t>
            </w:r>
            <w:r>
              <w:rPr>
                <w:spacing w:val="-29"/>
                <w:w w:val="105"/>
                <w:sz w:val="20"/>
              </w:rPr>
              <w:t xml:space="preserve"> </w:t>
            </w:r>
            <w:r>
              <w:rPr>
                <w:w w:val="105"/>
                <w:sz w:val="20"/>
              </w:rPr>
              <w:t>python.</w:t>
            </w:r>
          </w:p>
          <w:p w:rsidR="00DE4EA8" w:rsidRDefault="00E4770A">
            <w:pPr>
              <w:pStyle w:val="TableParagraph"/>
              <w:numPr>
                <w:ilvl w:val="0"/>
                <w:numId w:val="67"/>
              </w:numPr>
              <w:tabs>
                <w:tab w:val="left" w:pos="456"/>
              </w:tabs>
              <w:spacing w:before="10"/>
              <w:ind w:left="455" w:hanging="289"/>
              <w:rPr>
                <w:sz w:val="20"/>
              </w:rPr>
            </w:pPr>
            <w:r>
              <w:rPr>
                <w:w w:val="105"/>
                <w:sz w:val="20"/>
              </w:rPr>
              <w:t>verify</w:t>
            </w:r>
            <w:r>
              <w:rPr>
                <w:spacing w:val="-11"/>
                <w:w w:val="105"/>
                <w:sz w:val="20"/>
              </w:rPr>
              <w:t xml:space="preserve"> </w:t>
            </w:r>
            <w:r>
              <w:rPr>
                <w:w w:val="105"/>
                <w:sz w:val="20"/>
              </w:rPr>
              <w:t>whether</w:t>
            </w:r>
            <w:r>
              <w:rPr>
                <w:spacing w:val="-6"/>
                <w:w w:val="105"/>
                <w:sz w:val="20"/>
              </w:rPr>
              <w:t xml:space="preserve"> </w:t>
            </w:r>
            <w:r>
              <w:rPr>
                <w:w w:val="105"/>
                <w:sz w:val="20"/>
              </w:rPr>
              <w:t>the</w:t>
            </w:r>
            <w:r>
              <w:rPr>
                <w:spacing w:val="-8"/>
                <w:w w:val="105"/>
                <w:sz w:val="20"/>
              </w:rPr>
              <w:t xml:space="preserve"> </w:t>
            </w:r>
            <w:r>
              <w:rPr>
                <w:w w:val="105"/>
                <w:sz w:val="20"/>
              </w:rPr>
              <w:t>python</w:t>
            </w:r>
            <w:r>
              <w:rPr>
                <w:spacing w:val="-8"/>
                <w:w w:val="105"/>
                <w:sz w:val="20"/>
              </w:rPr>
              <w:t xml:space="preserve"> </w:t>
            </w:r>
            <w:r>
              <w:rPr>
                <w:w w:val="105"/>
                <w:sz w:val="20"/>
              </w:rPr>
              <w:t>application</w:t>
            </w:r>
            <w:r>
              <w:rPr>
                <w:spacing w:val="-12"/>
                <w:w w:val="105"/>
                <w:sz w:val="20"/>
              </w:rPr>
              <w:t xml:space="preserve"> </w:t>
            </w:r>
            <w:r>
              <w:rPr>
                <w:spacing w:val="3"/>
                <w:w w:val="105"/>
                <w:sz w:val="20"/>
              </w:rPr>
              <w:t>is</w:t>
            </w:r>
            <w:r>
              <w:rPr>
                <w:spacing w:val="-15"/>
                <w:w w:val="105"/>
                <w:sz w:val="20"/>
              </w:rPr>
              <w:t xml:space="preserve"> </w:t>
            </w:r>
            <w:r>
              <w:rPr>
                <w:w w:val="105"/>
                <w:sz w:val="20"/>
              </w:rPr>
              <w:t>connected</w:t>
            </w:r>
            <w:r>
              <w:rPr>
                <w:spacing w:val="-8"/>
                <w:w w:val="105"/>
                <w:sz w:val="20"/>
              </w:rPr>
              <w:t xml:space="preserve"> </w:t>
            </w:r>
            <w:r>
              <w:rPr>
                <w:w w:val="105"/>
                <w:sz w:val="20"/>
              </w:rPr>
              <w:t>to</w:t>
            </w:r>
            <w:r>
              <w:rPr>
                <w:spacing w:val="-5"/>
                <w:w w:val="105"/>
                <w:sz w:val="20"/>
              </w:rPr>
              <w:t xml:space="preserve"> </w:t>
            </w:r>
            <w:r>
              <w:rPr>
                <w:spacing w:val="-3"/>
                <w:w w:val="105"/>
                <w:sz w:val="20"/>
              </w:rPr>
              <w:t>mysql</w:t>
            </w:r>
            <w:r>
              <w:rPr>
                <w:spacing w:val="-2"/>
                <w:w w:val="105"/>
                <w:sz w:val="20"/>
              </w:rPr>
              <w:t xml:space="preserve"> </w:t>
            </w:r>
            <w:r>
              <w:rPr>
                <w:w w:val="105"/>
                <w:sz w:val="20"/>
              </w:rPr>
              <w:t>database.</w:t>
            </w:r>
          </w:p>
          <w:p w:rsidR="00DE4EA8" w:rsidRDefault="00E4770A">
            <w:pPr>
              <w:pStyle w:val="TableParagraph"/>
              <w:numPr>
                <w:ilvl w:val="0"/>
                <w:numId w:val="67"/>
              </w:numPr>
              <w:tabs>
                <w:tab w:val="left" w:pos="499"/>
              </w:tabs>
              <w:spacing w:before="5"/>
              <w:ind w:left="498" w:hanging="332"/>
              <w:rPr>
                <w:sz w:val="20"/>
              </w:rPr>
            </w:pPr>
            <w:r>
              <w:rPr>
                <w:w w:val="105"/>
                <w:sz w:val="20"/>
              </w:rPr>
              <w:t xml:space="preserve">traverse through records </w:t>
            </w:r>
            <w:r>
              <w:rPr>
                <w:spacing w:val="3"/>
                <w:w w:val="105"/>
                <w:sz w:val="20"/>
              </w:rPr>
              <w:t xml:space="preserve">in </w:t>
            </w:r>
            <w:r>
              <w:rPr>
                <w:w w:val="105"/>
                <w:sz w:val="20"/>
              </w:rPr>
              <w:t>mysql</w:t>
            </w:r>
            <w:r>
              <w:rPr>
                <w:spacing w:val="-30"/>
                <w:w w:val="105"/>
                <w:sz w:val="20"/>
              </w:rPr>
              <w:t xml:space="preserve"> </w:t>
            </w:r>
            <w:r>
              <w:rPr>
                <w:w w:val="105"/>
                <w:sz w:val="20"/>
              </w:rPr>
              <w:t>database.</w:t>
            </w:r>
          </w:p>
          <w:p w:rsidR="00DE4EA8" w:rsidRDefault="00E4770A">
            <w:pPr>
              <w:pStyle w:val="TableParagraph"/>
              <w:numPr>
                <w:ilvl w:val="0"/>
                <w:numId w:val="67"/>
              </w:numPr>
              <w:tabs>
                <w:tab w:val="left" w:pos="509"/>
              </w:tabs>
              <w:spacing w:before="10"/>
              <w:ind w:left="508" w:hanging="342"/>
              <w:rPr>
                <w:sz w:val="20"/>
              </w:rPr>
            </w:pPr>
            <w:r>
              <w:rPr>
                <w:w w:val="105"/>
                <w:sz w:val="20"/>
              </w:rPr>
              <w:t xml:space="preserve">None </w:t>
            </w:r>
            <w:r>
              <w:rPr>
                <w:spacing w:val="-3"/>
                <w:w w:val="105"/>
                <w:sz w:val="20"/>
              </w:rPr>
              <w:t xml:space="preserve">of </w:t>
            </w:r>
            <w:r>
              <w:rPr>
                <w:w w:val="105"/>
                <w:sz w:val="20"/>
              </w:rPr>
              <w:t>the</w:t>
            </w:r>
            <w:r>
              <w:rPr>
                <w:spacing w:val="3"/>
                <w:w w:val="105"/>
                <w:sz w:val="20"/>
              </w:rPr>
              <w:t xml:space="preserve"> </w:t>
            </w:r>
            <w:r>
              <w:rPr>
                <w:w w:val="105"/>
                <w:sz w:val="20"/>
              </w:rPr>
              <w:t>above</w:t>
            </w:r>
          </w:p>
        </w:tc>
        <w:tc>
          <w:tcPr>
            <w:tcW w:w="341" w:type="dxa"/>
          </w:tcPr>
          <w:p w:rsidR="00DE4EA8" w:rsidRDefault="00E4770A">
            <w:pPr>
              <w:pStyle w:val="TableParagraph"/>
              <w:spacing w:before="5"/>
              <w:ind w:right="15"/>
              <w:jc w:val="center"/>
              <w:rPr>
                <w:b/>
              </w:rPr>
            </w:pPr>
            <w:r>
              <w:rPr>
                <w:b/>
                <w:w w:val="102"/>
              </w:rPr>
              <w:t>1</w:t>
            </w:r>
          </w:p>
        </w:tc>
      </w:tr>
      <w:tr w:rsidR="00DE4EA8">
        <w:trPr>
          <w:trHeight w:val="1170"/>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f)</w:t>
            </w:r>
          </w:p>
        </w:tc>
        <w:tc>
          <w:tcPr>
            <w:tcW w:w="8943" w:type="dxa"/>
          </w:tcPr>
          <w:p w:rsidR="00DE4EA8" w:rsidRDefault="00E4770A">
            <w:pPr>
              <w:pStyle w:val="TableParagraph"/>
              <w:spacing w:line="244" w:lineRule="auto"/>
              <w:ind w:left="95" w:right="348"/>
              <w:rPr>
                <w:sz w:val="20"/>
              </w:rPr>
            </w:pPr>
            <w:r>
              <w:rPr>
                <w:w w:val="105"/>
                <w:sz w:val="20"/>
              </w:rPr>
              <w:t>Shewani has recently started working in MySQL. Help her in understanding the difference between the following :</w:t>
            </w:r>
          </w:p>
          <w:p w:rsidR="00DE4EA8" w:rsidRDefault="00E4770A">
            <w:pPr>
              <w:pStyle w:val="TableParagraph"/>
              <w:numPr>
                <w:ilvl w:val="0"/>
                <w:numId w:val="68"/>
              </w:numPr>
              <w:tabs>
                <w:tab w:val="left" w:pos="403"/>
              </w:tabs>
              <w:rPr>
                <w:sz w:val="20"/>
              </w:rPr>
            </w:pPr>
            <w:r>
              <w:rPr>
                <w:w w:val="105"/>
                <w:sz w:val="20"/>
              </w:rPr>
              <w:t>Where and having</w:t>
            </w:r>
            <w:r>
              <w:rPr>
                <w:spacing w:val="-5"/>
                <w:w w:val="105"/>
                <w:sz w:val="20"/>
              </w:rPr>
              <w:t xml:space="preserve"> </w:t>
            </w:r>
            <w:r>
              <w:rPr>
                <w:w w:val="105"/>
                <w:sz w:val="20"/>
              </w:rPr>
              <w:t>clause</w:t>
            </w:r>
          </w:p>
          <w:p w:rsidR="00DE4EA8" w:rsidRDefault="00E4770A">
            <w:pPr>
              <w:pStyle w:val="TableParagraph"/>
              <w:numPr>
                <w:ilvl w:val="0"/>
                <w:numId w:val="68"/>
              </w:numPr>
              <w:tabs>
                <w:tab w:val="left" w:pos="456"/>
              </w:tabs>
              <w:spacing w:before="10"/>
              <w:ind w:left="455" w:hanging="289"/>
              <w:rPr>
                <w:sz w:val="20"/>
              </w:rPr>
            </w:pPr>
            <w:r>
              <w:rPr>
                <w:w w:val="105"/>
                <w:sz w:val="20"/>
              </w:rPr>
              <w:t>Count(column_name) and</w:t>
            </w:r>
            <w:r>
              <w:rPr>
                <w:spacing w:val="-6"/>
                <w:w w:val="105"/>
                <w:sz w:val="20"/>
              </w:rPr>
              <w:t xml:space="preserve"> </w:t>
            </w:r>
            <w:r>
              <w:rPr>
                <w:w w:val="105"/>
                <w:sz w:val="20"/>
              </w:rPr>
              <w:t>count(*)</w:t>
            </w:r>
          </w:p>
        </w:tc>
        <w:tc>
          <w:tcPr>
            <w:tcW w:w="341" w:type="dxa"/>
          </w:tcPr>
          <w:p w:rsidR="00DE4EA8" w:rsidRDefault="00E4770A">
            <w:pPr>
              <w:pStyle w:val="TableParagraph"/>
              <w:spacing w:before="5"/>
              <w:ind w:right="15"/>
              <w:jc w:val="center"/>
              <w:rPr>
                <w:b/>
              </w:rPr>
            </w:pPr>
            <w:r>
              <w:rPr>
                <w:b/>
                <w:w w:val="102"/>
              </w:rPr>
              <w:t>3</w:t>
            </w:r>
          </w:p>
        </w:tc>
      </w:tr>
      <w:tr w:rsidR="00DE4EA8">
        <w:trPr>
          <w:trHeight w:val="479"/>
        </w:trPr>
        <w:tc>
          <w:tcPr>
            <w:tcW w:w="528" w:type="dxa"/>
            <w:vMerge w:val="restart"/>
          </w:tcPr>
          <w:p w:rsidR="00DE4EA8" w:rsidRDefault="00DE4EA8">
            <w:pPr>
              <w:pStyle w:val="TableParagraph"/>
              <w:rPr>
                <w:sz w:val="20"/>
              </w:rPr>
            </w:pPr>
          </w:p>
        </w:tc>
        <w:tc>
          <w:tcPr>
            <w:tcW w:w="341" w:type="dxa"/>
            <w:tcBorders>
              <w:bottom w:val="nil"/>
            </w:tcBorders>
          </w:tcPr>
          <w:p w:rsidR="00DE4EA8" w:rsidRDefault="00E4770A">
            <w:pPr>
              <w:pStyle w:val="TableParagraph"/>
              <w:spacing w:before="1"/>
              <w:ind w:left="33"/>
            </w:pPr>
            <w:r>
              <w:t>g)</w:t>
            </w:r>
          </w:p>
        </w:tc>
        <w:tc>
          <w:tcPr>
            <w:tcW w:w="8943" w:type="dxa"/>
            <w:tcBorders>
              <w:bottom w:val="nil"/>
            </w:tcBorders>
          </w:tcPr>
          <w:p w:rsidR="00DE4EA8" w:rsidRDefault="00E4770A">
            <w:pPr>
              <w:pStyle w:val="TableParagraph"/>
              <w:spacing w:before="4"/>
              <w:ind w:left="95"/>
              <w:rPr>
                <w:sz w:val="20"/>
              </w:rPr>
            </w:pPr>
            <w:r>
              <w:rPr>
                <w:w w:val="105"/>
                <w:sz w:val="20"/>
              </w:rPr>
              <w:t>On the basis of following table answer the given questions:</w:t>
            </w:r>
          </w:p>
        </w:tc>
        <w:tc>
          <w:tcPr>
            <w:tcW w:w="341" w:type="dxa"/>
            <w:tcBorders>
              <w:bottom w:val="nil"/>
            </w:tcBorders>
          </w:tcPr>
          <w:p w:rsidR="00DE4EA8" w:rsidRDefault="00E4770A">
            <w:pPr>
              <w:pStyle w:val="TableParagraph"/>
              <w:spacing w:before="5"/>
              <w:ind w:right="15"/>
              <w:jc w:val="center"/>
              <w:rPr>
                <w:b/>
              </w:rPr>
            </w:pPr>
            <w:r>
              <w:rPr>
                <w:b/>
                <w:w w:val="102"/>
              </w:rPr>
              <w:t>3</w:t>
            </w:r>
          </w:p>
        </w:tc>
      </w:tr>
      <w:tr w:rsidR="00DE4EA8">
        <w:trPr>
          <w:trHeight w:val="450"/>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20"/>
              </w:rPr>
            </w:pPr>
          </w:p>
        </w:tc>
        <w:tc>
          <w:tcPr>
            <w:tcW w:w="8943" w:type="dxa"/>
            <w:tcBorders>
              <w:top w:val="nil"/>
              <w:bottom w:val="nil"/>
            </w:tcBorders>
          </w:tcPr>
          <w:p w:rsidR="00DE4EA8" w:rsidRDefault="00DE4EA8">
            <w:pPr>
              <w:pStyle w:val="TableParagraph"/>
              <w:spacing w:before="1"/>
              <w:rPr>
                <w:sz w:val="19"/>
              </w:rPr>
            </w:pPr>
          </w:p>
          <w:p w:rsidR="00DE4EA8" w:rsidRDefault="00E4770A">
            <w:pPr>
              <w:pStyle w:val="TableParagraph"/>
              <w:spacing w:line="211" w:lineRule="exact"/>
              <w:ind w:left="2110" w:right="2107"/>
              <w:jc w:val="center"/>
              <w:rPr>
                <w:sz w:val="20"/>
              </w:rPr>
            </w:pPr>
            <w:r>
              <w:rPr>
                <w:w w:val="105"/>
                <w:sz w:val="20"/>
              </w:rPr>
              <w:t>Table: CUSTOMER_DETAILS</w:t>
            </w:r>
          </w:p>
        </w:tc>
        <w:tc>
          <w:tcPr>
            <w:tcW w:w="341" w:type="dxa"/>
            <w:tcBorders>
              <w:top w:val="nil"/>
              <w:bottom w:val="nil"/>
            </w:tcBorders>
          </w:tcPr>
          <w:p w:rsidR="00DE4EA8" w:rsidRDefault="00DE4EA8">
            <w:pPr>
              <w:pStyle w:val="TableParagraph"/>
              <w:rPr>
                <w:sz w:val="20"/>
              </w:rPr>
            </w:pPr>
          </w:p>
        </w:tc>
      </w:tr>
      <w:tr w:rsidR="00DE4EA8">
        <w:trPr>
          <w:trHeight w:val="230"/>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10" w:lineRule="exact"/>
              <w:ind w:left="95"/>
              <w:rPr>
                <w:sz w:val="20"/>
              </w:rPr>
            </w:pPr>
            <w:r>
              <w:rPr>
                <w:color w:val="212121"/>
                <w:w w:val="105"/>
                <w:sz w:val="20"/>
              </w:rPr>
              <w:t>+---------+-----------+-----------+-------------+------------+--------+</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08" w:lineRule="exact"/>
              <w:ind w:left="95"/>
              <w:rPr>
                <w:sz w:val="20"/>
              </w:rPr>
            </w:pPr>
            <w:r>
              <w:rPr>
                <w:color w:val="212121"/>
                <w:w w:val="105"/>
                <w:sz w:val="20"/>
              </w:rPr>
              <w:t>| Cust_ID | Cust_Name | Acct_Type | Accumlt_Amt | DOJ | Gender |</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08" w:lineRule="exact"/>
              <w:ind w:left="95"/>
              <w:rPr>
                <w:sz w:val="20"/>
              </w:rPr>
            </w:pPr>
            <w:r>
              <w:rPr>
                <w:color w:val="212121"/>
                <w:w w:val="105"/>
                <w:sz w:val="20"/>
              </w:rPr>
              <w:t>+---------+-----------+-----------+-------------+------------+--------+</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tabs>
                <w:tab w:val="left" w:pos="2140"/>
                <w:tab w:val="left" w:pos="3109"/>
                <w:tab w:val="left" w:pos="3508"/>
                <w:tab w:val="left" w:pos="5821"/>
                <w:tab w:val="left" w:pos="6282"/>
              </w:tabs>
              <w:spacing w:line="208" w:lineRule="exact"/>
              <w:ind w:left="95"/>
              <w:rPr>
                <w:sz w:val="20"/>
              </w:rPr>
            </w:pPr>
            <w:r>
              <w:rPr>
                <w:color w:val="212121"/>
                <w:w w:val="105"/>
                <w:sz w:val="20"/>
              </w:rPr>
              <w:t>| CNR_001</w:t>
            </w:r>
            <w:r>
              <w:rPr>
                <w:color w:val="212121"/>
                <w:spacing w:val="-11"/>
                <w:w w:val="105"/>
                <w:sz w:val="20"/>
              </w:rPr>
              <w:t xml:space="preserve"> </w:t>
            </w:r>
            <w:r>
              <w:rPr>
                <w:color w:val="212121"/>
                <w:w w:val="105"/>
                <w:sz w:val="20"/>
              </w:rPr>
              <w:t>|</w:t>
            </w:r>
            <w:r>
              <w:rPr>
                <w:color w:val="212121"/>
                <w:spacing w:val="-5"/>
                <w:w w:val="105"/>
                <w:sz w:val="20"/>
              </w:rPr>
              <w:t xml:space="preserve"> </w:t>
            </w:r>
            <w:r>
              <w:rPr>
                <w:color w:val="212121"/>
                <w:w w:val="105"/>
                <w:sz w:val="20"/>
              </w:rPr>
              <w:t>Manoj</w:t>
            </w:r>
            <w:r>
              <w:rPr>
                <w:color w:val="212121"/>
                <w:w w:val="105"/>
                <w:sz w:val="20"/>
              </w:rPr>
              <w:tab/>
              <w:t>|</w:t>
            </w:r>
            <w:r>
              <w:rPr>
                <w:color w:val="212121"/>
                <w:spacing w:val="-8"/>
                <w:w w:val="105"/>
                <w:sz w:val="20"/>
              </w:rPr>
              <w:t xml:space="preserve"> </w:t>
            </w:r>
            <w:r>
              <w:rPr>
                <w:color w:val="212121"/>
                <w:w w:val="105"/>
                <w:sz w:val="20"/>
              </w:rPr>
              <w:t>Saving</w:t>
            </w:r>
            <w:r>
              <w:rPr>
                <w:color w:val="212121"/>
                <w:w w:val="105"/>
                <w:sz w:val="20"/>
              </w:rPr>
              <w:tab/>
              <w:t>|</w:t>
            </w:r>
            <w:r>
              <w:rPr>
                <w:color w:val="212121"/>
                <w:w w:val="105"/>
                <w:sz w:val="20"/>
              </w:rPr>
              <w:tab/>
              <w:t>101250 |</w:t>
            </w:r>
            <w:r>
              <w:rPr>
                <w:color w:val="212121"/>
                <w:spacing w:val="-16"/>
                <w:w w:val="105"/>
                <w:sz w:val="20"/>
              </w:rPr>
              <w:t xml:space="preserve"> </w:t>
            </w:r>
            <w:r>
              <w:rPr>
                <w:color w:val="212121"/>
                <w:w w:val="105"/>
                <w:sz w:val="20"/>
              </w:rPr>
              <w:t>1992-02-19</w:t>
            </w:r>
            <w:r>
              <w:rPr>
                <w:color w:val="212121"/>
                <w:spacing w:val="-3"/>
                <w:w w:val="105"/>
                <w:sz w:val="20"/>
              </w:rPr>
              <w:t xml:space="preserve"> </w:t>
            </w:r>
            <w:r>
              <w:rPr>
                <w:color w:val="212121"/>
                <w:w w:val="105"/>
                <w:sz w:val="20"/>
              </w:rPr>
              <w:t>|</w:t>
            </w:r>
            <w:r>
              <w:rPr>
                <w:color w:val="212121"/>
                <w:w w:val="105"/>
                <w:sz w:val="20"/>
              </w:rPr>
              <w:tab/>
              <w:t>M</w:t>
            </w:r>
            <w:r>
              <w:rPr>
                <w:color w:val="212121"/>
                <w:w w:val="105"/>
                <w:sz w:val="20"/>
              </w:rPr>
              <w:tab/>
              <w:t>|</w:t>
            </w:r>
          </w:p>
        </w:tc>
        <w:tc>
          <w:tcPr>
            <w:tcW w:w="341" w:type="dxa"/>
            <w:tcBorders>
              <w:top w:val="nil"/>
              <w:bottom w:val="nil"/>
            </w:tcBorders>
          </w:tcPr>
          <w:p w:rsidR="00DE4EA8" w:rsidRDefault="00DE4EA8">
            <w:pPr>
              <w:pStyle w:val="TableParagraph"/>
              <w:rPr>
                <w:sz w:val="16"/>
              </w:rPr>
            </w:pPr>
          </w:p>
        </w:tc>
      </w:tr>
      <w:tr w:rsidR="00DE4EA8">
        <w:trPr>
          <w:trHeight w:val="225"/>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tabs>
                <w:tab w:val="left" w:pos="2121"/>
                <w:tab w:val="left" w:pos="3484"/>
                <w:tab w:val="left" w:pos="5802"/>
                <w:tab w:val="left" w:pos="6258"/>
              </w:tabs>
              <w:spacing w:line="205" w:lineRule="exact"/>
              <w:ind w:left="95"/>
              <w:rPr>
                <w:sz w:val="20"/>
              </w:rPr>
            </w:pPr>
            <w:r>
              <w:rPr>
                <w:color w:val="212121"/>
                <w:w w:val="105"/>
                <w:sz w:val="20"/>
              </w:rPr>
              <w:t>| CNR_002</w:t>
            </w:r>
            <w:r>
              <w:rPr>
                <w:color w:val="212121"/>
                <w:spacing w:val="-12"/>
                <w:w w:val="105"/>
                <w:sz w:val="20"/>
              </w:rPr>
              <w:t xml:space="preserve"> </w:t>
            </w:r>
            <w:r>
              <w:rPr>
                <w:color w:val="212121"/>
                <w:w w:val="105"/>
                <w:sz w:val="20"/>
              </w:rPr>
              <w:t>|</w:t>
            </w:r>
            <w:r>
              <w:rPr>
                <w:color w:val="212121"/>
                <w:spacing w:val="-4"/>
                <w:w w:val="105"/>
                <w:sz w:val="20"/>
              </w:rPr>
              <w:t xml:space="preserve"> </w:t>
            </w:r>
            <w:r>
              <w:rPr>
                <w:color w:val="212121"/>
                <w:w w:val="105"/>
                <w:sz w:val="20"/>
              </w:rPr>
              <w:t>Rahul</w:t>
            </w:r>
            <w:r>
              <w:rPr>
                <w:color w:val="212121"/>
                <w:w w:val="105"/>
                <w:sz w:val="20"/>
              </w:rPr>
              <w:tab/>
              <w:t>|</w:t>
            </w:r>
            <w:r>
              <w:rPr>
                <w:color w:val="212121"/>
                <w:spacing w:val="-9"/>
                <w:w w:val="105"/>
                <w:sz w:val="20"/>
              </w:rPr>
              <w:t xml:space="preserve"> </w:t>
            </w:r>
            <w:r>
              <w:rPr>
                <w:color w:val="212121"/>
                <w:w w:val="105"/>
                <w:sz w:val="20"/>
              </w:rPr>
              <w:t xml:space="preserve">Current </w:t>
            </w:r>
            <w:r>
              <w:rPr>
                <w:color w:val="212121"/>
                <w:spacing w:val="49"/>
                <w:w w:val="105"/>
                <w:sz w:val="20"/>
              </w:rPr>
              <w:t xml:space="preserve"> </w:t>
            </w:r>
            <w:r>
              <w:rPr>
                <w:color w:val="212121"/>
                <w:w w:val="105"/>
                <w:sz w:val="20"/>
              </w:rPr>
              <w:t>|</w:t>
            </w:r>
            <w:r>
              <w:rPr>
                <w:color w:val="212121"/>
                <w:w w:val="105"/>
                <w:sz w:val="20"/>
              </w:rPr>
              <w:tab/>
              <w:t>132250 |</w:t>
            </w:r>
            <w:r>
              <w:rPr>
                <w:color w:val="212121"/>
                <w:spacing w:val="-17"/>
                <w:w w:val="105"/>
                <w:sz w:val="20"/>
              </w:rPr>
              <w:t xml:space="preserve"> </w:t>
            </w:r>
            <w:r>
              <w:rPr>
                <w:color w:val="212121"/>
                <w:w w:val="105"/>
                <w:sz w:val="20"/>
              </w:rPr>
              <w:t>1998-01-11</w:t>
            </w:r>
            <w:r>
              <w:rPr>
                <w:color w:val="212121"/>
                <w:spacing w:val="-4"/>
                <w:w w:val="105"/>
                <w:sz w:val="20"/>
              </w:rPr>
              <w:t xml:space="preserve"> </w:t>
            </w:r>
            <w:r>
              <w:rPr>
                <w:color w:val="212121"/>
                <w:w w:val="105"/>
                <w:sz w:val="20"/>
              </w:rPr>
              <w:t>|</w:t>
            </w:r>
            <w:r>
              <w:rPr>
                <w:color w:val="212121"/>
                <w:w w:val="105"/>
                <w:sz w:val="20"/>
              </w:rPr>
              <w:tab/>
              <w:t>M</w:t>
            </w:r>
            <w:r>
              <w:rPr>
                <w:color w:val="212121"/>
                <w:w w:val="105"/>
                <w:sz w:val="20"/>
              </w:rPr>
              <w:tab/>
              <w:t>|</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tabs>
                <w:tab w:val="left" w:pos="2106"/>
                <w:tab w:val="left" w:pos="3081"/>
                <w:tab w:val="left" w:pos="3532"/>
                <w:tab w:val="left" w:pos="5793"/>
                <w:tab w:val="left" w:pos="6253"/>
              </w:tabs>
              <w:spacing w:line="208" w:lineRule="exact"/>
              <w:ind w:left="95"/>
              <w:rPr>
                <w:sz w:val="20"/>
              </w:rPr>
            </w:pPr>
            <w:r>
              <w:rPr>
                <w:color w:val="212121"/>
                <w:w w:val="105"/>
                <w:sz w:val="20"/>
              </w:rPr>
              <w:t>| CNR_004</w:t>
            </w:r>
            <w:r>
              <w:rPr>
                <w:color w:val="212121"/>
                <w:spacing w:val="-12"/>
                <w:w w:val="105"/>
                <w:sz w:val="20"/>
              </w:rPr>
              <w:t xml:space="preserve"> </w:t>
            </w:r>
            <w:r>
              <w:rPr>
                <w:color w:val="212121"/>
                <w:w w:val="105"/>
                <w:sz w:val="20"/>
              </w:rPr>
              <w:t>|</w:t>
            </w:r>
            <w:r>
              <w:rPr>
                <w:color w:val="212121"/>
                <w:spacing w:val="-5"/>
                <w:w w:val="105"/>
                <w:sz w:val="20"/>
              </w:rPr>
              <w:t xml:space="preserve"> </w:t>
            </w:r>
            <w:r>
              <w:rPr>
                <w:color w:val="212121"/>
                <w:w w:val="105"/>
                <w:sz w:val="20"/>
              </w:rPr>
              <w:t>Steve</w:t>
            </w:r>
            <w:r>
              <w:rPr>
                <w:color w:val="212121"/>
                <w:w w:val="105"/>
                <w:sz w:val="20"/>
              </w:rPr>
              <w:tab/>
              <w:t>|</w:t>
            </w:r>
            <w:r>
              <w:rPr>
                <w:color w:val="212121"/>
                <w:spacing w:val="-10"/>
                <w:w w:val="105"/>
                <w:sz w:val="20"/>
              </w:rPr>
              <w:t xml:space="preserve"> </w:t>
            </w:r>
            <w:r>
              <w:rPr>
                <w:color w:val="212121"/>
                <w:w w:val="105"/>
                <w:sz w:val="20"/>
              </w:rPr>
              <w:t>Saving</w:t>
            </w:r>
            <w:r>
              <w:rPr>
                <w:color w:val="212121"/>
                <w:w w:val="105"/>
                <w:sz w:val="20"/>
              </w:rPr>
              <w:tab/>
              <w:t>|</w:t>
            </w:r>
            <w:r>
              <w:rPr>
                <w:color w:val="212121"/>
                <w:w w:val="105"/>
                <w:sz w:val="20"/>
              </w:rPr>
              <w:tab/>
              <w:t>18200 |</w:t>
            </w:r>
            <w:r>
              <w:rPr>
                <w:color w:val="212121"/>
                <w:spacing w:val="-15"/>
                <w:w w:val="105"/>
                <w:sz w:val="20"/>
              </w:rPr>
              <w:t xml:space="preserve"> </w:t>
            </w:r>
            <w:r>
              <w:rPr>
                <w:color w:val="212121"/>
                <w:w w:val="105"/>
                <w:sz w:val="20"/>
              </w:rPr>
              <w:t>1998-02-21</w:t>
            </w:r>
            <w:r>
              <w:rPr>
                <w:color w:val="212121"/>
                <w:spacing w:val="-3"/>
                <w:w w:val="105"/>
                <w:sz w:val="20"/>
              </w:rPr>
              <w:t xml:space="preserve"> </w:t>
            </w:r>
            <w:r>
              <w:rPr>
                <w:color w:val="212121"/>
                <w:w w:val="105"/>
                <w:sz w:val="20"/>
              </w:rPr>
              <w:t>|</w:t>
            </w:r>
            <w:r>
              <w:rPr>
                <w:color w:val="212121"/>
                <w:w w:val="105"/>
                <w:sz w:val="20"/>
              </w:rPr>
              <w:tab/>
              <w:t>M</w:t>
            </w:r>
            <w:r>
              <w:rPr>
                <w:color w:val="212121"/>
                <w:w w:val="105"/>
                <w:sz w:val="20"/>
              </w:rPr>
              <w:tab/>
              <w:t>|</w:t>
            </w:r>
          </w:p>
        </w:tc>
        <w:tc>
          <w:tcPr>
            <w:tcW w:w="341" w:type="dxa"/>
            <w:tcBorders>
              <w:top w:val="nil"/>
              <w:bottom w:val="nil"/>
            </w:tcBorders>
          </w:tcPr>
          <w:p w:rsidR="00DE4EA8" w:rsidRDefault="00DE4EA8">
            <w:pPr>
              <w:pStyle w:val="TableParagraph"/>
              <w:rPr>
                <w:sz w:val="16"/>
              </w:rPr>
            </w:pPr>
          </w:p>
        </w:tc>
      </w:tr>
      <w:tr w:rsidR="00DE4EA8">
        <w:trPr>
          <w:trHeight w:val="230"/>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tabs>
                <w:tab w:val="left" w:pos="3589"/>
                <w:tab w:val="left" w:pos="6090"/>
              </w:tabs>
              <w:spacing w:line="210" w:lineRule="exact"/>
              <w:ind w:left="95"/>
              <w:rPr>
                <w:sz w:val="20"/>
              </w:rPr>
            </w:pPr>
            <w:r>
              <w:rPr>
                <w:color w:val="212121"/>
                <w:w w:val="105"/>
                <w:sz w:val="20"/>
              </w:rPr>
              <w:t xml:space="preserve">| </w:t>
            </w:r>
            <w:r>
              <w:rPr>
                <w:color w:val="212121"/>
                <w:w w:val="105"/>
                <w:sz w:val="20"/>
              </w:rPr>
              <w:t>CNR_005 | Manpreet  |</w:t>
            </w:r>
            <w:r>
              <w:rPr>
                <w:color w:val="212121"/>
                <w:spacing w:val="-28"/>
                <w:w w:val="105"/>
                <w:sz w:val="20"/>
              </w:rPr>
              <w:t xml:space="preserve"> </w:t>
            </w:r>
            <w:r>
              <w:rPr>
                <w:color w:val="212121"/>
                <w:w w:val="105"/>
                <w:sz w:val="20"/>
              </w:rPr>
              <w:t xml:space="preserve">Current </w:t>
            </w:r>
            <w:r>
              <w:rPr>
                <w:color w:val="212121"/>
                <w:spacing w:val="38"/>
                <w:w w:val="105"/>
                <w:sz w:val="20"/>
              </w:rPr>
              <w:t xml:space="preserve"> </w:t>
            </w:r>
            <w:r>
              <w:rPr>
                <w:color w:val="212121"/>
                <w:w w:val="105"/>
                <w:sz w:val="20"/>
              </w:rPr>
              <w:t>|</w:t>
            </w:r>
            <w:r>
              <w:rPr>
                <w:color w:val="212121"/>
                <w:w w:val="105"/>
                <w:sz w:val="20"/>
              </w:rPr>
              <w:tab/>
              <w:t>NULL | 1994-02-19</w:t>
            </w:r>
            <w:r>
              <w:rPr>
                <w:color w:val="212121"/>
                <w:spacing w:val="-10"/>
                <w:w w:val="105"/>
                <w:sz w:val="20"/>
              </w:rPr>
              <w:t xml:space="preserve"> </w:t>
            </w:r>
            <w:r>
              <w:rPr>
                <w:color w:val="212121"/>
                <w:w w:val="105"/>
                <w:sz w:val="20"/>
              </w:rPr>
              <w:t xml:space="preserve">| </w:t>
            </w:r>
            <w:r>
              <w:rPr>
                <w:color w:val="212121"/>
                <w:spacing w:val="41"/>
                <w:w w:val="105"/>
                <w:sz w:val="20"/>
              </w:rPr>
              <w:t xml:space="preserve"> </w:t>
            </w:r>
            <w:r>
              <w:rPr>
                <w:color w:val="212121"/>
                <w:w w:val="105"/>
                <w:sz w:val="20"/>
              </w:rPr>
              <w:t>M</w:t>
            </w:r>
            <w:r>
              <w:rPr>
                <w:color w:val="212121"/>
                <w:w w:val="105"/>
                <w:sz w:val="20"/>
              </w:rPr>
              <w:tab/>
              <w:t>|</w:t>
            </w:r>
          </w:p>
        </w:tc>
        <w:tc>
          <w:tcPr>
            <w:tcW w:w="341" w:type="dxa"/>
            <w:tcBorders>
              <w:top w:val="nil"/>
              <w:bottom w:val="nil"/>
            </w:tcBorders>
          </w:tcPr>
          <w:p w:rsidR="00DE4EA8" w:rsidRDefault="00DE4EA8">
            <w:pPr>
              <w:pStyle w:val="TableParagraph"/>
              <w:rPr>
                <w:sz w:val="16"/>
              </w:rPr>
            </w:pPr>
          </w:p>
        </w:tc>
      </w:tr>
      <w:tr w:rsidR="00DE4EA8">
        <w:trPr>
          <w:trHeight w:val="34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20"/>
              </w:rPr>
            </w:pPr>
          </w:p>
        </w:tc>
        <w:tc>
          <w:tcPr>
            <w:tcW w:w="8943" w:type="dxa"/>
            <w:tcBorders>
              <w:top w:val="nil"/>
              <w:bottom w:val="nil"/>
            </w:tcBorders>
          </w:tcPr>
          <w:p w:rsidR="00DE4EA8" w:rsidRDefault="00E4770A">
            <w:pPr>
              <w:pStyle w:val="TableParagraph"/>
              <w:spacing w:line="229" w:lineRule="exact"/>
              <w:ind w:left="95"/>
              <w:rPr>
                <w:sz w:val="20"/>
              </w:rPr>
            </w:pPr>
            <w:r>
              <w:rPr>
                <w:color w:val="212121"/>
                <w:w w:val="105"/>
                <w:sz w:val="20"/>
              </w:rPr>
              <w:t>+---------+-----------+-----------+-------------+------------+--------+</w:t>
            </w:r>
          </w:p>
        </w:tc>
        <w:tc>
          <w:tcPr>
            <w:tcW w:w="341" w:type="dxa"/>
            <w:tcBorders>
              <w:top w:val="nil"/>
              <w:bottom w:val="nil"/>
            </w:tcBorders>
          </w:tcPr>
          <w:p w:rsidR="00DE4EA8" w:rsidRDefault="00DE4EA8">
            <w:pPr>
              <w:pStyle w:val="TableParagraph"/>
              <w:rPr>
                <w:sz w:val="20"/>
              </w:rPr>
            </w:pPr>
          </w:p>
        </w:tc>
      </w:tr>
      <w:tr w:rsidR="00DE4EA8">
        <w:trPr>
          <w:trHeight w:val="345"/>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20"/>
              </w:rPr>
            </w:pPr>
          </w:p>
        </w:tc>
        <w:tc>
          <w:tcPr>
            <w:tcW w:w="8943" w:type="dxa"/>
            <w:tcBorders>
              <w:top w:val="nil"/>
              <w:bottom w:val="nil"/>
            </w:tcBorders>
          </w:tcPr>
          <w:p w:rsidR="00DE4EA8" w:rsidRDefault="00E4770A">
            <w:pPr>
              <w:pStyle w:val="TableParagraph"/>
              <w:spacing w:before="117" w:line="208" w:lineRule="exact"/>
              <w:ind w:left="167"/>
              <w:rPr>
                <w:sz w:val="20"/>
              </w:rPr>
            </w:pPr>
            <w:r>
              <w:rPr>
                <w:w w:val="105"/>
                <w:sz w:val="20"/>
              </w:rPr>
              <w:t>(i) Write the degree and cardinality of the above table.</w:t>
            </w:r>
          </w:p>
        </w:tc>
        <w:tc>
          <w:tcPr>
            <w:tcW w:w="341" w:type="dxa"/>
            <w:tcBorders>
              <w:top w:val="nil"/>
              <w:bottom w:val="nil"/>
            </w:tcBorders>
          </w:tcPr>
          <w:p w:rsidR="00DE4EA8" w:rsidRDefault="00DE4EA8">
            <w:pPr>
              <w:pStyle w:val="TableParagraph"/>
              <w:rPr>
                <w:sz w:val="20"/>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08" w:lineRule="exact"/>
              <w:ind w:left="167"/>
              <w:rPr>
                <w:sz w:val="20"/>
              </w:rPr>
            </w:pPr>
            <w:r>
              <w:rPr>
                <w:w w:val="105"/>
                <w:sz w:val="20"/>
              </w:rPr>
              <w:t>(ii) What will be the output of the following query :</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08" w:lineRule="exact"/>
              <w:ind w:left="705"/>
              <w:rPr>
                <w:sz w:val="20"/>
              </w:rPr>
            </w:pPr>
            <w:r>
              <w:rPr>
                <w:w w:val="105"/>
                <w:sz w:val="20"/>
              </w:rPr>
              <w:t>Select max(DOJ) From Customer_Details;</w:t>
            </w:r>
          </w:p>
        </w:tc>
        <w:tc>
          <w:tcPr>
            <w:tcW w:w="341"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341" w:type="dxa"/>
            <w:tcBorders>
              <w:top w:val="nil"/>
              <w:bottom w:val="nil"/>
            </w:tcBorders>
          </w:tcPr>
          <w:p w:rsidR="00DE4EA8" w:rsidRDefault="00DE4EA8">
            <w:pPr>
              <w:pStyle w:val="TableParagraph"/>
              <w:rPr>
                <w:sz w:val="16"/>
              </w:rPr>
            </w:pPr>
          </w:p>
        </w:tc>
        <w:tc>
          <w:tcPr>
            <w:tcW w:w="8943" w:type="dxa"/>
            <w:tcBorders>
              <w:top w:val="nil"/>
              <w:bottom w:val="nil"/>
            </w:tcBorders>
          </w:tcPr>
          <w:p w:rsidR="00DE4EA8" w:rsidRDefault="00E4770A">
            <w:pPr>
              <w:pStyle w:val="TableParagraph"/>
              <w:spacing w:line="208" w:lineRule="exact"/>
              <w:ind w:left="167"/>
              <w:rPr>
                <w:sz w:val="20"/>
              </w:rPr>
            </w:pPr>
            <w:r>
              <w:rPr>
                <w:w w:val="105"/>
                <w:sz w:val="20"/>
              </w:rPr>
              <w:t>(iii) Write the sql query to delete the row from the table where customer</w:t>
            </w:r>
          </w:p>
        </w:tc>
        <w:tc>
          <w:tcPr>
            <w:tcW w:w="341" w:type="dxa"/>
            <w:tcBorders>
              <w:top w:val="nil"/>
              <w:bottom w:val="nil"/>
            </w:tcBorders>
          </w:tcPr>
          <w:p w:rsidR="00DE4EA8" w:rsidRDefault="00DE4EA8">
            <w:pPr>
              <w:pStyle w:val="TableParagraph"/>
              <w:rPr>
                <w:sz w:val="16"/>
              </w:rPr>
            </w:pPr>
          </w:p>
        </w:tc>
      </w:tr>
      <w:tr w:rsidR="00DE4EA8">
        <w:trPr>
          <w:trHeight w:val="479"/>
        </w:trPr>
        <w:tc>
          <w:tcPr>
            <w:tcW w:w="528" w:type="dxa"/>
            <w:vMerge/>
            <w:tcBorders>
              <w:top w:val="nil"/>
            </w:tcBorders>
          </w:tcPr>
          <w:p w:rsidR="00DE4EA8" w:rsidRDefault="00DE4EA8">
            <w:pPr>
              <w:rPr>
                <w:sz w:val="2"/>
                <w:szCs w:val="2"/>
              </w:rPr>
            </w:pPr>
          </w:p>
        </w:tc>
        <w:tc>
          <w:tcPr>
            <w:tcW w:w="341" w:type="dxa"/>
            <w:tcBorders>
              <w:top w:val="nil"/>
            </w:tcBorders>
          </w:tcPr>
          <w:p w:rsidR="00DE4EA8" w:rsidRDefault="00DE4EA8">
            <w:pPr>
              <w:pStyle w:val="TableParagraph"/>
              <w:rPr>
                <w:sz w:val="20"/>
              </w:rPr>
            </w:pPr>
          </w:p>
        </w:tc>
        <w:tc>
          <w:tcPr>
            <w:tcW w:w="8943" w:type="dxa"/>
            <w:tcBorders>
              <w:top w:val="nil"/>
            </w:tcBorders>
          </w:tcPr>
          <w:p w:rsidR="00DE4EA8" w:rsidRDefault="00E4770A">
            <w:pPr>
              <w:pStyle w:val="TableParagraph"/>
              <w:spacing w:line="229" w:lineRule="exact"/>
              <w:ind w:left="705"/>
              <w:rPr>
                <w:sz w:val="20"/>
              </w:rPr>
            </w:pPr>
            <w:r>
              <w:rPr>
                <w:w w:val="105"/>
                <w:sz w:val="20"/>
              </w:rPr>
              <w:t>has no accumulated amount.</w:t>
            </w:r>
          </w:p>
        </w:tc>
        <w:tc>
          <w:tcPr>
            <w:tcW w:w="341" w:type="dxa"/>
            <w:tcBorders>
              <w:top w:val="nil"/>
            </w:tcBorders>
          </w:tcPr>
          <w:p w:rsidR="00DE4EA8" w:rsidRDefault="00DE4EA8">
            <w:pPr>
              <w:pStyle w:val="TableParagraph"/>
              <w:rPr>
                <w:sz w:val="20"/>
              </w:rPr>
            </w:pPr>
          </w:p>
        </w:tc>
      </w:tr>
      <w:tr w:rsidR="00DE4EA8">
        <w:trPr>
          <w:trHeight w:val="5942"/>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h)</w:t>
            </w:r>
          </w:p>
        </w:tc>
        <w:tc>
          <w:tcPr>
            <w:tcW w:w="8943" w:type="dxa"/>
          </w:tcPr>
          <w:p w:rsidR="00DE4EA8" w:rsidRDefault="00E4770A">
            <w:pPr>
              <w:pStyle w:val="TableParagraph"/>
              <w:spacing w:line="225" w:lineRule="exact"/>
              <w:ind w:left="13"/>
              <w:rPr>
                <w:sz w:val="20"/>
              </w:rPr>
            </w:pPr>
            <w:r>
              <w:rPr>
                <w:w w:val="105"/>
                <w:sz w:val="20"/>
              </w:rPr>
              <w:t>Write commands in SQL for (i) to (iv) and output for (v) and (vi).</w:t>
            </w:r>
          </w:p>
          <w:p w:rsidR="00DE4EA8" w:rsidRDefault="00E4770A">
            <w:pPr>
              <w:pStyle w:val="TableParagraph"/>
              <w:spacing w:before="5"/>
              <w:ind w:left="2874"/>
              <w:rPr>
                <w:b/>
                <w:sz w:val="20"/>
              </w:rPr>
            </w:pPr>
            <w:r>
              <w:rPr>
                <w:b/>
                <w:w w:val="105"/>
                <w:sz w:val="20"/>
              </w:rPr>
              <w:t>Table : Store</w:t>
            </w:r>
          </w:p>
          <w:p w:rsidR="00DE4EA8" w:rsidRDefault="00E4770A">
            <w:pPr>
              <w:pStyle w:val="TableParagraph"/>
              <w:spacing w:before="10"/>
              <w:ind w:left="13"/>
              <w:rPr>
                <w:b/>
                <w:sz w:val="20"/>
              </w:rPr>
            </w:pPr>
            <w:r>
              <w:rPr>
                <w:b/>
                <w:w w:val="105"/>
                <w:sz w:val="20"/>
              </w:rPr>
              <w:t>+---------+----------------+----------------+--------+---------+------------+---------+</w:t>
            </w:r>
          </w:p>
          <w:p w:rsidR="00DE4EA8" w:rsidRDefault="00E4770A">
            <w:pPr>
              <w:pStyle w:val="TableParagraph"/>
              <w:tabs>
                <w:tab w:val="left" w:pos="2898"/>
              </w:tabs>
              <w:spacing w:before="10"/>
              <w:ind w:left="13"/>
              <w:rPr>
                <w:b/>
                <w:sz w:val="20"/>
              </w:rPr>
            </w:pPr>
            <w:r>
              <w:rPr>
                <w:b/>
                <w:w w:val="105"/>
                <w:sz w:val="20"/>
              </w:rPr>
              <w:t xml:space="preserve">| StoreId | </w:t>
            </w:r>
            <w:r>
              <w:rPr>
                <w:b/>
                <w:spacing w:val="-3"/>
                <w:w w:val="105"/>
                <w:sz w:val="20"/>
              </w:rPr>
              <w:t>Name</w:t>
            </w:r>
            <w:r>
              <w:rPr>
                <w:b/>
                <w:spacing w:val="-18"/>
                <w:w w:val="105"/>
                <w:sz w:val="20"/>
              </w:rPr>
              <w:t xml:space="preserve"> </w:t>
            </w:r>
            <w:r>
              <w:rPr>
                <w:b/>
                <w:w w:val="105"/>
                <w:sz w:val="20"/>
              </w:rPr>
              <w:t>|</w:t>
            </w:r>
            <w:r>
              <w:rPr>
                <w:b/>
                <w:spacing w:val="-6"/>
                <w:w w:val="105"/>
                <w:sz w:val="20"/>
              </w:rPr>
              <w:t xml:space="preserve"> </w:t>
            </w:r>
            <w:r>
              <w:rPr>
                <w:b/>
                <w:w w:val="105"/>
                <w:sz w:val="20"/>
              </w:rPr>
              <w:t>Location</w:t>
            </w:r>
            <w:r>
              <w:rPr>
                <w:b/>
                <w:w w:val="105"/>
                <w:sz w:val="20"/>
              </w:rPr>
              <w:tab/>
              <w:t>| City | NoOfEmp | DateOpen |SalesAmt</w:t>
            </w:r>
            <w:r>
              <w:rPr>
                <w:b/>
                <w:spacing w:val="-2"/>
                <w:w w:val="105"/>
                <w:sz w:val="20"/>
              </w:rPr>
              <w:t xml:space="preserve"> </w:t>
            </w:r>
            <w:r>
              <w:rPr>
                <w:b/>
                <w:w w:val="105"/>
                <w:sz w:val="20"/>
              </w:rPr>
              <w:t>|</w:t>
            </w:r>
          </w:p>
          <w:p w:rsidR="00DE4EA8" w:rsidRDefault="00E4770A">
            <w:pPr>
              <w:pStyle w:val="TableParagraph"/>
              <w:spacing w:before="5"/>
              <w:ind w:left="13"/>
              <w:rPr>
                <w:b/>
                <w:sz w:val="20"/>
              </w:rPr>
            </w:pPr>
            <w:r>
              <w:rPr>
                <w:b/>
                <w:w w:val="105"/>
                <w:sz w:val="20"/>
              </w:rPr>
              <w:t>+---------+----------------+----------------+--------+---------+------------+----------+</w:t>
            </w:r>
          </w:p>
          <w:p w:rsidR="00DE4EA8" w:rsidRDefault="00E4770A">
            <w:pPr>
              <w:pStyle w:val="TableParagraph"/>
              <w:tabs>
                <w:tab w:val="left" w:pos="839"/>
                <w:tab w:val="left" w:pos="4843"/>
              </w:tabs>
              <w:spacing w:before="10"/>
              <w:ind w:left="13"/>
              <w:rPr>
                <w:b/>
                <w:sz w:val="20"/>
              </w:rPr>
            </w:pPr>
            <w:r>
              <w:rPr>
                <w:b/>
                <w:w w:val="105"/>
                <w:sz w:val="20"/>
              </w:rPr>
              <w:t>|</w:t>
            </w:r>
            <w:r>
              <w:rPr>
                <w:b/>
                <w:spacing w:val="-5"/>
                <w:w w:val="105"/>
                <w:sz w:val="20"/>
              </w:rPr>
              <w:t xml:space="preserve"> </w:t>
            </w:r>
            <w:r>
              <w:rPr>
                <w:b/>
                <w:w w:val="105"/>
                <w:sz w:val="20"/>
              </w:rPr>
              <w:t>S101</w:t>
            </w:r>
            <w:r>
              <w:rPr>
                <w:b/>
                <w:w w:val="105"/>
                <w:sz w:val="20"/>
              </w:rPr>
              <w:tab/>
              <w:t>|</w:t>
            </w:r>
            <w:r>
              <w:rPr>
                <w:b/>
                <w:spacing w:val="-2"/>
                <w:w w:val="105"/>
                <w:sz w:val="20"/>
              </w:rPr>
              <w:t xml:space="preserve"> </w:t>
            </w:r>
            <w:r>
              <w:rPr>
                <w:b/>
                <w:w w:val="105"/>
                <w:sz w:val="20"/>
              </w:rPr>
              <w:t>Planet</w:t>
            </w:r>
            <w:r>
              <w:rPr>
                <w:b/>
                <w:spacing w:val="-8"/>
                <w:w w:val="105"/>
                <w:sz w:val="20"/>
              </w:rPr>
              <w:t xml:space="preserve"> </w:t>
            </w:r>
            <w:r>
              <w:rPr>
                <w:b/>
                <w:w w:val="105"/>
                <w:sz w:val="20"/>
              </w:rPr>
              <w:t>Fashion</w:t>
            </w:r>
            <w:r>
              <w:rPr>
                <w:b/>
                <w:spacing w:val="-4"/>
                <w:w w:val="105"/>
                <w:sz w:val="20"/>
              </w:rPr>
              <w:t xml:space="preserve"> </w:t>
            </w:r>
            <w:r>
              <w:rPr>
                <w:b/>
                <w:w w:val="105"/>
                <w:sz w:val="20"/>
              </w:rPr>
              <w:t>|</w:t>
            </w:r>
            <w:r>
              <w:rPr>
                <w:b/>
                <w:spacing w:val="-11"/>
                <w:w w:val="105"/>
                <w:sz w:val="20"/>
              </w:rPr>
              <w:t xml:space="preserve"> </w:t>
            </w:r>
            <w:r>
              <w:rPr>
                <w:b/>
                <w:w w:val="105"/>
                <w:sz w:val="20"/>
              </w:rPr>
              <w:t>Bandra</w:t>
            </w:r>
            <w:r>
              <w:rPr>
                <w:b/>
                <w:spacing w:val="-3"/>
                <w:w w:val="105"/>
                <w:sz w:val="20"/>
              </w:rPr>
              <w:t xml:space="preserve"> </w:t>
            </w:r>
            <w:r>
              <w:rPr>
                <w:b/>
                <w:w w:val="105"/>
                <w:sz w:val="20"/>
              </w:rPr>
              <w:t>|</w:t>
            </w:r>
            <w:r>
              <w:rPr>
                <w:b/>
                <w:spacing w:val="-11"/>
                <w:w w:val="105"/>
                <w:sz w:val="20"/>
              </w:rPr>
              <w:t xml:space="preserve"> </w:t>
            </w:r>
            <w:r>
              <w:rPr>
                <w:b/>
                <w:w w:val="105"/>
                <w:sz w:val="20"/>
              </w:rPr>
              <w:t>Mumbai</w:t>
            </w:r>
            <w:r>
              <w:rPr>
                <w:b/>
                <w:spacing w:val="-11"/>
                <w:w w:val="105"/>
                <w:sz w:val="20"/>
              </w:rPr>
              <w:t xml:space="preserve"> </w:t>
            </w:r>
            <w:r>
              <w:rPr>
                <w:b/>
                <w:w w:val="105"/>
                <w:sz w:val="20"/>
              </w:rPr>
              <w:t>|</w:t>
            </w:r>
            <w:r>
              <w:rPr>
                <w:b/>
                <w:spacing w:val="-7"/>
                <w:w w:val="105"/>
                <w:sz w:val="20"/>
              </w:rPr>
              <w:t xml:space="preserve"> </w:t>
            </w:r>
            <w:r>
              <w:rPr>
                <w:b/>
                <w:w w:val="105"/>
                <w:sz w:val="20"/>
              </w:rPr>
              <w:t>7</w:t>
            </w:r>
            <w:r>
              <w:rPr>
                <w:b/>
                <w:w w:val="105"/>
                <w:sz w:val="20"/>
              </w:rPr>
              <w:tab/>
              <w:t>| 2015-10-16 | 40000</w:t>
            </w:r>
            <w:r>
              <w:rPr>
                <w:b/>
                <w:spacing w:val="-27"/>
                <w:w w:val="105"/>
                <w:sz w:val="20"/>
              </w:rPr>
              <w:t xml:space="preserve"> </w:t>
            </w:r>
            <w:r>
              <w:rPr>
                <w:b/>
                <w:w w:val="105"/>
                <w:sz w:val="20"/>
              </w:rPr>
              <w:t>|</w:t>
            </w:r>
          </w:p>
          <w:p w:rsidR="00DE4EA8" w:rsidRDefault="00E4770A">
            <w:pPr>
              <w:pStyle w:val="TableParagraph"/>
              <w:tabs>
                <w:tab w:val="left" w:pos="839"/>
                <w:tab w:val="left" w:pos="4751"/>
              </w:tabs>
              <w:spacing w:before="10"/>
              <w:ind w:left="13"/>
              <w:rPr>
                <w:b/>
                <w:sz w:val="20"/>
              </w:rPr>
            </w:pPr>
            <w:r>
              <w:rPr>
                <w:b/>
                <w:w w:val="105"/>
                <w:sz w:val="20"/>
              </w:rPr>
              <w:t>|</w:t>
            </w:r>
            <w:r>
              <w:rPr>
                <w:b/>
                <w:spacing w:val="-5"/>
                <w:w w:val="105"/>
                <w:sz w:val="20"/>
              </w:rPr>
              <w:t xml:space="preserve"> </w:t>
            </w:r>
            <w:r>
              <w:rPr>
                <w:b/>
                <w:w w:val="105"/>
                <w:sz w:val="20"/>
              </w:rPr>
              <w:t>S102</w:t>
            </w:r>
            <w:r>
              <w:rPr>
                <w:b/>
                <w:w w:val="105"/>
                <w:sz w:val="20"/>
              </w:rPr>
              <w:tab/>
              <w:t>| Vogue   | Karol Bagh | Delhi</w:t>
            </w:r>
            <w:r>
              <w:rPr>
                <w:b/>
                <w:spacing w:val="23"/>
                <w:w w:val="105"/>
                <w:sz w:val="20"/>
              </w:rPr>
              <w:t xml:space="preserve"> </w:t>
            </w:r>
            <w:r>
              <w:rPr>
                <w:b/>
                <w:w w:val="105"/>
                <w:sz w:val="20"/>
              </w:rPr>
              <w:t>|</w:t>
            </w:r>
            <w:r>
              <w:rPr>
                <w:b/>
                <w:spacing w:val="43"/>
                <w:w w:val="105"/>
                <w:sz w:val="20"/>
              </w:rPr>
              <w:t xml:space="preserve"> </w:t>
            </w:r>
            <w:r>
              <w:rPr>
                <w:b/>
                <w:w w:val="105"/>
                <w:sz w:val="20"/>
              </w:rPr>
              <w:t>8</w:t>
            </w:r>
            <w:r>
              <w:rPr>
                <w:b/>
                <w:w w:val="105"/>
                <w:sz w:val="20"/>
              </w:rPr>
              <w:tab/>
              <w:t>| 2015-07-14| 120000</w:t>
            </w:r>
            <w:r>
              <w:rPr>
                <w:b/>
                <w:spacing w:val="-28"/>
                <w:w w:val="105"/>
                <w:sz w:val="20"/>
              </w:rPr>
              <w:t xml:space="preserve"> </w:t>
            </w:r>
            <w:r>
              <w:rPr>
                <w:b/>
                <w:w w:val="105"/>
                <w:sz w:val="20"/>
              </w:rPr>
              <w:t>|</w:t>
            </w:r>
          </w:p>
          <w:p w:rsidR="00DE4EA8" w:rsidRDefault="00E4770A">
            <w:pPr>
              <w:pStyle w:val="TableParagraph"/>
              <w:tabs>
                <w:tab w:val="left" w:pos="839"/>
                <w:tab w:val="left" w:pos="2164"/>
                <w:tab w:val="left" w:pos="3397"/>
              </w:tabs>
              <w:spacing w:before="5"/>
              <w:ind w:left="13"/>
              <w:rPr>
                <w:b/>
                <w:sz w:val="20"/>
              </w:rPr>
            </w:pPr>
            <w:r>
              <w:rPr>
                <w:b/>
                <w:w w:val="105"/>
                <w:sz w:val="20"/>
              </w:rPr>
              <w:t>|</w:t>
            </w:r>
            <w:r>
              <w:rPr>
                <w:b/>
                <w:spacing w:val="-5"/>
                <w:w w:val="105"/>
                <w:sz w:val="20"/>
              </w:rPr>
              <w:t xml:space="preserve"> </w:t>
            </w:r>
            <w:r>
              <w:rPr>
                <w:b/>
                <w:w w:val="105"/>
                <w:sz w:val="20"/>
              </w:rPr>
              <w:t>S103</w:t>
            </w:r>
            <w:r>
              <w:rPr>
                <w:b/>
                <w:w w:val="105"/>
                <w:sz w:val="20"/>
              </w:rPr>
              <w:tab/>
              <w:t>|</w:t>
            </w:r>
            <w:r>
              <w:rPr>
                <w:b/>
                <w:spacing w:val="-6"/>
                <w:w w:val="105"/>
                <w:sz w:val="20"/>
              </w:rPr>
              <w:t xml:space="preserve"> </w:t>
            </w:r>
            <w:r>
              <w:rPr>
                <w:b/>
                <w:w w:val="105"/>
                <w:sz w:val="20"/>
              </w:rPr>
              <w:t>Trends</w:t>
            </w:r>
            <w:r>
              <w:rPr>
                <w:b/>
                <w:w w:val="105"/>
                <w:sz w:val="20"/>
              </w:rPr>
              <w:tab/>
              <w:t>|</w:t>
            </w:r>
            <w:r>
              <w:rPr>
                <w:b/>
                <w:spacing w:val="-6"/>
                <w:w w:val="105"/>
                <w:sz w:val="20"/>
              </w:rPr>
              <w:t xml:space="preserve"> </w:t>
            </w:r>
            <w:r>
              <w:rPr>
                <w:b/>
                <w:w w:val="105"/>
                <w:sz w:val="20"/>
              </w:rPr>
              <w:t>Powai</w:t>
            </w:r>
            <w:r>
              <w:rPr>
                <w:b/>
                <w:w w:val="105"/>
                <w:sz w:val="20"/>
              </w:rPr>
              <w:tab/>
              <w:t>| Mumbai | 10 | 2015-06-24 | 30000</w:t>
            </w:r>
            <w:r>
              <w:rPr>
                <w:b/>
                <w:spacing w:val="4"/>
                <w:w w:val="105"/>
                <w:sz w:val="20"/>
              </w:rPr>
              <w:t xml:space="preserve"> </w:t>
            </w:r>
            <w:r>
              <w:rPr>
                <w:b/>
                <w:w w:val="105"/>
                <w:sz w:val="20"/>
              </w:rPr>
              <w:t>|</w:t>
            </w:r>
          </w:p>
          <w:p w:rsidR="00DE4EA8" w:rsidRDefault="00E4770A">
            <w:pPr>
              <w:pStyle w:val="TableParagraph"/>
              <w:tabs>
                <w:tab w:val="left" w:pos="839"/>
                <w:tab w:val="left" w:pos="3465"/>
              </w:tabs>
              <w:spacing w:before="6"/>
              <w:ind w:left="13"/>
              <w:rPr>
                <w:b/>
                <w:sz w:val="20"/>
              </w:rPr>
            </w:pPr>
            <w:r>
              <w:rPr>
                <w:b/>
                <w:w w:val="105"/>
                <w:sz w:val="20"/>
              </w:rPr>
              <w:t>|</w:t>
            </w:r>
            <w:r>
              <w:rPr>
                <w:b/>
                <w:spacing w:val="-5"/>
                <w:w w:val="105"/>
                <w:sz w:val="20"/>
              </w:rPr>
              <w:t xml:space="preserve"> </w:t>
            </w:r>
            <w:r>
              <w:rPr>
                <w:b/>
                <w:w w:val="105"/>
                <w:sz w:val="20"/>
              </w:rPr>
              <w:t>S104</w:t>
            </w:r>
            <w:r>
              <w:rPr>
                <w:b/>
                <w:w w:val="105"/>
                <w:sz w:val="20"/>
              </w:rPr>
              <w:tab/>
              <w:t xml:space="preserve">| SuperFashion </w:t>
            </w:r>
            <w:r>
              <w:rPr>
                <w:b/>
                <w:spacing w:val="36"/>
                <w:w w:val="105"/>
                <w:sz w:val="20"/>
              </w:rPr>
              <w:t xml:space="preserve"> </w:t>
            </w:r>
            <w:r>
              <w:rPr>
                <w:b/>
                <w:w w:val="105"/>
                <w:sz w:val="20"/>
              </w:rPr>
              <w:t>|</w:t>
            </w:r>
            <w:r>
              <w:rPr>
                <w:b/>
                <w:spacing w:val="-11"/>
                <w:w w:val="105"/>
                <w:sz w:val="20"/>
              </w:rPr>
              <w:t xml:space="preserve"> </w:t>
            </w:r>
            <w:r>
              <w:rPr>
                <w:b/>
                <w:w w:val="105"/>
                <w:sz w:val="20"/>
              </w:rPr>
              <w:t>Thane</w:t>
            </w:r>
            <w:r>
              <w:rPr>
                <w:b/>
                <w:w w:val="105"/>
                <w:sz w:val="20"/>
              </w:rPr>
              <w:tab/>
              <w:t>|</w:t>
            </w:r>
            <w:r>
              <w:rPr>
                <w:b/>
                <w:spacing w:val="-11"/>
                <w:w w:val="105"/>
                <w:sz w:val="20"/>
              </w:rPr>
              <w:t xml:space="preserve"> </w:t>
            </w:r>
            <w:r>
              <w:rPr>
                <w:b/>
                <w:w w:val="105"/>
                <w:sz w:val="20"/>
              </w:rPr>
              <w:t>Mumbai</w:t>
            </w:r>
            <w:r>
              <w:rPr>
                <w:b/>
                <w:spacing w:val="-6"/>
                <w:w w:val="105"/>
                <w:sz w:val="20"/>
              </w:rPr>
              <w:t xml:space="preserve"> </w:t>
            </w:r>
            <w:r>
              <w:rPr>
                <w:b/>
                <w:w w:val="105"/>
                <w:sz w:val="20"/>
              </w:rPr>
              <w:t>|</w:t>
            </w:r>
            <w:r>
              <w:rPr>
                <w:b/>
                <w:spacing w:val="-10"/>
                <w:w w:val="105"/>
                <w:sz w:val="20"/>
              </w:rPr>
              <w:t xml:space="preserve"> </w:t>
            </w:r>
            <w:r>
              <w:rPr>
                <w:b/>
                <w:w w:val="105"/>
                <w:sz w:val="20"/>
              </w:rPr>
              <w:t>11</w:t>
            </w:r>
            <w:r>
              <w:rPr>
                <w:b/>
                <w:spacing w:val="-2"/>
                <w:w w:val="105"/>
                <w:sz w:val="20"/>
              </w:rPr>
              <w:t xml:space="preserve"> </w:t>
            </w:r>
            <w:r>
              <w:rPr>
                <w:b/>
                <w:w w:val="105"/>
                <w:sz w:val="20"/>
              </w:rPr>
              <w:t>|</w:t>
            </w:r>
            <w:r>
              <w:rPr>
                <w:b/>
                <w:spacing w:val="-12"/>
                <w:w w:val="105"/>
                <w:sz w:val="20"/>
              </w:rPr>
              <w:t xml:space="preserve"> </w:t>
            </w:r>
            <w:r>
              <w:rPr>
                <w:b/>
                <w:w w:val="105"/>
                <w:sz w:val="20"/>
              </w:rPr>
              <w:t>2015-02-06</w:t>
            </w:r>
            <w:r>
              <w:rPr>
                <w:b/>
                <w:spacing w:val="-10"/>
                <w:w w:val="105"/>
                <w:sz w:val="20"/>
              </w:rPr>
              <w:t xml:space="preserve"> </w:t>
            </w:r>
            <w:r>
              <w:rPr>
                <w:b/>
                <w:w w:val="105"/>
                <w:sz w:val="20"/>
              </w:rPr>
              <w:t>|</w:t>
            </w:r>
            <w:r>
              <w:rPr>
                <w:b/>
                <w:spacing w:val="-7"/>
                <w:w w:val="105"/>
                <w:sz w:val="20"/>
              </w:rPr>
              <w:t xml:space="preserve"> </w:t>
            </w:r>
            <w:r>
              <w:rPr>
                <w:b/>
                <w:w w:val="105"/>
                <w:sz w:val="20"/>
              </w:rPr>
              <w:t>45000</w:t>
            </w:r>
            <w:r>
              <w:rPr>
                <w:b/>
                <w:spacing w:val="-6"/>
                <w:w w:val="105"/>
                <w:sz w:val="20"/>
              </w:rPr>
              <w:t xml:space="preserve"> </w:t>
            </w:r>
            <w:r>
              <w:rPr>
                <w:b/>
                <w:w w:val="105"/>
                <w:sz w:val="20"/>
              </w:rPr>
              <w:t>|</w:t>
            </w:r>
          </w:p>
          <w:p w:rsidR="00DE4EA8" w:rsidRDefault="00E4770A">
            <w:pPr>
              <w:pStyle w:val="TableParagraph"/>
              <w:tabs>
                <w:tab w:val="left" w:pos="839"/>
                <w:tab w:val="left" w:pos="2289"/>
                <w:tab w:val="left" w:pos="4809"/>
              </w:tabs>
              <w:spacing w:before="10"/>
              <w:ind w:left="13"/>
              <w:rPr>
                <w:b/>
                <w:sz w:val="20"/>
              </w:rPr>
            </w:pPr>
            <w:r>
              <w:rPr>
                <w:b/>
                <w:w w:val="105"/>
                <w:sz w:val="20"/>
              </w:rPr>
              <w:t>|</w:t>
            </w:r>
            <w:r>
              <w:rPr>
                <w:b/>
                <w:spacing w:val="-5"/>
                <w:w w:val="105"/>
                <w:sz w:val="20"/>
              </w:rPr>
              <w:t xml:space="preserve"> </w:t>
            </w:r>
            <w:r>
              <w:rPr>
                <w:b/>
                <w:w w:val="105"/>
                <w:sz w:val="20"/>
              </w:rPr>
              <w:t>S105</w:t>
            </w:r>
            <w:r>
              <w:rPr>
                <w:b/>
                <w:w w:val="105"/>
                <w:sz w:val="20"/>
              </w:rPr>
              <w:tab/>
              <w:t>|</w:t>
            </w:r>
            <w:r>
              <w:rPr>
                <w:b/>
                <w:spacing w:val="-5"/>
                <w:w w:val="105"/>
                <w:sz w:val="20"/>
              </w:rPr>
              <w:t xml:space="preserve"> </w:t>
            </w:r>
            <w:r>
              <w:rPr>
                <w:b/>
                <w:w w:val="105"/>
                <w:sz w:val="20"/>
              </w:rPr>
              <w:t>Annabelle</w:t>
            </w:r>
            <w:r>
              <w:rPr>
                <w:b/>
                <w:w w:val="105"/>
                <w:sz w:val="20"/>
              </w:rPr>
              <w:tab/>
              <w:t>| South Extn. | Delhi</w:t>
            </w:r>
            <w:r>
              <w:rPr>
                <w:b/>
                <w:spacing w:val="29"/>
                <w:w w:val="105"/>
                <w:sz w:val="20"/>
              </w:rPr>
              <w:t xml:space="preserve"> </w:t>
            </w:r>
            <w:r>
              <w:rPr>
                <w:b/>
                <w:w w:val="105"/>
                <w:sz w:val="20"/>
              </w:rPr>
              <w:t>|</w:t>
            </w:r>
            <w:r>
              <w:rPr>
                <w:b/>
                <w:spacing w:val="-9"/>
                <w:w w:val="105"/>
                <w:sz w:val="20"/>
              </w:rPr>
              <w:t xml:space="preserve"> </w:t>
            </w:r>
            <w:r>
              <w:rPr>
                <w:b/>
                <w:w w:val="105"/>
                <w:sz w:val="20"/>
              </w:rPr>
              <w:t>8</w:t>
            </w:r>
            <w:r>
              <w:rPr>
                <w:b/>
                <w:w w:val="105"/>
                <w:sz w:val="20"/>
              </w:rPr>
              <w:tab/>
              <w:t>| 2015-04-09 | 60000</w:t>
            </w:r>
            <w:r>
              <w:rPr>
                <w:b/>
                <w:spacing w:val="-44"/>
                <w:w w:val="105"/>
                <w:sz w:val="20"/>
              </w:rPr>
              <w:t xml:space="preserve"> </w:t>
            </w:r>
            <w:r>
              <w:rPr>
                <w:b/>
                <w:w w:val="105"/>
                <w:sz w:val="20"/>
              </w:rPr>
              <w:t>|</w:t>
            </w:r>
          </w:p>
          <w:p w:rsidR="00DE4EA8" w:rsidRDefault="00E4770A">
            <w:pPr>
              <w:pStyle w:val="TableParagraph"/>
              <w:tabs>
                <w:tab w:val="left" w:pos="839"/>
                <w:tab w:val="left" w:pos="2039"/>
              </w:tabs>
              <w:spacing w:before="10"/>
              <w:ind w:left="13"/>
              <w:rPr>
                <w:b/>
                <w:sz w:val="20"/>
              </w:rPr>
            </w:pPr>
            <w:r>
              <w:rPr>
                <w:b/>
                <w:w w:val="105"/>
                <w:sz w:val="20"/>
              </w:rPr>
              <w:t>|</w:t>
            </w:r>
            <w:r>
              <w:rPr>
                <w:b/>
                <w:spacing w:val="-5"/>
                <w:w w:val="105"/>
                <w:sz w:val="20"/>
              </w:rPr>
              <w:t xml:space="preserve"> </w:t>
            </w:r>
            <w:r>
              <w:rPr>
                <w:b/>
                <w:w w:val="105"/>
                <w:sz w:val="20"/>
              </w:rPr>
              <w:t>S106</w:t>
            </w:r>
            <w:r>
              <w:rPr>
                <w:b/>
                <w:w w:val="105"/>
                <w:sz w:val="20"/>
              </w:rPr>
              <w:tab/>
              <w:t>| Rage</w:t>
            </w:r>
            <w:r>
              <w:rPr>
                <w:b/>
                <w:w w:val="105"/>
                <w:sz w:val="20"/>
              </w:rPr>
              <w:tab/>
              <w:t>| Defence Colony | Delhi | 5 | 2015-03-01 | 20000</w:t>
            </w:r>
            <w:r>
              <w:rPr>
                <w:b/>
                <w:spacing w:val="47"/>
                <w:w w:val="105"/>
                <w:sz w:val="20"/>
              </w:rPr>
              <w:t xml:space="preserve"> </w:t>
            </w:r>
            <w:r>
              <w:rPr>
                <w:b/>
                <w:w w:val="105"/>
                <w:sz w:val="20"/>
              </w:rPr>
              <w:t>|</w:t>
            </w:r>
          </w:p>
          <w:p w:rsidR="00DE4EA8" w:rsidRDefault="00E4770A">
            <w:pPr>
              <w:pStyle w:val="TableParagraph"/>
              <w:spacing w:before="5"/>
              <w:ind w:left="13"/>
              <w:rPr>
                <w:b/>
                <w:sz w:val="20"/>
              </w:rPr>
            </w:pPr>
            <w:r>
              <w:rPr>
                <w:b/>
                <w:w w:val="105"/>
                <w:sz w:val="20"/>
              </w:rPr>
              <w:t>+---------+----------------+----------------+--------+---------+------------+----------+</w:t>
            </w:r>
          </w:p>
          <w:p w:rsidR="00DE4EA8" w:rsidRDefault="00E4770A">
            <w:pPr>
              <w:pStyle w:val="TableParagraph"/>
              <w:numPr>
                <w:ilvl w:val="0"/>
                <w:numId w:val="69"/>
              </w:numPr>
              <w:tabs>
                <w:tab w:val="left" w:pos="403"/>
              </w:tabs>
              <w:spacing w:before="10" w:line="244" w:lineRule="auto"/>
              <w:ind w:right="95" w:hanging="538"/>
              <w:rPr>
                <w:sz w:val="20"/>
              </w:rPr>
            </w:pPr>
            <w:r>
              <w:rPr>
                <w:w w:val="105"/>
                <w:sz w:val="20"/>
              </w:rPr>
              <w:t>To</w:t>
            </w:r>
            <w:r>
              <w:rPr>
                <w:spacing w:val="-10"/>
                <w:w w:val="105"/>
                <w:sz w:val="20"/>
              </w:rPr>
              <w:t xml:space="preserve"> </w:t>
            </w:r>
            <w:r>
              <w:rPr>
                <w:w w:val="105"/>
                <w:sz w:val="20"/>
              </w:rPr>
              <w:t>display</w:t>
            </w:r>
            <w:r>
              <w:rPr>
                <w:spacing w:val="-12"/>
                <w:w w:val="105"/>
                <w:sz w:val="20"/>
              </w:rPr>
              <w:t xml:space="preserve"> </w:t>
            </w:r>
            <w:r>
              <w:rPr>
                <w:w w:val="105"/>
                <w:sz w:val="20"/>
              </w:rPr>
              <w:t>names</w:t>
            </w:r>
            <w:r>
              <w:rPr>
                <w:spacing w:val="-8"/>
                <w:w w:val="105"/>
                <w:sz w:val="20"/>
              </w:rPr>
              <w:t xml:space="preserve"> </w:t>
            </w:r>
            <w:r>
              <w:rPr>
                <w:spacing w:val="-3"/>
                <w:w w:val="105"/>
                <w:sz w:val="20"/>
              </w:rPr>
              <w:t>of</w:t>
            </w:r>
            <w:r>
              <w:rPr>
                <w:spacing w:val="-2"/>
                <w:w w:val="105"/>
                <w:sz w:val="20"/>
              </w:rPr>
              <w:t xml:space="preserve"> </w:t>
            </w:r>
            <w:r>
              <w:rPr>
                <w:w w:val="105"/>
                <w:sz w:val="20"/>
              </w:rPr>
              <w:t>stores</w:t>
            </w:r>
            <w:r>
              <w:rPr>
                <w:spacing w:val="-8"/>
                <w:w w:val="105"/>
                <w:sz w:val="20"/>
              </w:rPr>
              <w:t xml:space="preserve"> </w:t>
            </w:r>
            <w:r>
              <w:rPr>
                <w:w w:val="105"/>
                <w:sz w:val="20"/>
              </w:rPr>
              <w:t>along</w:t>
            </w:r>
            <w:r>
              <w:rPr>
                <w:spacing w:val="-6"/>
                <w:w w:val="105"/>
                <w:sz w:val="20"/>
              </w:rPr>
              <w:t xml:space="preserve"> </w:t>
            </w:r>
            <w:r>
              <w:rPr>
                <w:w w:val="105"/>
                <w:sz w:val="20"/>
              </w:rPr>
              <w:t>with</w:t>
            </w:r>
            <w:r>
              <w:rPr>
                <w:spacing w:val="-9"/>
                <w:w w:val="105"/>
                <w:sz w:val="20"/>
              </w:rPr>
              <w:t xml:space="preserve"> </w:t>
            </w:r>
            <w:r>
              <w:rPr>
                <w:w w:val="105"/>
                <w:sz w:val="20"/>
              </w:rPr>
              <w:t>SalesAmount</w:t>
            </w:r>
            <w:r>
              <w:rPr>
                <w:spacing w:val="-9"/>
                <w:w w:val="105"/>
                <w:sz w:val="20"/>
              </w:rPr>
              <w:t xml:space="preserve"> </w:t>
            </w:r>
            <w:r>
              <w:rPr>
                <w:w w:val="105"/>
                <w:sz w:val="20"/>
              </w:rPr>
              <w:t>of</w:t>
            </w:r>
            <w:r>
              <w:rPr>
                <w:spacing w:val="-6"/>
                <w:w w:val="105"/>
                <w:sz w:val="20"/>
              </w:rPr>
              <w:t xml:space="preserve"> </w:t>
            </w:r>
            <w:r>
              <w:rPr>
                <w:w w:val="105"/>
                <w:sz w:val="20"/>
              </w:rPr>
              <w:t>those</w:t>
            </w:r>
            <w:r>
              <w:rPr>
                <w:spacing w:val="-6"/>
                <w:w w:val="105"/>
                <w:sz w:val="20"/>
              </w:rPr>
              <w:t xml:space="preserve"> </w:t>
            </w:r>
            <w:r>
              <w:rPr>
                <w:w w:val="105"/>
                <w:sz w:val="20"/>
              </w:rPr>
              <w:t>stores</w:t>
            </w:r>
            <w:r>
              <w:rPr>
                <w:spacing w:val="-9"/>
                <w:w w:val="105"/>
                <w:sz w:val="20"/>
              </w:rPr>
              <w:t xml:space="preserve"> </w:t>
            </w:r>
            <w:r>
              <w:rPr>
                <w:w w:val="105"/>
                <w:sz w:val="20"/>
              </w:rPr>
              <w:t>that have ‘fashion’ anywhere in their store</w:t>
            </w:r>
            <w:r>
              <w:rPr>
                <w:spacing w:val="-9"/>
                <w:w w:val="105"/>
                <w:sz w:val="20"/>
              </w:rPr>
              <w:t xml:space="preserve"> </w:t>
            </w:r>
            <w:r>
              <w:rPr>
                <w:w w:val="105"/>
                <w:sz w:val="20"/>
              </w:rPr>
              <w:t>names.</w:t>
            </w:r>
          </w:p>
          <w:p w:rsidR="00DE4EA8" w:rsidRDefault="00E4770A">
            <w:pPr>
              <w:pStyle w:val="TableParagraph"/>
              <w:numPr>
                <w:ilvl w:val="0"/>
                <w:numId w:val="69"/>
              </w:numPr>
              <w:tabs>
                <w:tab w:val="left" w:pos="456"/>
              </w:tabs>
              <w:spacing w:before="1" w:line="249" w:lineRule="auto"/>
              <w:ind w:right="90" w:hanging="538"/>
              <w:rPr>
                <w:sz w:val="20"/>
              </w:rPr>
            </w:pPr>
            <w:r>
              <w:rPr>
                <w:w w:val="105"/>
                <w:sz w:val="20"/>
              </w:rPr>
              <w:t xml:space="preserve">To display Stores names, Location and DateOfOpen </w:t>
            </w:r>
            <w:r>
              <w:rPr>
                <w:spacing w:val="-3"/>
                <w:w w:val="105"/>
                <w:sz w:val="20"/>
              </w:rPr>
              <w:t xml:space="preserve">of </w:t>
            </w:r>
            <w:r>
              <w:rPr>
                <w:w w:val="105"/>
                <w:sz w:val="20"/>
              </w:rPr>
              <w:t>stores that were opened before 1st March,</w:t>
            </w:r>
            <w:r>
              <w:rPr>
                <w:spacing w:val="-6"/>
                <w:w w:val="105"/>
                <w:sz w:val="20"/>
              </w:rPr>
              <w:t xml:space="preserve"> </w:t>
            </w:r>
            <w:r>
              <w:rPr>
                <w:w w:val="105"/>
                <w:sz w:val="20"/>
              </w:rPr>
              <w:t>2015.</w:t>
            </w:r>
          </w:p>
          <w:p w:rsidR="00DE4EA8" w:rsidRDefault="00E4770A">
            <w:pPr>
              <w:pStyle w:val="TableParagraph"/>
              <w:numPr>
                <w:ilvl w:val="0"/>
                <w:numId w:val="69"/>
              </w:numPr>
              <w:tabs>
                <w:tab w:val="left" w:pos="499"/>
              </w:tabs>
              <w:spacing w:before="2" w:line="249" w:lineRule="auto"/>
              <w:ind w:right="89" w:hanging="538"/>
              <w:rPr>
                <w:sz w:val="20"/>
              </w:rPr>
            </w:pPr>
            <w:r>
              <w:rPr>
                <w:w w:val="105"/>
                <w:sz w:val="20"/>
              </w:rPr>
              <w:t xml:space="preserve">To display name and location </w:t>
            </w:r>
            <w:r>
              <w:rPr>
                <w:spacing w:val="-3"/>
                <w:w w:val="105"/>
                <w:sz w:val="20"/>
              </w:rPr>
              <w:t xml:space="preserve">of </w:t>
            </w:r>
            <w:r>
              <w:rPr>
                <w:w w:val="105"/>
                <w:sz w:val="20"/>
              </w:rPr>
              <w:t>those store which have either ‘u’ as sec</w:t>
            </w:r>
            <w:r>
              <w:rPr>
                <w:w w:val="105"/>
                <w:sz w:val="20"/>
              </w:rPr>
              <w:t xml:space="preserve">ond character </w:t>
            </w:r>
            <w:r>
              <w:rPr>
                <w:spacing w:val="3"/>
                <w:w w:val="105"/>
                <w:sz w:val="20"/>
              </w:rPr>
              <w:t xml:space="preserve">in </w:t>
            </w:r>
            <w:r>
              <w:rPr>
                <w:w w:val="105"/>
                <w:sz w:val="20"/>
              </w:rPr>
              <w:t>their</w:t>
            </w:r>
            <w:r>
              <w:rPr>
                <w:spacing w:val="-23"/>
                <w:w w:val="105"/>
                <w:sz w:val="20"/>
              </w:rPr>
              <w:t xml:space="preserve"> </w:t>
            </w:r>
            <w:r>
              <w:rPr>
                <w:w w:val="105"/>
                <w:sz w:val="20"/>
              </w:rPr>
              <w:t>name.</w:t>
            </w:r>
          </w:p>
          <w:p w:rsidR="00DE4EA8" w:rsidRDefault="00E4770A">
            <w:pPr>
              <w:pStyle w:val="TableParagraph"/>
              <w:numPr>
                <w:ilvl w:val="0"/>
                <w:numId w:val="69"/>
              </w:numPr>
              <w:tabs>
                <w:tab w:val="left" w:pos="509"/>
              </w:tabs>
              <w:spacing w:line="244" w:lineRule="auto"/>
              <w:ind w:right="99" w:hanging="538"/>
              <w:rPr>
                <w:sz w:val="20"/>
              </w:rPr>
            </w:pPr>
            <w:r>
              <w:rPr>
                <w:w w:val="105"/>
                <w:sz w:val="20"/>
              </w:rPr>
              <w:t>To</w:t>
            </w:r>
            <w:r>
              <w:rPr>
                <w:spacing w:val="-5"/>
                <w:w w:val="105"/>
                <w:sz w:val="20"/>
              </w:rPr>
              <w:t xml:space="preserve"> </w:t>
            </w:r>
            <w:r>
              <w:rPr>
                <w:w w:val="105"/>
                <w:sz w:val="20"/>
              </w:rPr>
              <w:t>display</w:t>
            </w:r>
            <w:r>
              <w:rPr>
                <w:spacing w:val="-11"/>
                <w:w w:val="105"/>
                <w:sz w:val="20"/>
              </w:rPr>
              <w:t xml:space="preserve"> </w:t>
            </w:r>
            <w:r>
              <w:rPr>
                <w:w w:val="105"/>
                <w:sz w:val="20"/>
              </w:rPr>
              <w:t>the</w:t>
            </w:r>
            <w:r>
              <w:rPr>
                <w:spacing w:val="-4"/>
                <w:w w:val="105"/>
                <w:sz w:val="20"/>
              </w:rPr>
              <w:t xml:space="preserve"> </w:t>
            </w:r>
            <w:r>
              <w:rPr>
                <w:w w:val="105"/>
                <w:sz w:val="20"/>
              </w:rPr>
              <w:t>City</w:t>
            </w:r>
            <w:r>
              <w:rPr>
                <w:spacing w:val="-11"/>
                <w:w w:val="105"/>
                <w:sz w:val="20"/>
              </w:rPr>
              <w:t xml:space="preserve"> </w:t>
            </w:r>
            <w:r>
              <w:rPr>
                <w:w w:val="105"/>
                <w:sz w:val="20"/>
              </w:rPr>
              <w:t>and</w:t>
            </w:r>
            <w:r>
              <w:rPr>
                <w:spacing w:val="-4"/>
                <w:w w:val="105"/>
                <w:sz w:val="20"/>
              </w:rPr>
              <w:t xml:space="preserve"> </w:t>
            </w:r>
            <w:r>
              <w:rPr>
                <w:w w:val="105"/>
                <w:sz w:val="20"/>
              </w:rPr>
              <w:t>the</w:t>
            </w:r>
            <w:r>
              <w:rPr>
                <w:spacing w:val="-8"/>
                <w:w w:val="105"/>
                <w:sz w:val="20"/>
              </w:rPr>
              <w:t xml:space="preserve"> </w:t>
            </w:r>
            <w:r>
              <w:rPr>
                <w:w w:val="105"/>
                <w:sz w:val="20"/>
              </w:rPr>
              <w:t>number</w:t>
            </w:r>
            <w:r>
              <w:rPr>
                <w:spacing w:val="-10"/>
                <w:w w:val="105"/>
                <w:sz w:val="20"/>
              </w:rPr>
              <w:t xml:space="preserve"> </w:t>
            </w:r>
            <w:r>
              <w:rPr>
                <w:w w:val="105"/>
                <w:sz w:val="20"/>
              </w:rPr>
              <w:t>of</w:t>
            </w:r>
            <w:r>
              <w:rPr>
                <w:spacing w:val="-5"/>
                <w:w w:val="105"/>
                <w:sz w:val="20"/>
              </w:rPr>
              <w:t xml:space="preserve"> </w:t>
            </w:r>
            <w:r>
              <w:rPr>
                <w:w w:val="105"/>
                <w:sz w:val="20"/>
              </w:rPr>
              <w:t>stores</w:t>
            </w:r>
            <w:r>
              <w:rPr>
                <w:spacing w:val="-10"/>
                <w:w w:val="105"/>
                <w:sz w:val="20"/>
              </w:rPr>
              <w:t xml:space="preserve"> </w:t>
            </w:r>
            <w:r>
              <w:rPr>
                <w:w w:val="105"/>
                <w:sz w:val="20"/>
              </w:rPr>
              <w:t>located</w:t>
            </w:r>
            <w:r>
              <w:rPr>
                <w:spacing w:val="-13"/>
                <w:w w:val="105"/>
                <w:sz w:val="20"/>
              </w:rPr>
              <w:t xml:space="preserve"> </w:t>
            </w:r>
            <w:r>
              <w:rPr>
                <w:spacing w:val="3"/>
                <w:w w:val="105"/>
                <w:sz w:val="20"/>
              </w:rPr>
              <w:t>in</w:t>
            </w:r>
            <w:r>
              <w:rPr>
                <w:spacing w:val="-8"/>
                <w:w w:val="105"/>
                <w:sz w:val="20"/>
              </w:rPr>
              <w:t xml:space="preserve"> </w:t>
            </w:r>
            <w:r>
              <w:rPr>
                <w:w w:val="105"/>
                <w:sz w:val="20"/>
              </w:rPr>
              <w:t>that</w:t>
            </w:r>
            <w:r>
              <w:rPr>
                <w:spacing w:val="-8"/>
                <w:w w:val="105"/>
                <w:sz w:val="20"/>
              </w:rPr>
              <w:t xml:space="preserve"> </w:t>
            </w:r>
            <w:r>
              <w:rPr>
                <w:w w:val="105"/>
                <w:sz w:val="20"/>
              </w:rPr>
              <w:t>City,</w:t>
            </w:r>
            <w:r>
              <w:rPr>
                <w:spacing w:val="-4"/>
                <w:w w:val="105"/>
                <w:sz w:val="20"/>
              </w:rPr>
              <w:t xml:space="preserve"> </w:t>
            </w:r>
            <w:r>
              <w:rPr>
                <w:w w:val="105"/>
                <w:sz w:val="20"/>
              </w:rPr>
              <w:t>only</w:t>
            </w:r>
            <w:r>
              <w:rPr>
                <w:spacing w:val="-11"/>
                <w:w w:val="105"/>
                <w:sz w:val="20"/>
              </w:rPr>
              <w:t xml:space="preserve"> </w:t>
            </w:r>
            <w:r>
              <w:rPr>
                <w:w w:val="105"/>
                <w:sz w:val="20"/>
              </w:rPr>
              <w:t>if number of stores is more than</w:t>
            </w:r>
            <w:r>
              <w:rPr>
                <w:spacing w:val="-17"/>
                <w:w w:val="105"/>
                <w:sz w:val="20"/>
              </w:rPr>
              <w:t xml:space="preserve"> </w:t>
            </w:r>
            <w:r>
              <w:rPr>
                <w:w w:val="105"/>
                <w:sz w:val="20"/>
              </w:rPr>
              <w:t>2.</w:t>
            </w:r>
          </w:p>
          <w:p w:rsidR="00DE4EA8" w:rsidRDefault="00E4770A">
            <w:pPr>
              <w:pStyle w:val="TableParagraph"/>
              <w:numPr>
                <w:ilvl w:val="0"/>
                <w:numId w:val="69"/>
              </w:numPr>
              <w:tabs>
                <w:tab w:val="left" w:pos="466"/>
              </w:tabs>
              <w:spacing w:before="3"/>
              <w:ind w:left="465" w:hanging="299"/>
              <w:rPr>
                <w:sz w:val="20"/>
              </w:rPr>
            </w:pPr>
            <w:r>
              <w:rPr>
                <w:w w:val="105"/>
                <w:sz w:val="20"/>
              </w:rPr>
              <w:t>Select Min(DateOpen) from</w:t>
            </w:r>
            <w:r>
              <w:rPr>
                <w:spacing w:val="-12"/>
                <w:w w:val="105"/>
                <w:sz w:val="20"/>
              </w:rPr>
              <w:t xml:space="preserve"> </w:t>
            </w:r>
            <w:r>
              <w:rPr>
                <w:w w:val="105"/>
                <w:sz w:val="20"/>
              </w:rPr>
              <w:t>Store;</w:t>
            </w:r>
          </w:p>
          <w:p w:rsidR="00DE4EA8" w:rsidRDefault="00E4770A">
            <w:pPr>
              <w:pStyle w:val="TableParagraph"/>
              <w:numPr>
                <w:ilvl w:val="0"/>
                <w:numId w:val="69"/>
              </w:numPr>
              <w:tabs>
                <w:tab w:val="left" w:pos="509"/>
              </w:tabs>
              <w:spacing w:before="5" w:line="249" w:lineRule="auto"/>
              <w:ind w:right="89" w:hanging="538"/>
              <w:rPr>
                <w:sz w:val="20"/>
              </w:rPr>
            </w:pPr>
            <w:r>
              <w:rPr>
                <w:w w:val="105"/>
                <w:sz w:val="20"/>
              </w:rPr>
              <w:t>Select Count(Storeid), Noofemp From Store Group By Noofemp Having</w:t>
            </w:r>
            <w:r>
              <w:rPr>
                <w:spacing w:val="-2"/>
                <w:w w:val="105"/>
                <w:sz w:val="20"/>
              </w:rPr>
              <w:t xml:space="preserve"> </w:t>
            </w:r>
            <w:r>
              <w:rPr>
                <w:w w:val="105"/>
                <w:sz w:val="20"/>
              </w:rPr>
              <w:t>Max(Salesamt)&lt;60000;</w:t>
            </w:r>
          </w:p>
        </w:tc>
        <w:tc>
          <w:tcPr>
            <w:tcW w:w="341" w:type="dxa"/>
          </w:tcPr>
          <w:p w:rsidR="00DE4EA8" w:rsidRDefault="00E4770A">
            <w:pPr>
              <w:pStyle w:val="TableParagraph"/>
              <w:spacing w:before="5"/>
              <w:ind w:right="15"/>
              <w:jc w:val="center"/>
              <w:rPr>
                <w:b/>
              </w:rPr>
            </w:pPr>
            <w:r>
              <w:rPr>
                <w:b/>
                <w:w w:val="102"/>
              </w:rPr>
              <w:t>4</w:t>
            </w:r>
          </w:p>
        </w:tc>
      </w:tr>
    </w:tbl>
    <w:p w:rsidR="00DE4EA8" w:rsidRDefault="00DE4EA8">
      <w:pPr>
        <w:spacing w:after="0"/>
        <w:jc w:val="center"/>
        <w:rPr>
          <w:rFonts w:ascii="Times New Roman"/>
        </w:rPr>
        <w:sectPr w:rsidR="00DE4EA8">
          <w:pgSz w:w="12240" w:h="15840"/>
          <w:pgMar w:top="1260" w:right="1720" w:bottom="1120" w:left="1360" w:header="0" w:footer="921" w:gutter="0"/>
          <w:cols w:space="720"/>
        </w:sectPr>
      </w:pPr>
    </w:p>
    <w:tbl>
      <w:tblPr>
        <w:tblW w:w="9790"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341"/>
        <w:gridCol w:w="8580"/>
        <w:gridCol w:w="341"/>
      </w:tblGrid>
      <w:tr w:rsidR="00DE4EA8">
        <w:trPr>
          <w:trHeight w:val="1905"/>
        </w:trPr>
        <w:tc>
          <w:tcPr>
            <w:tcW w:w="528" w:type="dxa"/>
          </w:tcPr>
          <w:p w:rsidR="00DE4EA8" w:rsidRDefault="00DE4EA8">
            <w:pPr>
              <w:pStyle w:val="TableParagraph"/>
              <w:rPr>
                <w:sz w:val="20"/>
              </w:rPr>
            </w:pPr>
          </w:p>
        </w:tc>
        <w:tc>
          <w:tcPr>
            <w:tcW w:w="341" w:type="dxa"/>
          </w:tcPr>
          <w:p w:rsidR="00DE4EA8" w:rsidRDefault="00DE4EA8">
            <w:pPr>
              <w:pStyle w:val="TableParagraph"/>
              <w:rPr>
                <w:sz w:val="20"/>
              </w:rPr>
            </w:pPr>
          </w:p>
        </w:tc>
        <w:tc>
          <w:tcPr>
            <w:tcW w:w="8580" w:type="dxa"/>
          </w:tcPr>
          <w:p w:rsidR="00DE4EA8" w:rsidRDefault="00E4770A">
            <w:pPr>
              <w:pStyle w:val="TableParagraph"/>
              <w:spacing w:line="229" w:lineRule="exact"/>
              <w:ind w:left="2104" w:right="2107"/>
              <w:jc w:val="center"/>
              <w:rPr>
                <w:b/>
                <w:sz w:val="20"/>
              </w:rPr>
            </w:pPr>
            <w:r>
              <w:rPr>
                <w:b/>
                <w:spacing w:val="-4"/>
                <w:w w:val="105"/>
                <w:sz w:val="20"/>
              </w:rPr>
              <w:t>OR</w:t>
            </w:r>
          </w:p>
          <w:p w:rsidR="00DE4EA8" w:rsidRDefault="00DE4EA8">
            <w:pPr>
              <w:pStyle w:val="TableParagraph"/>
              <w:spacing w:before="3"/>
              <w:rPr>
                <w:sz w:val="21"/>
              </w:rPr>
            </w:pPr>
          </w:p>
          <w:p w:rsidR="00DE4EA8" w:rsidRDefault="00E4770A">
            <w:pPr>
              <w:pStyle w:val="TableParagraph"/>
              <w:numPr>
                <w:ilvl w:val="0"/>
                <w:numId w:val="70"/>
              </w:numPr>
              <w:tabs>
                <w:tab w:val="left" w:pos="384"/>
              </w:tabs>
              <w:spacing w:line="247" w:lineRule="auto"/>
              <w:ind w:right="90" w:firstLine="0"/>
              <w:jc w:val="both"/>
              <w:rPr>
                <w:sz w:val="20"/>
              </w:rPr>
            </w:pPr>
            <w:r>
              <w:rPr>
                <w:w w:val="105"/>
                <w:sz w:val="20"/>
              </w:rPr>
              <w:t>In a school, a database named “</w:t>
            </w:r>
            <w:r>
              <w:rPr>
                <w:b/>
                <w:w w:val="105"/>
                <w:sz w:val="20"/>
              </w:rPr>
              <w:t xml:space="preserve">school” </w:t>
            </w:r>
            <w:r>
              <w:rPr>
                <w:spacing w:val="3"/>
                <w:w w:val="105"/>
                <w:sz w:val="20"/>
              </w:rPr>
              <w:t xml:space="preserve">is </w:t>
            </w:r>
            <w:r>
              <w:rPr>
                <w:w w:val="105"/>
                <w:sz w:val="20"/>
              </w:rPr>
              <w:t xml:space="preserve">created in mysql whose password </w:t>
            </w:r>
            <w:r>
              <w:rPr>
                <w:spacing w:val="3"/>
                <w:w w:val="105"/>
                <w:sz w:val="20"/>
              </w:rPr>
              <w:t xml:space="preserve">is </w:t>
            </w:r>
            <w:r>
              <w:rPr>
                <w:w w:val="105"/>
                <w:sz w:val="20"/>
              </w:rPr>
              <w:t>“</w:t>
            </w:r>
            <w:r>
              <w:rPr>
                <w:b/>
                <w:w w:val="105"/>
                <w:sz w:val="20"/>
              </w:rPr>
              <w:t>cbse”</w:t>
            </w:r>
            <w:r>
              <w:rPr>
                <w:w w:val="105"/>
                <w:sz w:val="20"/>
              </w:rPr>
              <w:t xml:space="preserve">. Smith </w:t>
            </w:r>
            <w:r>
              <w:rPr>
                <w:spacing w:val="3"/>
                <w:w w:val="105"/>
                <w:sz w:val="20"/>
              </w:rPr>
              <w:t xml:space="preserve">is </w:t>
            </w:r>
            <w:r>
              <w:rPr>
                <w:w w:val="105"/>
                <w:sz w:val="20"/>
              </w:rPr>
              <w:t xml:space="preserve">trying </w:t>
            </w:r>
            <w:r>
              <w:rPr>
                <w:spacing w:val="-3"/>
                <w:w w:val="105"/>
                <w:sz w:val="20"/>
              </w:rPr>
              <w:t xml:space="preserve">to </w:t>
            </w:r>
            <w:r>
              <w:rPr>
                <w:w w:val="105"/>
                <w:sz w:val="20"/>
              </w:rPr>
              <w:t>add a new record of a student havingdetails(3,’Michelle’,’Agartala’) in</w:t>
            </w:r>
            <w:r>
              <w:rPr>
                <w:spacing w:val="-14"/>
                <w:w w:val="105"/>
                <w:sz w:val="20"/>
              </w:rPr>
              <w:t xml:space="preserve"> </w:t>
            </w:r>
            <w:r>
              <w:rPr>
                <w:w w:val="105"/>
                <w:sz w:val="20"/>
              </w:rPr>
              <w:t>a“</w:t>
            </w:r>
            <w:r>
              <w:rPr>
                <w:b/>
                <w:w w:val="105"/>
                <w:sz w:val="20"/>
              </w:rPr>
              <w:t>student”</w:t>
            </w:r>
            <w:r>
              <w:rPr>
                <w:w w:val="105"/>
                <w:sz w:val="20"/>
              </w:rPr>
              <w:t>table.</w:t>
            </w:r>
          </w:p>
          <w:p w:rsidR="00DE4EA8" w:rsidRDefault="00E4770A">
            <w:pPr>
              <w:pStyle w:val="TableParagraph"/>
              <w:numPr>
                <w:ilvl w:val="0"/>
                <w:numId w:val="70"/>
              </w:numPr>
              <w:tabs>
                <w:tab w:val="left" w:pos="441"/>
              </w:tabs>
              <w:spacing w:before="5"/>
              <w:ind w:left="440" w:hanging="346"/>
              <w:jc w:val="both"/>
              <w:rPr>
                <w:sz w:val="20"/>
              </w:rPr>
            </w:pPr>
            <w:r>
              <w:rPr>
                <w:w w:val="105"/>
                <w:sz w:val="20"/>
              </w:rPr>
              <w:t xml:space="preserve">Write the code in python to read the contents </w:t>
            </w:r>
            <w:r>
              <w:rPr>
                <w:spacing w:val="-3"/>
                <w:w w:val="105"/>
                <w:sz w:val="20"/>
              </w:rPr>
              <w:t xml:space="preserve">of </w:t>
            </w:r>
            <w:r>
              <w:rPr>
                <w:w w:val="105"/>
                <w:sz w:val="20"/>
              </w:rPr>
              <w:t>“number.csv”</w:t>
            </w:r>
            <w:r>
              <w:rPr>
                <w:spacing w:val="10"/>
                <w:w w:val="105"/>
                <w:sz w:val="20"/>
              </w:rPr>
              <w:t xml:space="preserve"> </w:t>
            </w:r>
            <w:r>
              <w:rPr>
                <w:w w:val="105"/>
                <w:sz w:val="20"/>
              </w:rPr>
              <w:t>file</w:t>
            </w:r>
          </w:p>
          <w:p w:rsidR="00DE4EA8" w:rsidRDefault="00E4770A">
            <w:pPr>
              <w:pStyle w:val="TableParagraph"/>
              <w:spacing w:before="10" w:line="230" w:lineRule="atLeast"/>
              <w:ind w:left="95" w:right="92"/>
              <w:jc w:val="both"/>
              <w:rPr>
                <w:sz w:val="20"/>
              </w:rPr>
            </w:pPr>
            <w:r>
              <w:rPr>
                <w:w w:val="105"/>
                <w:sz w:val="20"/>
              </w:rPr>
              <w:t>consisting of data from a mysql table and print the data of the table on the screen in tabular form of the table.</w:t>
            </w:r>
          </w:p>
        </w:tc>
        <w:tc>
          <w:tcPr>
            <w:tcW w:w="341" w:type="dxa"/>
          </w:tcPr>
          <w:p w:rsidR="00DE4EA8" w:rsidRDefault="00DE4EA8">
            <w:pPr>
              <w:pStyle w:val="TableParagraph"/>
              <w:rPr>
                <w:sz w:val="20"/>
              </w:rPr>
            </w:pPr>
          </w:p>
        </w:tc>
      </w:tr>
      <w:tr w:rsidR="00DE4EA8">
        <w:trPr>
          <w:trHeight w:val="354"/>
        </w:trPr>
        <w:tc>
          <w:tcPr>
            <w:tcW w:w="9790" w:type="dxa"/>
            <w:gridSpan w:val="4"/>
          </w:tcPr>
          <w:p w:rsidR="00DE4EA8" w:rsidRDefault="00E4770A">
            <w:pPr>
              <w:pStyle w:val="TableParagraph"/>
              <w:spacing w:line="229" w:lineRule="exact"/>
              <w:ind w:left="3626" w:right="3617"/>
              <w:jc w:val="center"/>
              <w:rPr>
                <w:b/>
                <w:sz w:val="20"/>
              </w:rPr>
            </w:pPr>
            <w:r>
              <w:rPr>
                <w:b/>
                <w:w w:val="105"/>
                <w:sz w:val="20"/>
              </w:rPr>
              <w:t>Section D</w:t>
            </w:r>
          </w:p>
        </w:tc>
      </w:tr>
      <w:tr w:rsidR="00DE4EA8">
        <w:trPr>
          <w:trHeight w:val="1477"/>
        </w:trPr>
        <w:tc>
          <w:tcPr>
            <w:tcW w:w="528" w:type="dxa"/>
          </w:tcPr>
          <w:p w:rsidR="00DE4EA8" w:rsidRDefault="00E4770A">
            <w:pPr>
              <w:pStyle w:val="TableParagraph"/>
              <w:spacing w:before="5"/>
              <w:ind w:left="105"/>
              <w:rPr>
                <w:b/>
              </w:rPr>
            </w:pPr>
            <w:r>
              <w:rPr>
                <w:b/>
                <w:w w:val="102"/>
              </w:rPr>
              <w:t>5</w:t>
            </w:r>
          </w:p>
        </w:tc>
        <w:tc>
          <w:tcPr>
            <w:tcW w:w="341" w:type="dxa"/>
          </w:tcPr>
          <w:p w:rsidR="00DE4EA8" w:rsidRDefault="00E4770A">
            <w:pPr>
              <w:pStyle w:val="TableParagraph"/>
              <w:spacing w:before="1"/>
              <w:ind w:left="33"/>
            </w:pPr>
            <w:r>
              <w:t>a)</w:t>
            </w:r>
          </w:p>
        </w:tc>
        <w:tc>
          <w:tcPr>
            <w:tcW w:w="8580" w:type="dxa"/>
          </w:tcPr>
          <w:p w:rsidR="00DE4EA8" w:rsidRDefault="00E4770A">
            <w:pPr>
              <w:pStyle w:val="TableParagraph"/>
              <w:spacing w:line="225" w:lineRule="exact"/>
              <w:ind w:left="95"/>
              <w:rPr>
                <w:sz w:val="20"/>
              </w:rPr>
            </w:pPr>
            <w:r>
              <w:rPr>
                <w:w w:val="105"/>
                <w:sz w:val="20"/>
              </w:rPr>
              <w:t>Which of the following is not an intellectual property?</w:t>
            </w:r>
          </w:p>
          <w:p w:rsidR="00DE4EA8" w:rsidRDefault="00E4770A">
            <w:pPr>
              <w:pStyle w:val="TableParagraph"/>
              <w:numPr>
                <w:ilvl w:val="0"/>
                <w:numId w:val="71"/>
              </w:numPr>
              <w:tabs>
                <w:tab w:val="left" w:pos="403"/>
              </w:tabs>
              <w:spacing w:before="10"/>
              <w:rPr>
                <w:sz w:val="20"/>
              </w:rPr>
            </w:pPr>
            <w:r>
              <w:rPr>
                <w:w w:val="105"/>
                <w:sz w:val="20"/>
              </w:rPr>
              <w:t>A</w:t>
            </w:r>
            <w:r>
              <w:rPr>
                <w:w w:val="105"/>
                <w:sz w:val="20"/>
              </w:rPr>
              <w:t xml:space="preserve"> poem written by a</w:t>
            </w:r>
            <w:r>
              <w:rPr>
                <w:spacing w:val="-9"/>
                <w:w w:val="105"/>
                <w:sz w:val="20"/>
              </w:rPr>
              <w:t xml:space="preserve"> </w:t>
            </w:r>
            <w:r>
              <w:rPr>
                <w:w w:val="105"/>
                <w:sz w:val="20"/>
              </w:rPr>
              <w:t>poet</w:t>
            </w:r>
          </w:p>
          <w:p w:rsidR="00DE4EA8" w:rsidRDefault="00E4770A">
            <w:pPr>
              <w:pStyle w:val="TableParagraph"/>
              <w:numPr>
                <w:ilvl w:val="0"/>
                <w:numId w:val="71"/>
              </w:numPr>
              <w:tabs>
                <w:tab w:val="left" w:pos="456"/>
              </w:tabs>
              <w:spacing w:before="10"/>
              <w:ind w:left="455" w:hanging="289"/>
              <w:rPr>
                <w:sz w:val="20"/>
              </w:rPr>
            </w:pPr>
            <w:r>
              <w:rPr>
                <w:w w:val="105"/>
                <w:sz w:val="20"/>
              </w:rPr>
              <w:t>An original painting made by a</w:t>
            </w:r>
            <w:r>
              <w:rPr>
                <w:spacing w:val="-9"/>
                <w:w w:val="105"/>
                <w:sz w:val="20"/>
              </w:rPr>
              <w:t xml:space="preserve"> </w:t>
            </w:r>
            <w:r>
              <w:rPr>
                <w:w w:val="105"/>
                <w:sz w:val="20"/>
              </w:rPr>
              <w:t>painter</w:t>
            </w:r>
          </w:p>
          <w:p w:rsidR="00DE4EA8" w:rsidRDefault="00E4770A">
            <w:pPr>
              <w:pStyle w:val="TableParagraph"/>
              <w:numPr>
                <w:ilvl w:val="0"/>
                <w:numId w:val="71"/>
              </w:numPr>
              <w:tabs>
                <w:tab w:val="left" w:pos="499"/>
              </w:tabs>
              <w:spacing w:before="5"/>
              <w:ind w:left="498" w:hanging="332"/>
              <w:rPr>
                <w:sz w:val="20"/>
              </w:rPr>
            </w:pPr>
            <w:r>
              <w:rPr>
                <w:w w:val="105"/>
                <w:sz w:val="20"/>
              </w:rPr>
              <w:t xml:space="preserve">Trademark </w:t>
            </w:r>
            <w:r>
              <w:rPr>
                <w:spacing w:val="-3"/>
                <w:w w:val="105"/>
                <w:sz w:val="20"/>
              </w:rPr>
              <w:t xml:space="preserve">of </w:t>
            </w:r>
            <w:r>
              <w:rPr>
                <w:w w:val="105"/>
                <w:sz w:val="20"/>
              </w:rPr>
              <w:t>a</w:t>
            </w:r>
            <w:r>
              <w:rPr>
                <w:spacing w:val="4"/>
                <w:w w:val="105"/>
                <w:sz w:val="20"/>
              </w:rPr>
              <w:t xml:space="preserve"> </w:t>
            </w:r>
            <w:r>
              <w:rPr>
                <w:w w:val="105"/>
                <w:sz w:val="20"/>
              </w:rPr>
              <w:t>Company</w:t>
            </w:r>
          </w:p>
          <w:p w:rsidR="00DE4EA8" w:rsidRDefault="00E4770A">
            <w:pPr>
              <w:pStyle w:val="TableParagraph"/>
              <w:numPr>
                <w:ilvl w:val="0"/>
                <w:numId w:val="71"/>
              </w:numPr>
              <w:tabs>
                <w:tab w:val="left" w:pos="509"/>
              </w:tabs>
              <w:spacing w:before="10"/>
              <w:ind w:left="508" w:hanging="342"/>
              <w:rPr>
                <w:sz w:val="20"/>
              </w:rPr>
            </w:pPr>
            <w:r>
              <w:rPr>
                <w:w w:val="105"/>
                <w:sz w:val="20"/>
              </w:rPr>
              <w:t>A remixed</w:t>
            </w:r>
            <w:r>
              <w:rPr>
                <w:spacing w:val="1"/>
                <w:w w:val="105"/>
                <w:sz w:val="20"/>
              </w:rPr>
              <w:t xml:space="preserve"> </w:t>
            </w:r>
            <w:r>
              <w:rPr>
                <w:spacing w:val="-3"/>
                <w:w w:val="105"/>
                <w:sz w:val="20"/>
              </w:rPr>
              <w:t>song</w:t>
            </w:r>
          </w:p>
        </w:tc>
        <w:tc>
          <w:tcPr>
            <w:tcW w:w="341" w:type="dxa"/>
          </w:tcPr>
          <w:p w:rsidR="00DE4EA8" w:rsidRDefault="00E4770A">
            <w:pPr>
              <w:pStyle w:val="TableParagraph"/>
              <w:spacing w:before="5"/>
              <w:ind w:right="15"/>
              <w:jc w:val="center"/>
              <w:rPr>
                <w:b/>
              </w:rPr>
            </w:pPr>
            <w:r>
              <w:rPr>
                <w:b/>
                <w:w w:val="102"/>
              </w:rPr>
              <w:t>1</w:t>
            </w:r>
          </w:p>
        </w:tc>
      </w:tr>
      <w:tr w:rsidR="00DE4EA8">
        <w:trPr>
          <w:trHeight w:val="710"/>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b)</w:t>
            </w:r>
          </w:p>
        </w:tc>
        <w:tc>
          <w:tcPr>
            <w:tcW w:w="8580" w:type="dxa"/>
          </w:tcPr>
          <w:p w:rsidR="00DE4EA8" w:rsidRDefault="00E4770A">
            <w:pPr>
              <w:pStyle w:val="TableParagraph"/>
              <w:spacing w:line="249" w:lineRule="auto"/>
              <w:ind w:left="95"/>
              <w:rPr>
                <w:sz w:val="20"/>
              </w:rPr>
            </w:pPr>
            <w:r>
              <w:rPr>
                <w:w w:val="105"/>
                <w:sz w:val="20"/>
              </w:rPr>
              <w:t>Jhilmalini has stolen a credit card. She used that credit card to purchase a laptop. What type of offence has she committed?</w:t>
            </w:r>
          </w:p>
        </w:tc>
        <w:tc>
          <w:tcPr>
            <w:tcW w:w="341" w:type="dxa"/>
          </w:tcPr>
          <w:p w:rsidR="00DE4EA8" w:rsidRDefault="00E4770A">
            <w:pPr>
              <w:pStyle w:val="TableParagraph"/>
              <w:spacing w:before="5"/>
              <w:ind w:right="15"/>
              <w:jc w:val="center"/>
              <w:rPr>
                <w:b/>
              </w:rPr>
            </w:pPr>
            <w:r>
              <w:rPr>
                <w:b/>
                <w:w w:val="102"/>
              </w:rPr>
              <w:t>1</w:t>
            </w:r>
          </w:p>
        </w:tc>
      </w:tr>
      <w:tr w:rsidR="00DE4EA8">
        <w:trPr>
          <w:trHeight w:val="714"/>
        </w:trPr>
        <w:tc>
          <w:tcPr>
            <w:tcW w:w="528" w:type="dxa"/>
          </w:tcPr>
          <w:p w:rsidR="00DE4EA8" w:rsidRDefault="00DE4EA8">
            <w:pPr>
              <w:pStyle w:val="TableParagraph"/>
              <w:rPr>
                <w:sz w:val="20"/>
              </w:rPr>
            </w:pPr>
          </w:p>
        </w:tc>
        <w:tc>
          <w:tcPr>
            <w:tcW w:w="341" w:type="dxa"/>
          </w:tcPr>
          <w:p w:rsidR="00DE4EA8" w:rsidRDefault="00E4770A">
            <w:pPr>
              <w:pStyle w:val="TableParagraph"/>
              <w:spacing w:before="5"/>
              <w:ind w:left="33"/>
            </w:pPr>
            <w:r>
              <w:t>c)</w:t>
            </w:r>
          </w:p>
        </w:tc>
        <w:tc>
          <w:tcPr>
            <w:tcW w:w="8580" w:type="dxa"/>
          </w:tcPr>
          <w:p w:rsidR="00DE4EA8" w:rsidRDefault="00E4770A">
            <w:pPr>
              <w:pStyle w:val="TableParagraph"/>
              <w:spacing w:line="249" w:lineRule="auto"/>
              <w:ind w:left="95" w:right="597"/>
              <w:rPr>
                <w:sz w:val="20"/>
              </w:rPr>
            </w:pPr>
            <w:r>
              <w:rPr>
                <w:w w:val="105"/>
                <w:sz w:val="20"/>
              </w:rPr>
              <w:t xml:space="preserve">Name the primary law in India dealing </w:t>
            </w:r>
            <w:r>
              <w:rPr>
                <w:spacing w:val="-3"/>
                <w:w w:val="105"/>
                <w:sz w:val="20"/>
              </w:rPr>
              <w:t xml:space="preserve">with </w:t>
            </w:r>
            <w:r>
              <w:rPr>
                <w:w w:val="105"/>
                <w:sz w:val="20"/>
              </w:rPr>
              <w:t>cybercrime and electronic commerce.</w:t>
            </w:r>
          </w:p>
        </w:tc>
        <w:tc>
          <w:tcPr>
            <w:tcW w:w="341" w:type="dxa"/>
          </w:tcPr>
          <w:p w:rsidR="00DE4EA8" w:rsidRDefault="00E4770A">
            <w:pPr>
              <w:pStyle w:val="TableParagraph"/>
              <w:spacing w:before="10"/>
              <w:ind w:right="15"/>
              <w:jc w:val="center"/>
              <w:rPr>
                <w:b/>
              </w:rPr>
            </w:pPr>
            <w:r>
              <w:rPr>
                <w:b/>
                <w:w w:val="102"/>
              </w:rPr>
              <w:t>1</w:t>
            </w:r>
          </w:p>
        </w:tc>
      </w:tr>
      <w:tr w:rsidR="00DE4EA8">
        <w:trPr>
          <w:trHeight w:val="1430"/>
        </w:trPr>
        <w:tc>
          <w:tcPr>
            <w:tcW w:w="528" w:type="dxa"/>
          </w:tcPr>
          <w:p w:rsidR="00DE4EA8" w:rsidRDefault="00DE4EA8">
            <w:pPr>
              <w:pStyle w:val="TableParagraph"/>
              <w:rPr>
                <w:sz w:val="20"/>
              </w:rPr>
            </w:pPr>
          </w:p>
        </w:tc>
        <w:tc>
          <w:tcPr>
            <w:tcW w:w="341" w:type="dxa"/>
          </w:tcPr>
          <w:p w:rsidR="00DE4EA8" w:rsidRDefault="00E4770A">
            <w:pPr>
              <w:pStyle w:val="TableParagraph"/>
              <w:spacing w:before="5"/>
              <w:ind w:left="33"/>
            </w:pPr>
            <w:r>
              <w:t>d)</w:t>
            </w:r>
          </w:p>
        </w:tc>
        <w:tc>
          <w:tcPr>
            <w:tcW w:w="8580" w:type="dxa"/>
          </w:tcPr>
          <w:p w:rsidR="00DE4EA8" w:rsidRDefault="00E4770A">
            <w:pPr>
              <w:pStyle w:val="TableParagraph"/>
              <w:spacing w:line="247" w:lineRule="auto"/>
              <w:ind w:left="95" w:right="90"/>
              <w:jc w:val="both"/>
              <w:rPr>
                <w:sz w:val="20"/>
              </w:rPr>
            </w:pPr>
            <w:r>
              <w:rPr>
                <w:w w:val="105"/>
                <w:sz w:val="20"/>
              </w:rPr>
              <w:t>Sutapa</w:t>
            </w:r>
            <w:r>
              <w:rPr>
                <w:spacing w:val="-5"/>
                <w:w w:val="105"/>
                <w:sz w:val="20"/>
              </w:rPr>
              <w:t xml:space="preserve"> </w:t>
            </w:r>
            <w:r>
              <w:rPr>
                <w:w w:val="105"/>
                <w:sz w:val="20"/>
              </w:rPr>
              <w:t>received</w:t>
            </w:r>
            <w:r>
              <w:rPr>
                <w:spacing w:val="-8"/>
                <w:w w:val="105"/>
                <w:sz w:val="20"/>
              </w:rPr>
              <w:t xml:space="preserve"> </w:t>
            </w:r>
            <w:r>
              <w:rPr>
                <w:w w:val="105"/>
                <w:sz w:val="20"/>
              </w:rPr>
              <w:t>an</w:t>
            </w:r>
            <w:r>
              <w:rPr>
                <w:spacing w:val="-5"/>
                <w:w w:val="105"/>
                <w:sz w:val="20"/>
              </w:rPr>
              <w:t xml:space="preserve"> </w:t>
            </w:r>
            <w:r>
              <w:rPr>
                <w:w w:val="105"/>
                <w:sz w:val="20"/>
              </w:rPr>
              <w:t>email</w:t>
            </w:r>
            <w:r>
              <w:rPr>
                <w:spacing w:val="-10"/>
                <w:w w:val="105"/>
                <w:sz w:val="20"/>
              </w:rPr>
              <w:t xml:space="preserve"> </w:t>
            </w:r>
            <w:r>
              <w:rPr>
                <w:w w:val="105"/>
                <w:sz w:val="20"/>
              </w:rPr>
              <w:t>from</w:t>
            </w:r>
            <w:r>
              <w:rPr>
                <w:spacing w:val="-8"/>
                <w:w w:val="105"/>
                <w:sz w:val="20"/>
              </w:rPr>
              <w:t xml:space="preserve"> </w:t>
            </w:r>
            <w:r>
              <w:rPr>
                <w:w w:val="105"/>
                <w:sz w:val="20"/>
              </w:rPr>
              <w:t>her</w:t>
            </w:r>
            <w:r>
              <w:rPr>
                <w:spacing w:val="-10"/>
                <w:w w:val="105"/>
                <w:sz w:val="20"/>
              </w:rPr>
              <w:t xml:space="preserve"> </w:t>
            </w:r>
            <w:r>
              <w:rPr>
                <w:w w:val="105"/>
                <w:sz w:val="20"/>
              </w:rPr>
              <w:t>bank</w:t>
            </w:r>
            <w:r>
              <w:rPr>
                <w:spacing w:val="-6"/>
                <w:w w:val="105"/>
                <w:sz w:val="20"/>
              </w:rPr>
              <w:t xml:space="preserve"> </w:t>
            </w:r>
            <w:r>
              <w:rPr>
                <w:w w:val="105"/>
                <w:sz w:val="20"/>
              </w:rPr>
              <w:t>stating</w:t>
            </w:r>
            <w:r>
              <w:rPr>
                <w:spacing w:val="-5"/>
                <w:w w:val="105"/>
                <w:sz w:val="20"/>
              </w:rPr>
              <w:t xml:space="preserve"> </w:t>
            </w:r>
            <w:r>
              <w:rPr>
                <w:w w:val="105"/>
                <w:sz w:val="20"/>
              </w:rPr>
              <w:t>that</w:t>
            </w:r>
            <w:r>
              <w:rPr>
                <w:spacing w:val="-8"/>
                <w:w w:val="105"/>
                <w:sz w:val="20"/>
              </w:rPr>
              <w:t xml:space="preserve"> </w:t>
            </w:r>
            <w:r>
              <w:rPr>
                <w:w w:val="105"/>
                <w:sz w:val="20"/>
              </w:rPr>
              <w:t>there</w:t>
            </w:r>
            <w:r>
              <w:rPr>
                <w:spacing w:val="-12"/>
                <w:w w:val="105"/>
                <w:sz w:val="20"/>
              </w:rPr>
              <w:t xml:space="preserve"> </w:t>
            </w:r>
            <w:r>
              <w:rPr>
                <w:spacing w:val="3"/>
                <w:w w:val="105"/>
                <w:sz w:val="20"/>
              </w:rPr>
              <w:t>is</w:t>
            </w:r>
            <w:r>
              <w:rPr>
                <w:spacing w:val="-7"/>
                <w:w w:val="105"/>
                <w:sz w:val="20"/>
              </w:rPr>
              <w:t xml:space="preserve"> </w:t>
            </w:r>
            <w:r>
              <w:rPr>
                <w:w w:val="105"/>
                <w:sz w:val="20"/>
              </w:rPr>
              <w:t>a</w:t>
            </w:r>
            <w:r>
              <w:rPr>
                <w:spacing w:val="-8"/>
                <w:w w:val="105"/>
                <w:sz w:val="20"/>
              </w:rPr>
              <w:t xml:space="preserve"> </w:t>
            </w:r>
            <w:r>
              <w:rPr>
                <w:w w:val="105"/>
                <w:sz w:val="20"/>
              </w:rPr>
              <w:t>problem</w:t>
            </w:r>
            <w:r>
              <w:rPr>
                <w:spacing w:val="-12"/>
                <w:w w:val="105"/>
                <w:sz w:val="20"/>
              </w:rPr>
              <w:t xml:space="preserve"> </w:t>
            </w:r>
            <w:r>
              <w:rPr>
                <w:w w:val="105"/>
                <w:sz w:val="20"/>
              </w:rPr>
              <w:t xml:space="preserve">with her account. The email provides instructions and a link, by clicking </w:t>
            </w:r>
            <w:r>
              <w:rPr>
                <w:spacing w:val="-3"/>
                <w:w w:val="105"/>
                <w:sz w:val="20"/>
              </w:rPr>
              <w:t xml:space="preserve">on </w:t>
            </w:r>
            <w:r>
              <w:rPr>
                <w:w w:val="105"/>
                <w:sz w:val="20"/>
              </w:rPr>
              <w:t>which she can logon to</w:t>
            </w:r>
            <w:r>
              <w:rPr>
                <w:w w:val="105"/>
                <w:sz w:val="20"/>
              </w:rPr>
              <w:t xml:space="preserve"> her account and fix the problem. Help Sutapa by telling</w:t>
            </w:r>
            <w:r>
              <w:rPr>
                <w:spacing w:val="-14"/>
                <w:w w:val="105"/>
                <w:sz w:val="20"/>
              </w:rPr>
              <w:t xml:space="preserve"> </w:t>
            </w:r>
            <w:r>
              <w:rPr>
                <w:w w:val="105"/>
                <w:sz w:val="20"/>
              </w:rPr>
              <w:t>her</w:t>
            </w:r>
            <w:r>
              <w:rPr>
                <w:spacing w:val="-7"/>
                <w:w w:val="105"/>
                <w:sz w:val="20"/>
              </w:rPr>
              <w:t xml:space="preserve"> </w:t>
            </w:r>
            <w:r>
              <w:rPr>
                <w:w w:val="105"/>
                <w:sz w:val="20"/>
              </w:rPr>
              <w:t>the</w:t>
            </w:r>
            <w:r>
              <w:rPr>
                <w:spacing w:val="-9"/>
                <w:w w:val="105"/>
                <w:sz w:val="20"/>
              </w:rPr>
              <w:t xml:space="preserve"> </w:t>
            </w:r>
            <w:r>
              <w:rPr>
                <w:w w:val="105"/>
                <w:sz w:val="20"/>
              </w:rPr>
              <w:t>precautions</w:t>
            </w:r>
            <w:r>
              <w:rPr>
                <w:spacing w:val="-9"/>
                <w:w w:val="105"/>
                <w:sz w:val="20"/>
              </w:rPr>
              <w:t xml:space="preserve"> </w:t>
            </w:r>
            <w:r>
              <w:rPr>
                <w:w w:val="105"/>
                <w:sz w:val="20"/>
              </w:rPr>
              <w:t>she</w:t>
            </w:r>
            <w:r>
              <w:rPr>
                <w:spacing w:val="-6"/>
                <w:w w:val="105"/>
                <w:sz w:val="20"/>
              </w:rPr>
              <w:t xml:space="preserve"> </w:t>
            </w:r>
            <w:r>
              <w:rPr>
                <w:w w:val="105"/>
                <w:sz w:val="20"/>
              </w:rPr>
              <w:t>should</w:t>
            </w:r>
            <w:r>
              <w:rPr>
                <w:spacing w:val="-6"/>
                <w:w w:val="105"/>
                <w:sz w:val="20"/>
              </w:rPr>
              <w:t xml:space="preserve"> </w:t>
            </w:r>
            <w:r>
              <w:rPr>
                <w:spacing w:val="-3"/>
                <w:w w:val="105"/>
                <w:sz w:val="20"/>
              </w:rPr>
              <w:t>take</w:t>
            </w:r>
            <w:r>
              <w:rPr>
                <w:spacing w:val="-1"/>
                <w:w w:val="105"/>
                <w:sz w:val="20"/>
              </w:rPr>
              <w:t xml:space="preserve"> </w:t>
            </w:r>
            <w:r>
              <w:rPr>
                <w:w w:val="105"/>
                <w:sz w:val="20"/>
              </w:rPr>
              <w:t>when</w:t>
            </w:r>
            <w:r>
              <w:rPr>
                <w:spacing w:val="-6"/>
                <w:w w:val="105"/>
                <w:sz w:val="20"/>
              </w:rPr>
              <w:t xml:space="preserve"> </w:t>
            </w:r>
            <w:r>
              <w:rPr>
                <w:w w:val="105"/>
                <w:sz w:val="20"/>
              </w:rPr>
              <w:t>she</w:t>
            </w:r>
            <w:r>
              <w:rPr>
                <w:spacing w:val="-10"/>
                <w:w w:val="105"/>
                <w:sz w:val="20"/>
              </w:rPr>
              <w:t xml:space="preserve"> </w:t>
            </w:r>
            <w:r>
              <w:rPr>
                <w:w w:val="105"/>
                <w:sz w:val="20"/>
              </w:rPr>
              <w:t>receives</w:t>
            </w:r>
            <w:r>
              <w:rPr>
                <w:spacing w:val="-16"/>
                <w:w w:val="105"/>
                <w:sz w:val="20"/>
              </w:rPr>
              <w:t xml:space="preserve"> </w:t>
            </w:r>
            <w:r>
              <w:rPr>
                <w:w w:val="105"/>
                <w:sz w:val="20"/>
              </w:rPr>
              <w:t>these</w:t>
            </w:r>
            <w:r>
              <w:rPr>
                <w:spacing w:val="-6"/>
                <w:w w:val="105"/>
                <w:sz w:val="20"/>
              </w:rPr>
              <w:t xml:space="preserve"> </w:t>
            </w:r>
            <w:r>
              <w:rPr>
                <w:w w:val="105"/>
                <w:sz w:val="20"/>
              </w:rPr>
              <w:t>type</w:t>
            </w:r>
            <w:r>
              <w:rPr>
                <w:spacing w:val="-6"/>
                <w:w w:val="105"/>
                <w:sz w:val="20"/>
              </w:rPr>
              <w:t xml:space="preserve"> </w:t>
            </w:r>
            <w:r>
              <w:rPr>
                <w:spacing w:val="-3"/>
                <w:w w:val="105"/>
                <w:sz w:val="20"/>
              </w:rPr>
              <w:t xml:space="preserve">of </w:t>
            </w:r>
            <w:r>
              <w:rPr>
                <w:w w:val="105"/>
                <w:sz w:val="20"/>
              </w:rPr>
              <w:t>emails.</w:t>
            </w:r>
          </w:p>
        </w:tc>
        <w:tc>
          <w:tcPr>
            <w:tcW w:w="341" w:type="dxa"/>
          </w:tcPr>
          <w:p w:rsidR="00DE4EA8" w:rsidRDefault="00E4770A">
            <w:pPr>
              <w:pStyle w:val="TableParagraph"/>
              <w:spacing w:before="10"/>
              <w:ind w:right="15"/>
              <w:jc w:val="center"/>
              <w:rPr>
                <w:b/>
              </w:rPr>
            </w:pPr>
            <w:r>
              <w:rPr>
                <w:b/>
                <w:w w:val="102"/>
              </w:rPr>
              <w:t>2</w:t>
            </w:r>
          </w:p>
        </w:tc>
      </w:tr>
      <w:tr w:rsidR="00DE4EA8">
        <w:trPr>
          <w:trHeight w:val="710"/>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e)</w:t>
            </w:r>
          </w:p>
        </w:tc>
        <w:tc>
          <w:tcPr>
            <w:tcW w:w="8580" w:type="dxa"/>
          </w:tcPr>
          <w:p w:rsidR="00DE4EA8" w:rsidRDefault="00E4770A">
            <w:pPr>
              <w:pStyle w:val="TableParagraph"/>
              <w:spacing w:line="249" w:lineRule="auto"/>
              <w:ind w:left="95" w:right="348"/>
              <w:rPr>
                <w:sz w:val="20"/>
              </w:rPr>
            </w:pPr>
            <w:r>
              <w:rPr>
                <w:w w:val="105"/>
                <w:sz w:val="20"/>
              </w:rPr>
              <w:t>Explain</w:t>
            </w:r>
            <w:r>
              <w:rPr>
                <w:spacing w:val="-8"/>
                <w:w w:val="105"/>
                <w:sz w:val="20"/>
              </w:rPr>
              <w:t xml:space="preserve"> </w:t>
            </w:r>
            <w:r>
              <w:rPr>
                <w:w w:val="105"/>
                <w:sz w:val="20"/>
              </w:rPr>
              <w:t>any</w:t>
            </w:r>
            <w:r>
              <w:rPr>
                <w:spacing w:val="-18"/>
                <w:w w:val="105"/>
                <w:sz w:val="20"/>
              </w:rPr>
              <w:t xml:space="preserve"> </w:t>
            </w:r>
            <w:r>
              <w:rPr>
                <w:spacing w:val="-3"/>
                <w:w w:val="105"/>
                <w:sz w:val="20"/>
              </w:rPr>
              <w:t>two</w:t>
            </w:r>
            <w:r>
              <w:rPr>
                <w:spacing w:val="-7"/>
                <w:w w:val="105"/>
                <w:sz w:val="20"/>
              </w:rPr>
              <w:t xml:space="preserve"> </w:t>
            </w:r>
            <w:r>
              <w:rPr>
                <w:w w:val="105"/>
                <w:sz w:val="20"/>
              </w:rPr>
              <w:t>ways</w:t>
            </w:r>
            <w:r>
              <w:rPr>
                <w:spacing w:val="-14"/>
                <w:w w:val="105"/>
                <w:sz w:val="20"/>
              </w:rPr>
              <w:t xml:space="preserve"> </w:t>
            </w:r>
            <w:r>
              <w:rPr>
                <w:spacing w:val="3"/>
                <w:w w:val="105"/>
                <w:sz w:val="20"/>
              </w:rPr>
              <w:t>in</w:t>
            </w:r>
            <w:r>
              <w:rPr>
                <w:spacing w:val="-11"/>
                <w:w w:val="105"/>
                <w:sz w:val="20"/>
              </w:rPr>
              <w:t xml:space="preserve"> </w:t>
            </w:r>
            <w:r>
              <w:rPr>
                <w:w w:val="105"/>
                <w:sz w:val="20"/>
              </w:rPr>
              <w:t>which</w:t>
            </w:r>
            <w:r>
              <w:rPr>
                <w:spacing w:val="-7"/>
                <w:w w:val="105"/>
                <w:sz w:val="20"/>
              </w:rPr>
              <w:t xml:space="preserve"> </w:t>
            </w:r>
            <w:r>
              <w:rPr>
                <w:w w:val="105"/>
                <w:sz w:val="20"/>
              </w:rPr>
              <w:t>technology</w:t>
            </w:r>
            <w:r>
              <w:rPr>
                <w:spacing w:val="-14"/>
                <w:w w:val="105"/>
                <w:sz w:val="20"/>
              </w:rPr>
              <w:t xml:space="preserve"> </w:t>
            </w:r>
            <w:r>
              <w:rPr>
                <w:w w:val="105"/>
                <w:sz w:val="20"/>
              </w:rPr>
              <w:t>can</w:t>
            </w:r>
            <w:r>
              <w:rPr>
                <w:spacing w:val="-10"/>
                <w:w w:val="105"/>
                <w:sz w:val="20"/>
              </w:rPr>
              <w:t xml:space="preserve"> </w:t>
            </w:r>
            <w:r>
              <w:rPr>
                <w:w w:val="105"/>
                <w:sz w:val="20"/>
              </w:rPr>
              <w:t>help</w:t>
            </w:r>
            <w:r>
              <w:rPr>
                <w:spacing w:val="-11"/>
                <w:w w:val="105"/>
                <w:sz w:val="20"/>
              </w:rPr>
              <w:t xml:space="preserve"> </w:t>
            </w:r>
            <w:r>
              <w:rPr>
                <w:w w:val="105"/>
                <w:sz w:val="20"/>
              </w:rPr>
              <w:t>students</w:t>
            </w:r>
            <w:r>
              <w:rPr>
                <w:spacing w:val="-10"/>
                <w:w w:val="105"/>
                <w:sz w:val="20"/>
              </w:rPr>
              <w:t xml:space="preserve"> </w:t>
            </w:r>
            <w:r>
              <w:rPr>
                <w:w w:val="105"/>
                <w:sz w:val="20"/>
              </w:rPr>
              <w:t>with disabilities.</w:t>
            </w:r>
          </w:p>
        </w:tc>
        <w:tc>
          <w:tcPr>
            <w:tcW w:w="341" w:type="dxa"/>
          </w:tcPr>
          <w:p w:rsidR="00DE4EA8" w:rsidRDefault="00E4770A">
            <w:pPr>
              <w:pStyle w:val="TableParagraph"/>
              <w:spacing w:before="5"/>
              <w:ind w:right="15"/>
              <w:jc w:val="center"/>
              <w:rPr>
                <w:b/>
              </w:rPr>
            </w:pPr>
            <w:r>
              <w:rPr>
                <w:b/>
                <w:w w:val="102"/>
              </w:rPr>
              <w:t>2</w:t>
            </w:r>
          </w:p>
        </w:tc>
      </w:tr>
      <w:tr w:rsidR="00DE4EA8">
        <w:trPr>
          <w:trHeight w:val="1905"/>
        </w:trPr>
        <w:tc>
          <w:tcPr>
            <w:tcW w:w="528" w:type="dxa"/>
          </w:tcPr>
          <w:p w:rsidR="00DE4EA8" w:rsidRDefault="00DE4EA8">
            <w:pPr>
              <w:pStyle w:val="TableParagraph"/>
              <w:rPr>
                <w:sz w:val="20"/>
              </w:rPr>
            </w:pPr>
          </w:p>
        </w:tc>
        <w:tc>
          <w:tcPr>
            <w:tcW w:w="341" w:type="dxa"/>
          </w:tcPr>
          <w:p w:rsidR="00DE4EA8" w:rsidRDefault="00E4770A">
            <w:pPr>
              <w:pStyle w:val="TableParagraph"/>
              <w:spacing w:before="1"/>
              <w:ind w:left="33"/>
            </w:pPr>
            <w:r>
              <w:t>f)</w:t>
            </w:r>
          </w:p>
        </w:tc>
        <w:tc>
          <w:tcPr>
            <w:tcW w:w="8580" w:type="dxa"/>
          </w:tcPr>
          <w:p w:rsidR="00DE4EA8" w:rsidRDefault="00E4770A">
            <w:pPr>
              <w:pStyle w:val="TableParagraph"/>
              <w:spacing w:line="244" w:lineRule="auto"/>
              <w:ind w:left="95" w:right="348"/>
              <w:rPr>
                <w:sz w:val="20"/>
              </w:rPr>
            </w:pPr>
            <w:r>
              <w:rPr>
                <w:w w:val="105"/>
                <w:sz w:val="20"/>
              </w:rPr>
              <w:t>Explain</w:t>
            </w:r>
            <w:r>
              <w:rPr>
                <w:spacing w:val="-11"/>
                <w:w w:val="105"/>
                <w:sz w:val="20"/>
              </w:rPr>
              <w:t xml:space="preserve"> </w:t>
            </w:r>
            <w:r>
              <w:rPr>
                <w:w w:val="105"/>
                <w:sz w:val="20"/>
              </w:rPr>
              <w:t>the</w:t>
            </w:r>
            <w:r>
              <w:rPr>
                <w:spacing w:val="-13"/>
                <w:w w:val="105"/>
                <w:sz w:val="20"/>
              </w:rPr>
              <w:t xml:space="preserve"> </w:t>
            </w:r>
            <w:r>
              <w:rPr>
                <w:w w:val="105"/>
                <w:sz w:val="20"/>
              </w:rPr>
              <w:t>role</w:t>
            </w:r>
            <w:r>
              <w:rPr>
                <w:spacing w:val="-13"/>
                <w:w w:val="105"/>
                <w:sz w:val="20"/>
              </w:rPr>
              <w:t xml:space="preserve"> </w:t>
            </w:r>
            <w:r>
              <w:rPr>
                <w:spacing w:val="-3"/>
                <w:w w:val="105"/>
                <w:sz w:val="20"/>
              </w:rPr>
              <w:t>of</w:t>
            </w:r>
            <w:r>
              <w:rPr>
                <w:spacing w:val="-10"/>
                <w:w w:val="105"/>
                <w:sz w:val="20"/>
              </w:rPr>
              <w:t xml:space="preserve"> </w:t>
            </w:r>
            <w:r>
              <w:rPr>
                <w:w w:val="105"/>
                <w:sz w:val="20"/>
              </w:rPr>
              <w:t>online</w:t>
            </w:r>
            <w:r>
              <w:rPr>
                <w:spacing w:val="-13"/>
                <w:w w:val="105"/>
                <w:sz w:val="20"/>
              </w:rPr>
              <w:t xml:space="preserve"> </w:t>
            </w:r>
            <w:r>
              <w:rPr>
                <w:w w:val="105"/>
                <w:sz w:val="20"/>
              </w:rPr>
              <w:t>social</w:t>
            </w:r>
            <w:r>
              <w:rPr>
                <w:spacing w:val="-12"/>
                <w:w w:val="105"/>
                <w:sz w:val="20"/>
              </w:rPr>
              <w:t xml:space="preserve"> </w:t>
            </w:r>
            <w:r>
              <w:rPr>
                <w:w w:val="105"/>
                <w:sz w:val="20"/>
              </w:rPr>
              <w:t>media</w:t>
            </w:r>
            <w:r>
              <w:rPr>
                <w:spacing w:val="-13"/>
                <w:w w:val="105"/>
                <w:sz w:val="20"/>
              </w:rPr>
              <w:t xml:space="preserve"> </w:t>
            </w:r>
            <w:r>
              <w:rPr>
                <w:w w:val="105"/>
                <w:sz w:val="20"/>
              </w:rPr>
              <w:t>campaigns,</w:t>
            </w:r>
            <w:r>
              <w:rPr>
                <w:spacing w:val="-14"/>
                <w:w w:val="105"/>
                <w:sz w:val="20"/>
              </w:rPr>
              <w:t xml:space="preserve"> </w:t>
            </w:r>
            <w:r>
              <w:rPr>
                <w:w w:val="105"/>
                <w:sz w:val="20"/>
              </w:rPr>
              <w:t>crowdsourcing</w:t>
            </w:r>
            <w:r>
              <w:rPr>
                <w:spacing w:val="-13"/>
                <w:w w:val="105"/>
                <w:sz w:val="20"/>
              </w:rPr>
              <w:t xml:space="preserve"> </w:t>
            </w:r>
            <w:r>
              <w:rPr>
                <w:w w:val="105"/>
                <w:sz w:val="20"/>
              </w:rPr>
              <w:t xml:space="preserve">and smart mobs </w:t>
            </w:r>
            <w:r>
              <w:rPr>
                <w:spacing w:val="3"/>
                <w:w w:val="105"/>
                <w:sz w:val="20"/>
              </w:rPr>
              <w:t>in</w:t>
            </w:r>
            <w:r>
              <w:rPr>
                <w:spacing w:val="-8"/>
                <w:w w:val="105"/>
                <w:sz w:val="20"/>
              </w:rPr>
              <w:t xml:space="preserve"> </w:t>
            </w:r>
            <w:r>
              <w:rPr>
                <w:w w:val="105"/>
                <w:sz w:val="20"/>
              </w:rPr>
              <w:t>society.</w:t>
            </w:r>
          </w:p>
          <w:p w:rsidR="00DE4EA8" w:rsidRDefault="00E4770A">
            <w:pPr>
              <w:pStyle w:val="TableParagraph"/>
              <w:ind w:left="2110" w:right="1438"/>
              <w:jc w:val="center"/>
              <w:rPr>
                <w:b/>
                <w:sz w:val="20"/>
              </w:rPr>
            </w:pPr>
            <w:r>
              <w:rPr>
                <w:b/>
                <w:w w:val="105"/>
                <w:sz w:val="20"/>
              </w:rPr>
              <w:t>OR</w:t>
            </w:r>
          </w:p>
          <w:p w:rsidR="00DE4EA8" w:rsidRDefault="00DE4EA8">
            <w:pPr>
              <w:pStyle w:val="TableParagraph"/>
              <w:spacing w:before="9"/>
              <w:rPr>
                <w:sz w:val="21"/>
              </w:rPr>
            </w:pPr>
          </w:p>
          <w:p w:rsidR="00DE4EA8" w:rsidRDefault="00E4770A">
            <w:pPr>
              <w:pStyle w:val="TableParagraph"/>
              <w:spacing w:line="247" w:lineRule="auto"/>
              <w:ind w:left="95" w:right="385"/>
              <w:rPr>
                <w:sz w:val="20"/>
              </w:rPr>
            </w:pPr>
            <w:r>
              <w:rPr>
                <w:spacing w:val="-3"/>
                <w:w w:val="105"/>
                <w:sz w:val="20"/>
              </w:rPr>
              <w:t xml:space="preserve">Ms </w:t>
            </w:r>
            <w:r>
              <w:rPr>
                <w:w w:val="105"/>
                <w:sz w:val="20"/>
              </w:rPr>
              <w:t xml:space="preserve">Samtha has many electronics gadgets which </w:t>
            </w:r>
            <w:r>
              <w:rPr>
                <w:spacing w:val="-3"/>
                <w:w w:val="105"/>
                <w:sz w:val="20"/>
              </w:rPr>
              <w:t xml:space="preserve">are </w:t>
            </w:r>
            <w:r>
              <w:rPr>
                <w:w w:val="105"/>
                <w:sz w:val="20"/>
              </w:rPr>
              <w:t xml:space="preserve">not usable due </w:t>
            </w:r>
            <w:r>
              <w:rPr>
                <w:spacing w:val="-3"/>
                <w:w w:val="105"/>
                <w:sz w:val="20"/>
              </w:rPr>
              <w:t xml:space="preserve">to </w:t>
            </w:r>
            <w:r>
              <w:rPr>
                <w:w w:val="105"/>
                <w:sz w:val="20"/>
              </w:rPr>
              <w:t>outdated</w:t>
            </w:r>
            <w:r>
              <w:rPr>
                <w:spacing w:val="-6"/>
                <w:w w:val="105"/>
                <w:sz w:val="20"/>
              </w:rPr>
              <w:t xml:space="preserve"> </w:t>
            </w:r>
            <w:r>
              <w:rPr>
                <w:w w:val="105"/>
                <w:sz w:val="20"/>
              </w:rPr>
              <w:t>hardware</w:t>
            </w:r>
            <w:r>
              <w:rPr>
                <w:spacing w:val="-5"/>
                <w:w w:val="105"/>
                <w:sz w:val="20"/>
              </w:rPr>
              <w:t xml:space="preserve"> </w:t>
            </w:r>
            <w:r>
              <w:rPr>
                <w:w w:val="105"/>
                <w:sz w:val="20"/>
              </w:rPr>
              <w:t>and</w:t>
            </w:r>
            <w:r>
              <w:rPr>
                <w:spacing w:val="-9"/>
                <w:w w:val="105"/>
                <w:sz w:val="20"/>
              </w:rPr>
              <w:t xml:space="preserve"> </w:t>
            </w:r>
            <w:r>
              <w:rPr>
                <w:w w:val="105"/>
                <w:sz w:val="20"/>
              </w:rPr>
              <w:t>software.</w:t>
            </w:r>
            <w:r>
              <w:rPr>
                <w:spacing w:val="-9"/>
                <w:w w:val="105"/>
                <w:sz w:val="20"/>
              </w:rPr>
              <w:t xml:space="preserve"> </w:t>
            </w:r>
            <w:r>
              <w:rPr>
                <w:w w:val="105"/>
                <w:sz w:val="20"/>
              </w:rPr>
              <w:t>Help</w:t>
            </w:r>
            <w:r>
              <w:rPr>
                <w:spacing w:val="-8"/>
                <w:w w:val="105"/>
                <w:sz w:val="20"/>
              </w:rPr>
              <w:t xml:space="preserve"> </w:t>
            </w:r>
            <w:r>
              <w:rPr>
                <w:w w:val="105"/>
                <w:sz w:val="20"/>
              </w:rPr>
              <w:t>her</w:t>
            </w:r>
            <w:r>
              <w:rPr>
                <w:spacing w:val="-15"/>
                <w:w w:val="105"/>
                <w:sz w:val="20"/>
              </w:rPr>
              <w:t xml:space="preserve"> </w:t>
            </w:r>
            <w:r>
              <w:rPr>
                <w:w w:val="105"/>
                <w:sz w:val="20"/>
              </w:rPr>
              <w:t>to</w:t>
            </w:r>
            <w:r>
              <w:rPr>
                <w:spacing w:val="-9"/>
                <w:w w:val="105"/>
                <w:sz w:val="20"/>
              </w:rPr>
              <w:t xml:space="preserve"> </w:t>
            </w:r>
            <w:r>
              <w:rPr>
                <w:w w:val="105"/>
                <w:sz w:val="20"/>
              </w:rPr>
              <w:t>find</w:t>
            </w:r>
            <w:r>
              <w:rPr>
                <w:spacing w:val="-13"/>
                <w:w w:val="105"/>
                <w:sz w:val="20"/>
              </w:rPr>
              <w:t xml:space="preserve"> </w:t>
            </w:r>
            <w:r>
              <w:rPr>
                <w:w w:val="105"/>
                <w:sz w:val="20"/>
              </w:rPr>
              <w:t>any</w:t>
            </w:r>
            <w:r>
              <w:rPr>
                <w:spacing w:val="-11"/>
                <w:w w:val="105"/>
                <w:sz w:val="20"/>
              </w:rPr>
              <w:t xml:space="preserve"> </w:t>
            </w:r>
            <w:r>
              <w:rPr>
                <w:w w:val="105"/>
                <w:sz w:val="20"/>
              </w:rPr>
              <w:t>three</w:t>
            </w:r>
            <w:r>
              <w:rPr>
                <w:spacing w:val="-9"/>
                <w:w w:val="105"/>
                <w:sz w:val="20"/>
              </w:rPr>
              <w:t xml:space="preserve"> </w:t>
            </w:r>
            <w:r>
              <w:rPr>
                <w:w w:val="105"/>
                <w:sz w:val="20"/>
              </w:rPr>
              <w:t>best</w:t>
            </w:r>
            <w:r>
              <w:rPr>
                <w:spacing w:val="-5"/>
                <w:w w:val="105"/>
                <w:sz w:val="20"/>
              </w:rPr>
              <w:t xml:space="preserve"> </w:t>
            </w:r>
            <w:r>
              <w:rPr>
                <w:spacing w:val="-3"/>
                <w:w w:val="105"/>
                <w:sz w:val="20"/>
              </w:rPr>
              <w:t>ways</w:t>
            </w:r>
            <w:r>
              <w:rPr>
                <w:spacing w:val="-8"/>
                <w:w w:val="105"/>
                <w:sz w:val="20"/>
              </w:rPr>
              <w:t xml:space="preserve"> </w:t>
            </w:r>
            <w:r>
              <w:rPr>
                <w:w w:val="105"/>
                <w:sz w:val="20"/>
              </w:rPr>
              <w:t>to dispose the used electronic</w:t>
            </w:r>
            <w:r>
              <w:rPr>
                <w:spacing w:val="1"/>
                <w:w w:val="105"/>
                <w:sz w:val="20"/>
              </w:rPr>
              <w:t xml:space="preserve"> </w:t>
            </w:r>
            <w:r>
              <w:rPr>
                <w:w w:val="105"/>
                <w:sz w:val="20"/>
              </w:rPr>
              <w:t>gadgets.</w:t>
            </w:r>
          </w:p>
        </w:tc>
        <w:tc>
          <w:tcPr>
            <w:tcW w:w="341" w:type="dxa"/>
          </w:tcPr>
          <w:p w:rsidR="00DE4EA8" w:rsidRDefault="00E4770A">
            <w:pPr>
              <w:pStyle w:val="TableParagraph"/>
              <w:spacing w:before="5"/>
              <w:ind w:right="15"/>
              <w:jc w:val="center"/>
              <w:rPr>
                <w:b/>
              </w:rPr>
            </w:pPr>
            <w:r>
              <w:rPr>
                <w:b/>
                <w:w w:val="102"/>
              </w:rPr>
              <w:t>3</w:t>
            </w:r>
          </w:p>
        </w:tc>
      </w:tr>
    </w:tbl>
    <w:p w:rsidR="00DE4EA8" w:rsidRDefault="00DE4EA8"/>
    <w:p w:rsidR="00DE4EA8" w:rsidRDefault="00E4770A">
      <w:pPr>
        <w:rPr>
          <w:rFonts w:asciiTheme="majorHAnsi"/>
          <w:bCs/>
          <w:sz w:val="24"/>
          <w:szCs w:val="24"/>
        </w:rPr>
      </w:pPr>
      <w:r>
        <w:rPr>
          <w:rFonts w:asciiTheme="majorHAnsi"/>
          <w:bCs/>
          <w:sz w:val="24"/>
          <w:szCs w:val="24"/>
        </w:rPr>
        <w:br w:type="page"/>
      </w:r>
    </w:p>
    <w:p w:rsidR="00DE4EA8" w:rsidRDefault="00E4770A">
      <w:pPr>
        <w:pStyle w:val="BodyText"/>
        <w:spacing w:before="75" w:after="0" w:line="283" w:lineRule="auto"/>
        <w:ind w:leftChars="2029" w:left="4464" w:right="2883" w:firstLineChars="233" w:firstLine="466"/>
      </w:pPr>
      <w:r>
        <w:lastRenderedPageBreak/>
        <w:t>CLASS</w:t>
      </w:r>
      <w:r>
        <w:t xml:space="preserve"> XII</w:t>
      </w:r>
    </w:p>
    <w:p w:rsidR="00DE4EA8" w:rsidRDefault="00E4770A">
      <w:pPr>
        <w:pStyle w:val="BodyText"/>
        <w:spacing w:before="75" w:after="0" w:line="283" w:lineRule="auto"/>
        <w:ind w:left="0" w:right="2883" w:firstLineChars="1700" w:firstLine="3400"/>
      </w:pPr>
      <w:r>
        <w:t>INFORMATICS</w:t>
      </w:r>
      <w:r>
        <w:rPr>
          <w:lang w:val="en-US"/>
        </w:rPr>
        <w:t xml:space="preserve"> </w:t>
      </w:r>
      <w:r>
        <w:t>PRACTICES - New (065)</w:t>
      </w:r>
    </w:p>
    <w:p w:rsidR="00DE4EA8" w:rsidRDefault="00E4770A">
      <w:pPr>
        <w:pStyle w:val="BodyText"/>
        <w:spacing w:after="0" w:line="251" w:lineRule="exact"/>
        <w:ind w:right="229"/>
        <w:jc w:val="center"/>
      </w:pPr>
      <w:r>
        <w:t>Marking Scheme - SQP (2019-20)</w:t>
      </w:r>
    </w:p>
    <w:p w:rsidR="00DE4EA8" w:rsidRDefault="00DE4EA8">
      <w:pPr>
        <w:pStyle w:val="BodyText"/>
        <w:spacing w:before="9"/>
        <w:rPr>
          <w:sz w:val="29"/>
        </w:rPr>
      </w:pPr>
    </w:p>
    <w:p w:rsidR="00DE4EA8" w:rsidRDefault="00E4770A">
      <w:pPr>
        <w:pStyle w:val="BodyText"/>
        <w:tabs>
          <w:tab w:val="left" w:pos="7305"/>
        </w:tabs>
        <w:ind w:right="298"/>
        <w:jc w:val="center"/>
      </w:pPr>
      <w:r>
        <w:t>Max.</w:t>
      </w:r>
      <w:r>
        <w:rPr>
          <w:spacing w:val="10"/>
        </w:rPr>
        <w:t xml:space="preserve"> </w:t>
      </w:r>
      <w:r>
        <w:t>Marks:</w:t>
      </w:r>
      <w:r>
        <w:rPr>
          <w:spacing w:val="6"/>
        </w:rPr>
        <w:t xml:space="preserve"> </w:t>
      </w:r>
      <w:r>
        <w:t>70</w:t>
      </w:r>
      <w:r>
        <w:tab/>
        <w:t>Time: 3</w:t>
      </w:r>
      <w:r>
        <w:rPr>
          <w:spacing w:val="6"/>
        </w:rPr>
        <w:t xml:space="preserve"> </w:t>
      </w:r>
      <w:r>
        <w:t>hrs</w:t>
      </w:r>
    </w:p>
    <w:p w:rsidR="00DE4EA8" w:rsidRDefault="00DE4EA8">
      <w:pPr>
        <w:pStyle w:val="BodyText"/>
        <w:spacing w:before="7"/>
        <w:rPr>
          <w:sz w:val="19"/>
        </w:r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474"/>
        </w:trPr>
        <w:tc>
          <w:tcPr>
            <w:tcW w:w="9495" w:type="dxa"/>
            <w:gridSpan w:val="4"/>
          </w:tcPr>
          <w:p w:rsidR="00DE4EA8" w:rsidRDefault="00E4770A">
            <w:pPr>
              <w:pStyle w:val="TableParagraph"/>
              <w:spacing w:line="229" w:lineRule="exact"/>
              <w:ind w:left="4247" w:right="4228"/>
              <w:jc w:val="center"/>
              <w:rPr>
                <w:b/>
                <w:sz w:val="20"/>
              </w:rPr>
            </w:pPr>
            <w:r>
              <w:rPr>
                <w:b/>
                <w:w w:val="105"/>
                <w:sz w:val="20"/>
              </w:rPr>
              <w:t>Section A</w:t>
            </w:r>
          </w:p>
        </w:tc>
      </w:tr>
      <w:tr w:rsidR="00DE4EA8">
        <w:trPr>
          <w:trHeight w:val="681"/>
        </w:trPr>
        <w:tc>
          <w:tcPr>
            <w:tcW w:w="528" w:type="dxa"/>
          </w:tcPr>
          <w:p w:rsidR="00DE4EA8" w:rsidRDefault="00E4770A">
            <w:pPr>
              <w:pStyle w:val="TableParagraph"/>
              <w:spacing w:before="4"/>
              <w:ind w:left="105"/>
              <w:rPr>
                <w:sz w:val="20"/>
              </w:rPr>
            </w:pPr>
            <w:r>
              <w:rPr>
                <w:w w:val="105"/>
                <w:sz w:val="20"/>
              </w:rPr>
              <w:t>Q1</w:t>
            </w:r>
          </w:p>
        </w:tc>
        <w:tc>
          <w:tcPr>
            <w:tcW w:w="845" w:type="dxa"/>
          </w:tcPr>
          <w:p w:rsidR="00DE4EA8" w:rsidRDefault="00E4770A">
            <w:pPr>
              <w:pStyle w:val="TableParagraph"/>
              <w:tabs>
                <w:tab w:val="left" w:pos="436"/>
              </w:tabs>
              <w:spacing w:line="285" w:lineRule="auto"/>
              <w:ind w:left="436" w:right="137" w:hanging="404"/>
              <w:rPr>
                <w:sz w:val="20"/>
              </w:rPr>
            </w:pPr>
            <w:r>
              <w:rPr>
                <w:w w:val="105"/>
                <w:sz w:val="20"/>
              </w:rPr>
              <w:t>a)</w:t>
            </w:r>
            <w:r>
              <w:rPr>
                <w:w w:val="105"/>
                <w:sz w:val="20"/>
              </w:rPr>
              <w:tab/>
            </w:r>
            <w:r>
              <w:rPr>
                <w:spacing w:val="2"/>
                <w:sz w:val="20"/>
              </w:rPr>
              <w:t xml:space="preserve">An </w:t>
            </w:r>
            <w:r>
              <w:rPr>
                <w:w w:val="105"/>
                <w:sz w:val="20"/>
              </w:rPr>
              <w:t>s</w:t>
            </w:r>
          </w:p>
        </w:tc>
        <w:tc>
          <w:tcPr>
            <w:tcW w:w="6010" w:type="dxa"/>
          </w:tcPr>
          <w:p w:rsidR="00DE4EA8" w:rsidRDefault="00E4770A">
            <w:pPr>
              <w:pStyle w:val="TableParagraph"/>
              <w:spacing w:line="229" w:lineRule="exact"/>
              <w:ind w:left="105"/>
              <w:rPr>
                <w:sz w:val="20"/>
              </w:rPr>
            </w:pPr>
            <w:r>
              <w:rPr>
                <w:w w:val="105"/>
                <w:sz w:val="20"/>
              </w:rPr>
              <w:t>[40 50 60 70]</w:t>
            </w:r>
          </w:p>
        </w:tc>
        <w:tc>
          <w:tcPr>
            <w:tcW w:w="2112" w:type="dxa"/>
          </w:tcPr>
          <w:p w:rsidR="00DE4EA8" w:rsidRDefault="00E4770A">
            <w:pPr>
              <w:pStyle w:val="TableParagraph"/>
              <w:spacing w:line="244" w:lineRule="auto"/>
              <w:ind w:left="99" w:right="85"/>
              <w:rPr>
                <w:sz w:val="20"/>
              </w:rPr>
            </w:pPr>
            <w:r>
              <w:rPr>
                <w:w w:val="105"/>
                <w:sz w:val="20"/>
              </w:rPr>
              <w:t>(1 mark for correct output)</w:t>
            </w:r>
          </w:p>
        </w:tc>
      </w:tr>
      <w:tr w:rsidR="00DE4EA8">
        <w:trPr>
          <w:trHeight w:val="714"/>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33"/>
              <w:rPr>
                <w:sz w:val="20"/>
              </w:rPr>
            </w:pPr>
            <w:r>
              <w:rPr>
                <w:w w:val="105"/>
                <w:sz w:val="20"/>
              </w:rPr>
              <w:t>b) Ans</w:t>
            </w:r>
          </w:p>
        </w:tc>
        <w:tc>
          <w:tcPr>
            <w:tcW w:w="6010" w:type="dxa"/>
          </w:tcPr>
          <w:p w:rsidR="00DE4EA8" w:rsidRDefault="00E4770A">
            <w:pPr>
              <w:pStyle w:val="TableParagraph"/>
              <w:spacing w:line="225" w:lineRule="exact"/>
              <w:ind w:left="105"/>
              <w:rPr>
                <w:sz w:val="20"/>
              </w:rPr>
            </w:pPr>
            <w:r>
              <w:rPr>
                <w:w w:val="105"/>
                <w:sz w:val="20"/>
              </w:rPr>
              <w:t>print(</w:t>
            </w:r>
            <w:r>
              <w:rPr>
                <w:b/>
                <w:w w:val="105"/>
                <w:sz w:val="20"/>
              </w:rPr>
              <w:t>np.var</w:t>
            </w:r>
            <w:r>
              <w:rPr>
                <w:w w:val="105"/>
                <w:sz w:val="20"/>
              </w:rPr>
              <w:t>(data,ddof=0))</w:t>
            </w:r>
          </w:p>
        </w:tc>
        <w:tc>
          <w:tcPr>
            <w:tcW w:w="2112" w:type="dxa"/>
          </w:tcPr>
          <w:p w:rsidR="00DE4EA8" w:rsidRDefault="00E4770A">
            <w:pPr>
              <w:pStyle w:val="TableParagraph"/>
              <w:tabs>
                <w:tab w:val="left" w:pos="795"/>
                <w:tab w:val="left" w:pos="1770"/>
              </w:tabs>
              <w:spacing w:line="249" w:lineRule="auto"/>
              <w:ind w:left="99" w:right="85"/>
              <w:rPr>
                <w:sz w:val="20"/>
              </w:rPr>
            </w:pPr>
            <w:r>
              <w:rPr>
                <w:w w:val="105"/>
                <w:sz w:val="20"/>
              </w:rPr>
              <w:t>(1</w:t>
            </w:r>
            <w:r>
              <w:rPr>
                <w:w w:val="105"/>
                <w:sz w:val="20"/>
              </w:rPr>
              <w:tab/>
              <w:t>mark</w:t>
            </w:r>
            <w:r>
              <w:rPr>
                <w:w w:val="105"/>
                <w:sz w:val="20"/>
              </w:rPr>
              <w:tab/>
            </w:r>
            <w:r>
              <w:rPr>
                <w:spacing w:val="-5"/>
                <w:w w:val="105"/>
                <w:sz w:val="20"/>
              </w:rPr>
              <w:t xml:space="preserve">for </w:t>
            </w:r>
            <w:r>
              <w:rPr>
                <w:w w:val="105"/>
                <w:sz w:val="20"/>
              </w:rPr>
              <w:t>appropriate</w:t>
            </w:r>
            <w:r>
              <w:rPr>
                <w:spacing w:val="46"/>
                <w:w w:val="105"/>
                <w:sz w:val="20"/>
              </w:rPr>
              <w:t xml:space="preserve"> </w:t>
            </w:r>
            <w:r>
              <w:rPr>
                <w:w w:val="105"/>
                <w:sz w:val="20"/>
              </w:rPr>
              <w:t>function</w:t>
            </w:r>
          </w:p>
          <w:p w:rsidR="00DE4EA8" w:rsidRDefault="00E4770A">
            <w:pPr>
              <w:pStyle w:val="TableParagraph"/>
              <w:spacing w:line="220" w:lineRule="exact"/>
              <w:ind w:left="99"/>
              <w:rPr>
                <w:sz w:val="20"/>
              </w:rPr>
            </w:pPr>
            <w:r>
              <w:rPr>
                <w:w w:val="105"/>
                <w:sz w:val="20"/>
              </w:rPr>
              <w:t>var)</w:t>
            </w:r>
          </w:p>
        </w:tc>
      </w:tr>
      <w:tr w:rsidR="00DE4EA8">
        <w:trPr>
          <w:trHeight w:val="1497"/>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33"/>
              <w:rPr>
                <w:sz w:val="20"/>
              </w:rPr>
            </w:pPr>
            <w:r>
              <w:rPr>
                <w:w w:val="105"/>
                <w:sz w:val="20"/>
              </w:rPr>
              <w:t>c)Ans</w:t>
            </w:r>
          </w:p>
        </w:tc>
        <w:tc>
          <w:tcPr>
            <w:tcW w:w="6010" w:type="dxa"/>
          </w:tcPr>
          <w:p w:rsidR="00DE4EA8" w:rsidRDefault="00E4770A">
            <w:pPr>
              <w:pStyle w:val="TableParagraph"/>
              <w:numPr>
                <w:ilvl w:val="0"/>
                <w:numId w:val="72"/>
              </w:numPr>
              <w:tabs>
                <w:tab w:val="left" w:pos="1117"/>
                <w:tab w:val="left" w:pos="1118"/>
              </w:tabs>
              <w:spacing w:line="229" w:lineRule="exact"/>
              <w:rPr>
                <w:sz w:val="20"/>
              </w:rPr>
            </w:pPr>
            <w:r>
              <w:rPr>
                <w:w w:val="105"/>
                <w:sz w:val="20"/>
              </w:rPr>
              <w:t>plt.bar(x,y)</w:t>
            </w:r>
          </w:p>
          <w:p w:rsidR="00DE4EA8" w:rsidRDefault="00E4770A">
            <w:pPr>
              <w:pStyle w:val="TableParagraph"/>
              <w:numPr>
                <w:ilvl w:val="0"/>
                <w:numId w:val="72"/>
              </w:numPr>
              <w:tabs>
                <w:tab w:val="left" w:pos="1117"/>
                <w:tab w:val="left" w:pos="1118"/>
              </w:tabs>
              <w:rPr>
                <w:sz w:val="20"/>
              </w:rPr>
            </w:pPr>
            <w:r>
              <w:rPr>
                <w:w w:val="105"/>
                <w:sz w:val="20"/>
              </w:rPr>
              <w:t>plt.show()</w:t>
            </w:r>
          </w:p>
          <w:p w:rsidR="00DE4EA8" w:rsidRDefault="00DE4EA8">
            <w:pPr>
              <w:pStyle w:val="TableParagraph"/>
              <w:spacing w:before="1"/>
              <w:rPr>
                <w:b/>
                <w:sz w:val="25"/>
              </w:rPr>
            </w:pPr>
          </w:p>
          <w:p w:rsidR="00DE4EA8" w:rsidRDefault="00E4770A">
            <w:pPr>
              <w:pStyle w:val="TableParagraph"/>
              <w:ind w:left="2884"/>
              <w:rPr>
                <w:b/>
                <w:sz w:val="20"/>
              </w:rPr>
            </w:pPr>
            <w:r>
              <w:rPr>
                <w:b/>
                <w:w w:val="105"/>
                <w:sz w:val="20"/>
              </w:rPr>
              <w:t>OR</w:t>
            </w:r>
          </w:p>
          <w:p w:rsidR="00DE4EA8" w:rsidRDefault="00E4770A">
            <w:pPr>
              <w:pStyle w:val="TableParagraph"/>
              <w:numPr>
                <w:ilvl w:val="0"/>
                <w:numId w:val="73"/>
              </w:numPr>
              <w:tabs>
                <w:tab w:val="left" w:pos="849"/>
                <w:tab w:val="left" w:pos="850"/>
              </w:tabs>
              <w:spacing w:before="39"/>
              <w:ind w:hanging="678"/>
              <w:rPr>
                <w:sz w:val="20"/>
              </w:rPr>
            </w:pPr>
            <w:r>
              <w:rPr>
                <w:w w:val="105"/>
                <w:sz w:val="20"/>
              </w:rPr>
              <w:t>PLINE.plot(LIST)</w:t>
            </w:r>
          </w:p>
          <w:p w:rsidR="00DE4EA8" w:rsidRDefault="00E4770A">
            <w:pPr>
              <w:pStyle w:val="TableParagraph"/>
              <w:numPr>
                <w:ilvl w:val="0"/>
                <w:numId w:val="73"/>
              </w:numPr>
              <w:tabs>
                <w:tab w:val="left" w:pos="849"/>
                <w:tab w:val="left" w:pos="850"/>
              </w:tabs>
              <w:spacing w:before="10" w:line="220" w:lineRule="exact"/>
              <w:ind w:hanging="678"/>
              <w:rPr>
                <w:sz w:val="20"/>
              </w:rPr>
            </w:pPr>
            <w:r>
              <w:rPr>
                <w:w w:val="105"/>
                <w:sz w:val="20"/>
              </w:rPr>
              <w:t>PLINE.ylabel(“Sample</w:t>
            </w:r>
            <w:r>
              <w:rPr>
                <w:spacing w:val="1"/>
                <w:w w:val="105"/>
                <w:sz w:val="20"/>
              </w:rPr>
              <w:t xml:space="preserve"> </w:t>
            </w:r>
            <w:r>
              <w:rPr>
                <w:w w:val="105"/>
                <w:sz w:val="20"/>
              </w:rPr>
              <w:t>Numbers”)</w:t>
            </w:r>
          </w:p>
        </w:tc>
        <w:tc>
          <w:tcPr>
            <w:tcW w:w="2112" w:type="dxa"/>
          </w:tcPr>
          <w:p w:rsidR="00DE4EA8" w:rsidRDefault="00E4770A">
            <w:pPr>
              <w:pStyle w:val="TableParagraph"/>
              <w:spacing w:line="280" w:lineRule="auto"/>
              <w:ind w:left="99" w:right="85"/>
              <w:rPr>
                <w:sz w:val="20"/>
              </w:rPr>
            </w:pPr>
            <w:r>
              <w:rPr>
                <w:w w:val="105"/>
                <w:sz w:val="20"/>
              </w:rPr>
              <w:t>(½ mark for each correct code)</w:t>
            </w:r>
          </w:p>
        </w:tc>
      </w:tr>
      <w:tr w:rsidR="00DE4EA8">
        <w:trPr>
          <w:trHeight w:val="748"/>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25"/>
              <w:rPr>
                <w:sz w:val="20"/>
              </w:rPr>
            </w:pPr>
            <w:r>
              <w:rPr>
                <w:w w:val="105"/>
                <w:sz w:val="20"/>
              </w:rPr>
              <w:t>d) Ans</w:t>
            </w:r>
          </w:p>
        </w:tc>
        <w:tc>
          <w:tcPr>
            <w:tcW w:w="6010" w:type="dxa"/>
          </w:tcPr>
          <w:p w:rsidR="00DE4EA8" w:rsidRDefault="00E4770A">
            <w:pPr>
              <w:pStyle w:val="TableParagraph"/>
              <w:spacing w:line="229" w:lineRule="exact"/>
              <w:ind w:left="105"/>
              <w:rPr>
                <w:sz w:val="20"/>
              </w:rPr>
            </w:pPr>
            <w:r>
              <w:rPr>
                <w:w w:val="105"/>
                <w:sz w:val="20"/>
              </w:rPr>
              <w:t>[10 12 16 20]</w:t>
            </w:r>
          </w:p>
        </w:tc>
        <w:tc>
          <w:tcPr>
            <w:tcW w:w="2112" w:type="dxa"/>
          </w:tcPr>
          <w:p w:rsidR="00DE4EA8" w:rsidRDefault="00E4770A">
            <w:pPr>
              <w:pStyle w:val="TableParagraph"/>
              <w:spacing w:line="244" w:lineRule="auto"/>
              <w:ind w:left="99" w:right="85"/>
              <w:rPr>
                <w:sz w:val="20"/>
              </w:rPr>
            </w:pPr>
            <w:r>
              <w:rPr>
                <w:w w:val="105"/>
                <w:sz w:val="20"/>
              </w:rPr>
              <w:t>(1 mark for correct output)</w:t>
            </w:r>
          </w:p>
        </w:tc>
      </w:tr>
      <w:tr w:rsidR="00DE4EA8">
        <w:trPr>
          <w:trHeight w:val="2390"/>
        </w:trPr>
        <w:tc>
          <w:tcPr>
            <w:tcW w:w="528" w:type="dxa"/>
          </w:tcPr>
          <w:p w:rsidR="00DE4EA8" w:rsidRDefault="00DE4EA8">
            <w:pPr>
              <w:pStyle w:val="TableParagraph"/>
              <w:rPr>
                <w:sz w:val="20"/>
              </w:rPr>
            </w:pPr>
          </w:p>
        </w:tc>
        <w:tc>
          <w:tcPr>
            <w:tcW w:w="845" w:type="dxa"/>
          </w:tcPr>
          <w:p w:rsidR="00DE4EA8" w:rsidRDefault="00E4770A">
            <w:pPr>
              <w:pStyle w:val="TableParagraph"/>
              <w:tabs>
                <w:tab w:val="left" w:pos="436"/>
              </w:tabs>
              <w:spacing w:line="376" w:lineRule="auto"/>
              <w:ind w:left="436" w:right="137" w:hanging="404"/>
              <w:rPr>
                <w:sz w:val="20"/>
              </w:rPr>
            </w:pPr>
            <w:r>
              <w:rPr>
                <w:w w:val="105"/>
                <w:sz w:val="20"/>
              </w:rPr>
              <w:t>e)</w:t>
            </w:r>
            <w:r>
              <w:rPr>
                <w:w w:val="105"/>
                <w:sz w:val="20"/>
              </w:rPr>
              <w:tab/>
            </w:r>
            <w:r>
              <w:rPr>
                <w:spacing w:val="2"/>
                <w:sz w:val="20"/>
              </w:rPr>
              <w:t xml:space="preserve">An </w:t>
            </w:r>
            <w:r>
              <w:rPr>
                <w:w w:val="105"/>
                <w:sz w:val="20"/>
              </w:rPr>
              <w:t>s</w:t>
            </w:r>
          </w:p>
        </w:tc>
        <w:tc>
          <w:tcPr>
            <w:tcW w:w="6010" w:type="dxa"/>
          </w:tcPr>
          <w:p w:rsidR="00DE4EA8" w:rsidRDefault="00E4770A">
            <w:pPr>
              <w:pStyle w:val="TableParagraph"/>
              <w:spacing w:line="249" w:lineRule="auto"/>
              <w:ind w:left="18" w:right="2990"/>
              <w:rPr>
                <w:sz w:val="20"/>
              </w:rPr>
            </w:pPr>
            <w:r>
              <w:rPr>
                <w:w w:val="105"/>
                <w:sz w:val="20"/>
              </w:rPr>
              <w:t>import matplotlib.pyplot as plt import numpy as np</w:t>
            </w:r>
          </w:p>
          <w:p w:rsidR="00DE4EA8" w:rsidRDefault="00E4770A">
            <w:pPr>
              <w:pStyle w:val="TableParagraph"/>
              <w:spacing w:before="15"/>
              <w:ind w:left="18"/>
              <w:rPr>
                <w:sz w:val="20"/>
              </w:rPr>
            </w:pPr>
            <w:r>
              <w:rPr>
                <w:w w:val="105"/>
                <w:sz w:val="20"/>
              </w:rPr>
              <w:t>x = np.arange(1, 5)</w:t>
            </w:r>
          </w:p>
          <w:p w:rsidR="00DE4EA8" w:rsidRDefault="00E4770A">
            <w:pPr>
              <w:pStyle w:val="TableParagraph"/>
              <w:spacing w:before="25" w:line="266" w:lineRule="auto"/>
              <w:ind w:left="18" w:right="2990"/>
              <w:rPr>
                <w:sz w:val="20"/>
              </w:rPr>
            </w:pPr>
            <w:r>
              <w:rPr>
                <w:w w:val="105"/>
                <w:sz w:val="20"/>
              </w:rPr>
              <w:t xml:space="preserve">plt.plot(x, </w:t>
            </w:r>
            <w:r>
              <w:rPr>
                <w:w w:val="105"/>
                <w:sz w:val="20"/>
              </w:rPr>
              <w:t>x*1.5, label='Normal') plt.plot(x, x*3.0, label='Fast') plt.plot(x, x/3.0, label='Slow') plt.legend()</w:t>
            </w:r>
          </w:p>
          <w:p w:rsidR="00DE4EA8" w:rsidRDefault="00E4770A">
            <w:pPr>
              <w:pStyle w:val="TableParagraph"/>
              <w:spacing w:before="6"/>
              <w:ind w:left="18"/>
              <w:rPr>
                <w:sz w:val="20"/>
              </w:rPr>
            </w:pPr>
            <w:r>
              <w:rPr>
                <w:w w:val="105"/>
                <w:sz w:val="20"/>
              </w:rPr>
              <w:t>plt.show()</w:t>
            </w:r>
          </w:p>
        </w:tc>
        <w:tc>
          <w:tcPr>
            <w:tcW w:w="2112" w:type="dxa"/>
          </w:tcPr>
          <w:p w:rsidR="00DE4EA8" w:rsidRDefault="00E4770A">
            <w:pPr>
              <w:pStyle w:val="TableParagraph"/>
              <w:spacing w:line="249" w:lineRule="auto"/>
              <w:ind w:left="13" w:right="464" w:firstLine="633"/>
              <w:rPr>
                <w:sz w:val="20"/>
              </w:rPr>
            </w:pPr>
            <w:r>
              <w:rPr>
                <w:w w:val="105"/>
                <w:sz w:val="20"/>
              </w:rPr>
              <w:t>2 marks (½ mark for each import</w:t>
            </w:r>
            <w:r>
              <w:rPr>
                <w:spacing w:val="-26"/>
                <w:w w:val="105"/>
                <w:sz w:val="20"/>
              </w:rPr>
              <w:t xml:space="preserve"> </w:t>
            </w:r>
            <w:r>
              <w:rPr>
                <w:w w:val="105"/>
                <w:sz w:val="20"/>
              </w:rPr>
              <w:t>statement) (½ mark for</w:t>
            </w:r>
            <w:r>
              <w:rPr>
                <w:spacing w:val="-22"/>
                <w:w w:val="105"/>
                <w:sz w:val="20"/>
              </w:rPr>
              <w:t xml:space="preserve"> </w:t>
            </w:r>
            <w:r>
              <w:rPr>
                <w:spacing w:val="-3"/>
                <w:w w:val="105"/>
                <w:sz w:val="20"/>
              </w:rPr>
              <w:t xml:space="preserve">using </w:t>
            </w:r>
            <w:r>
              <w:rPr>
                <w:w w:val="105"/>
                <w:sz w:val="20"/>
              </w:rPr>
              <w:t>arange())</w:t>
            </w:r>
          </w:p>
          <w:p w:rsidR="00DE4EA8" w:rsidRDefault="00E4770A">
            <w:pPr>
              <w:pStyle w:val="TableParagraph"/>
              <w:spacing w:line="247" w:lineRule="auto"/>
              <w:ind w:left="13" w:right="85"/>
              <w:rPr>
                <w:sz w:val="20"/>
              </w:rPr>
            </w:pPr>
            <w:r>
              <w:rPr>
                <w:w w:val="105"/>
                <w:sz w:val="20"/>
              </w:rPr>
              <w:t>(½ mark for using plot(), legend() and show())</w:t>
            </w:r>
          </w:p>
        </w:tc>
      </w:tr>
      <w:tr w:rsidR="00DE4EA8">
        <w:trPr>
          <w:trHeight w:val="2140"/>
        </w:trPr>
        <w:tc>
          <w:tcPr>
            <w:tcW w:w="528" w:type="dxa"/>
            <w:tcBorders>
              <w:bottom w:val="single" w:sz="2" w:space="0" w:color="000000"/>
            </w:tcBorders>
          </w:tcPr>
          <w:p w:rsidR="00DE4EA8" w:rsidRDefault="00DE4EA8">
            <w:pPr>
              <w:pStyle w:val="TableParagraph"/>
              <w:rPr>
                <w:sz w:val="20"/>
              </w:rPr>
            </w:pPr>
          </w:p>
        </w:tc>
        <w:tc>
          <w:tcPr>
            <w:tcW w:w="845" w:type="dxa"/>
            <w:tcBorders>
              <w:bottom w:val="single" w:sz="2" w:space="0" w:color="000000"/>
            </w:tcBorders>
          </w:tcPr>
          <w:p w:rsidR="00DE4EA8" w:rsidRDefault="00E4770A">
            <w:pPr>
              <w:pStyle w:val="TableParagraph"/>
              <w:spacing w:line="229" w:lineRule="exact"/>
              <w:ind w:left="33"/>
              <w:rPr>
                <w:sz w:val="20"/>
              </w:rPr>
            </w:pPr>
            <w:r>
              <w:rPr>
                <w:w w:val="105"/>
                <w:sz w:val="20"/>
              </w:rPr>
              <w:t>f) Ans</w:t>
            </w:r>
          </w:p>
        </w:tc>
        <w:tc>
          <w:tcPr>
            <w:tcW w:w="6010" w:type="dxa"/>
            <w:tcBorders>
              <w:bottom w:val="single" w:sz="2" w:space="0" w:color="000000"/>
            </w:tcBorders>
          </w:tcPr>
          <w:p w:rsidR="00DE4EA8" w:rsidRDefault="00E4770A">
            <w:pPr>
              <w:pStyle w:val="TableParagraph"/>
              <w:spacing w:line="247" w:lineRule="auto"/>
              <w:ind w:left="105" w:right="210"/>
              <w:rPr>
                <w:sz w:val="20"/>
              </w:rPr>
            </w:pPr>
            <w:r>
              <w:rPr>
                <w:w w:val="105"/>
                <w:sz w:val="20"/>
              </w:rPr>
              <w:t xml:space="preserve">Pandas Series is a one-dimensional labeled array capable </w:t>
            </w:r>
            <w:r>
              <w:rPr>
                <w:spacing w:val="-3"/>
                <w:w w:val="105"/>
                <w:sz w:val="20"/>
              </w:rPr>
              <w:t xml:space="preserve">of </w:t>
            </w:r>
            <w:r>
              <w:rPr>
                <w:w w:val="105"/>
                <w:sz w:val="20"/>
              </w:rPr>
              <w:t xml:space="preserve">holding data </w:t>
            </w:r>
            <w:r>
              <w:rPr>
                <w:spacing w:val="-3"/>
                <w:w w:val="105"/>
                <w:sz w:val="20"/>
              </w:rPr>
              <w:t xml:space="preserve">of </w:t>
            </w:r>
            <w:r>
              <w:rPr>
                <w:w w:val="105"/>
                <w:sz w:val="20"/>
              </w:rPr>
              <w:t>any type (integer, string, float, python objects, etc.). The axis labels are collectively called index.Example importpandas as pd</w:t>
            </w:r>
          </w:p>
          <w:p w:rsidR="00DE4EA8" w:rsidRDefault="00DE4EA8">
            <w:pPr>
              <w:pStyle w:val="TableParagraph"/>
              <w:spacing w:before="7"/>
              <w:rPr>
                <w:b/>
                <w:sz w:val="20"/>
              </w:rPr>
            </w:pPr>
          </w:p>
          <w:p w:rsidR="00DE4EA8" w:rsidRDefault="00E4770A">
            <w:pPr>
              <w:pStyle w:val="TableParagraph"/>
              <w:ind w:left="105"/>
              <w:rPr>
                <w:sz w:val="20"/>
              </w:rPr>
            </w:pPr>
            <w:r>
              <w:rPr>
                <w:w w:val="105"/>
                <w:sz w:val="20"/>
              </w:rPr>
              <w:t># simple array</w:t>
            </w:r>
          </w:p>
          <w:p w:rsidR="00DE4EA8" w:rsidRDefault="00E4770A">
            <w:pPr>
              <w:pStyle w:val="TableParagraph"/>
              <w:spacing w:before="10" w:line="244" w:lineRule="auto"/>
              <w:ind w:left="105" w:right="2990"/>
              <w:rPr>
                <w:sz w:val="20"/>
              </w:rPr>
            </w:pPr>
            <w:r>
              <w:rPr>
                <w:w w:val="105"/>
                <w:sz w:val="20"/>
              </w:rPr>
              <w:t>data =pd.series([1,2,3,4,5]) print</w:t>
            </w:r>
            <w:r>
              <w:rPr>
                <w:w w:val="105"/>
                <w:sz w:val="20"/>
              </w:rPr>
              <w:t xml:space="preserve"> data</w:t>
            </w:r>
          </w:p>
        </w:tc>
        <w:tc>
          <w:tcPr>
            <w:tcW w:w="2112" w:type="dxa"/>
            <w:tcBorders>
              <w:bottom w:val="single" w:sz="2" w:space="0" w:color="000000"/>
            </w:tcBorders>
          </w:tcPr>
          <w:p w:rsidR="00DE4EA8" w:rsidRDefault="00E4770A">
            <w:pPr>
              <w:pStyle w:val="TableParagraph"/>
              <w:spacing w:line="229" w:lineRule="exact"/>
              <w:ind w:left="685"/>
              <w:rPr>
                <w:sz w:val="20"/>
              </w:rPr>
            </w:pPr>
            <w:r>
              <w:rPr>
                <w:w w:val="105"/>
                <w:sz w:val="20"/>
              </w:rPr>
              <w:t>2 marks</w:t>
            </w:r>
          </w:p>
          <w:p w:rsidR="00DE4EA8" w:rsidRDefault="00DE4EA8">
            <w:pPr>
              <w:pStyle w:val="TableParagraph"/>
              <w:spacing w:before="10"/>
              <w:rPr>
                <w:b/>
                <w:sz w:val="20"/>
              </w:rPr>
            </w:pPr>
          </w:p>
          <w:p w:rsidR="00DE4EA8" w:rsidRDefault="00E4770A">
            <w:pPr>
              <w:pStyle w:val="TableParagraph"/>
              <w:spacing w:line="249" w:lineRule="auto"/>
              <w:ind w:left="99"/>
              <w:rPr>
                <w:sz w:val="20"/>
              </w:rPr>
            </w:pPr>
            <w:r>
              <w:rPr>
                <w:w w:val="105"/>
                <w:sz w:val="20"/>
              </w:rPr>
              <w:t>(1 mark for definition and 1 mark for example)</w:t>
            </w:r>
          </w:p>
        </w:tc>
      </w:tr>
      <w:tr w:rsidR="00DE4EA8">
        <w:trPr>
          <w:trHeight w:val="3090"/>
        </w:trPr>
        <w:tc>
          <w:tcPr>
            <w:tcW w:w="528" w:type="dxa"/>
            <w:tcBorders>
              <w:top w:val="single" w:sz="2" w:space="0" w:color="000000"/>
            </w:tcBorders>
          </w:tcPr>
          <w:p w:rsidR="00DE4EA8" w:rsidRDefault="00DE4EA8">
            <w:pPr>
              <w:pStyle w:val="TableParagraph"/>
              <w:rPr>
                <w:sz w:val="20"/>
              </w:rPr>
            </w:pPr>
          </w:p>
        </w:tc>
        <w:tc>
          <w:tcPr>
            <w:tcW w:w="845" w:type="dxa"/>
            <w:tcBorders>
              <w:top w:val="single" w:sz="2" w:space="0" w:color="000000"/>
            </w:tcBorders>
          </w:tcPr>
          <w:p w:rsidR="00DE4EA8" w:rsidRDefault="00E4770A">
            <w:pPr>
              <w:pStyle w:val="TableParagraph"/>
              <w:spacing w:line="229" w:lineRule="exact"/>
              <w:ind w:left="33"/>
              <w:rPr>
                <w:sz w:val="20"/>
              </w:rPr>
            </w:pPr>
            <w:r>
              <w:rPr>
                <w:w w:val="105"/>
                <w:sz w:val="20"/>
              </w:rPr>
              <w:t>g) Ans</w:t>
            </w:r>
          </w:p>
        </w:tc>
        <w:tc>
          <w:tcPr>
            <w:tcW w:w="6010" w:type="dxa"/>
            <w:tcBorders>
              <w:top w:val="single" w:sz="2" w:space="0" w:color="000000"/>
            </w:tcBorders>
          </w:tcPr>
          <w:p w:rsidR="00DE4EA8" w:rsidRDefault="00E4770A">
            <w:pPr>
              <w:pStyle w:val="TableParagraph"/>
              <w:spacing w:line="247" w:lineRule="auto"/>
              <w:ind w:left="18" w:right="3673"/>
              <w:rPr>
                <w:sz w:val="20"/>
              </w:rPr>
            </w:pPr>
            <w:r>
              <w:rPr>
                <w:w w:val="105"/>
                <w:sz w:val="20"/>
              </w:rPr>
              <w:t xml:space="preserve">import numpy as np array1=np.identity(3) print(array1) </w:t>
            </w:r>
            <w:r>
              <w:rPr>
                <w:sz w:val="20"/>
              </w:rPr>
              <w:t xml:space="preserve">x=np.where(array1==0) </w:t>
            </w:r>
            <w:r>
              <w:rPr>
                <w:w w:val="105"/>
                <w:sz w:val="20"/>
              </w:rPr>
              <w:t>for i in x:</w:t>
            </w:r>
          </w:p>
          <w:p w:rsidR="00DE4EA8" w:rsidRDefault="00E4770A">
            <w:pPr>
              <w:pStyle w:val="TableParagraph"/>
              <w:spacing w:before="5" w:line="244" w:lineRule="auto"/>
              <w:ind w:left="18" w:right="1471" w:firstLine="230"/>
              <w:rPr>
                <w:sz w:val="20"/>
              </w:rPr>
            </w:pPr>
            <w:r>
              <w:rPr>
                <w:sz w:val="20"/>
              </w:rPr>
              <w:t xml:space="preserve">array1[x]=np.random.randint(low=10,high=20) </w:t>
            </w:r>
            <w:r>
              <w:rPr>
                <w:w w:val="105"/>
                <w:sz w:val="20"/>
              </w:rPr>
              <w:t>print(array1)</w:t>
            </w:r>
          </w:p>
        </w:tc>
        <w:tc>
          <w:tcPr>
            <w:tcW w:w="2112" w:type="dxa"/>
            <w:tcBorders>
              <w:top w:val="single" w:sz="2" w:space="0" w:color="000000"/>
            </w:tcBorders>
          </w:tcPr>
          <w:p w:rsidR="00DE4EA8" w:rsidRDefault="00E4770A">
            <w:pPr>
              <w:pStyle w:val="TableParagraph"/>
              <w:spacing w:line="229" w:lineRule="exact"/>
              <w:ind w:left="647"/>
              <w:rPr>
                <w:sz w:val="20"/>
              </w:rPr>
            </w:pPr>
            <w:r>
              <w:rPr>
                <w:w w:val="105"/>
                <w:sz w:val="20"/>
              </w:rPr>
              <w:t>3 marks</w:t>
            </w:r>
          </w:p>
          <w:p w:rsidR="00DE4EA8" w:rsidRDefault="00DE4EA8">
            <w:pPr>
              <w:pStyle w:val="TableParagraph"/>
              <w:spacing w:before="8"/>
              <w:rPr>
                <w:b/>
                <w:sz w:val="21"/>
              </w:rPr>
            </w:pPr>
          </w:p>
          <w:p w:rsidR="00DE4EA8" w:rsidRDefault="00E4770A">
            <w:pPr>
              <w:pStyle w:val="TableParagraph"/>
              <w:spacing w:line="244" w:lineRule="auto"/>
              <w:ind w:left="13"/>
              <w:rPr>
                <w:sz w:val="20"/>
              </w:rPr>
            </w:pPr>
            <w:r>
              <w:rPr>
                <w:w w:val="105"/>
                <w:sz w:val="20"/>
              </w:rPr>
              <w:t xml:space="preserve">1 mark for creation of </w:t>
            </w:r>
            <w:r>
              <w:rPr>
                <w:w w:val="105"/>
                <w:sz w:val="20"/>
              </w:rPr>
              <w:t>identity matrix</w:t>
            </w:r>
          </w:p>
          <w:p w:rsidR="00DE4EA8" w:rsidRDefault="00E4770A">
            <w:pPr>
              <w:pStyle w:val="TableParagraph"/>
              <w:spacing w:before="1" w:line="247" w:lineRule="auto"/>
              <w:ind w:left="13" w:right="85"/>
              <w:rPr>
                <w:sz w:val="20"/>
              </w:rPr>
            </w:pPr>
            <w:r>
              <w:rPr>
                <w:w w:val="105"/>
                <w:sz w:val="20"/>
              </w:rPr>
              <w:t>1 mark for identification of position of 0</w:t>
            </w:r>
          </w:p>
          <w:p w:rsidR="00DE4EA8" w:rsidRDefault="00E4770A">
            <w:pPr>
              <w:pStyle w:val="TableParagraph"/>
              <w:spacing w:before="5" w:line="247" w:lineRule="auto"/>
              <w:ind w:left="13" w:right="85"/>
              <w:rPr>
                <w:sz w:val="20"/>
              </w:rPr>
            </w:pPr>
            <w:r>
              <w:rPr>
                <w:w w:val="105"/>
                <w:sz w:val="20"/>
              </w:rPr>
              <w:t>1 mark for changing value of 0 to random number</w:t>
            </w:r>
          </w:p>
        </w:tc>
      </w:tr>
    </w:tbl>
    <w:p w:rsidR="00DE4EA8" w:rsidRDefault="00DE4EA8">
      <w:pPr>
        <w:spacing w:after="0" w:line="247" w:lineRule="auto"/>
        <w:rPr>
          <w:sz w:val="20"/>
        </w:rPr>
        <w:sectPr w:rsidR="00DE4EA8">
          <w:footerReference w:type="default" r:id="rId48"/>
          <w:pgSz w:w="12240" w:h="15840"/>
          <w:pgMar w:top="340" w:right="1140" w:bottom="1120" w:left="1360" w:header="72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2414"/>
        </w:trPr>
        <w:tc>
          <w:tcPr>
            <w:tcW w:w="528" w:type="dxa"/>
            <w:tcBorders>
              <w:bottom w:val="single" w:sz="2" w:space="0" w:color="000000"/>
            </w:tcBorders>
          </w:tcPr>
          <w:p w:rsidR="00DE4EA8" w:rsidRDefault="00DE4EA8">
            <w:pPr>
              <w:pStyle w:val="TableParagraph"/>
              <w:rPr>
                <w:sz w:val="20"/>
              </w:rPr>
            </w:pPr>
          </w:p>
        </w:tc>
        <w:tc>
          <w:tcPr>
            <w:tcW w:w="845" w:type="dxa"/>
            <w:tcBorders>
              <w:bottom w:val="single" w:sz="2" w:space="0" w:color="000000"/>
            </w:tcBorders>
          </w:tcPr>
          <w:p w:rsidR="00DE4EA8" w:rsidRDefault="00DE4EA8">
            <w:pPr>
              <w:pStyle w:val="TableParagraph"/>
              <w:rPr>
                <w:sz w:val="20"/>
              </w:rPr>
            </w:pPr>
          </w:p>
        </w:tc>
        <w:tc>
          <w:tcPr>
            <w:tcW w:w="6010" w:type="dxa"/>
            <w:tcBorders>
              <w:bottom w:val="single" w:sz="2" w:space="0" w:color="000000"/>
            </w:tcBorders>
          </w:tcPr>
          <w:p w:rsidR="00DE4EA8" w:rsidRDefault="00DE4EA8">
            <w:pPr>
              <w:pStyle w:val="TableParagraph"/>
              <w:spacing w:before="11"/>
              <w:rPr>
                <w:b/>
                <w:sz w:val="19"/>
              </w:rPr>
            </w:pPr>
          </w:p>
          <w:p w:rsidR="00DE4EA8" w:rsidRDefault="00E4770A">
            <w:pPr>
              <w:pStyle w:val="TableParagraph"/>
              <w:ind w:left="2748" w:right="2822"/>
              <w:jc w:val="center"/>
              <w:rPr>
                <w:b/>
                <w:sz w:val="20"/>
              </w:rPr>
            </w:pPr>
            <w:r>
              <w:rPr>
                <w:b/>
                <w:w w:val="105"/>
                <w:sz w:val="20"/>
              </w:rPr>
              <w:t>OR</w:t>
            </w:r>
          </w:p>
          <w:p w:rsidR="00DE4EA8" w:rsidRDefault="00E4770A">
            <w:pPr>
              <w:pStyle w:val="TableParagraph"/>
              <w:spacing w:before="10"/>
              <w:ind w:left="18"/>
              <w:rPr>
                <w:sz w:val="20"/>
              </w:rPr>
            </w:pPr>
            <w:r>
              <w:rPr>
                <w:w w:val="105"/>
                <w:sz w:val="20"/>
              </w:rPr>
              <w:t>import numpy as np</w:t>
            </w:r>
          </w:p>
          <w:p w:rsidR="00DE4EA8" w:rsidRDefault="00E4770A">
            <w:pPr>
              <w:pStyle w:val="TableParagraph"/>
              <w:spacing w:before="10" w:line="244" w:lineRule="auto"/>
              <w:ind w:left="18" w:right="3101"/>
              <w:rPr>
                <w:sz w:val="20"/>
              </w:rPr>
            </w:pPr>
            <w:r>
              <w:rPr>
                <w:w w:val="105"/>
                <w:sz w:val="20"/>
              </w:rPr>
              <w:t>Z = np.arange(9).reshape(3,3) print (Z) x=np.where((Z%2)==0)</w:t>
            </w:r>
          </w:p>
          <w:p w:rsidR="00DE4EA8" w:rsidRDefault="00E4770A">
            <w:pPr>
              <w:pStyle w:val="TableParagraph"/>
              <w:spacing w:before="7"/>
              <w:ind w:left="18"/>
              <w:rPr>
                <w:sz w:val="20"/>
              </w:rPr>
            </w:pPr>
            <w:r>
              <w:rPr>
                <w:w w:val="105"/>
                <w:sz w:val="20"/>
              </w:rPr>
              <w:t>for i in x:</w:t>
            </w:r>
          </w:p>
          <w:p w:rsidR="00DE4EA8" w:rsidRDefault="00E4770A">
            <w:pPr>
              <w:pStyle w:val="TableParagraph"/>
              <w:spacing w:before="10" w:line="244" w:lineRule="auto"/>
              <w:ind w:left="18" w:right="1471" w:firstLine="235"/>
              <w:rPr>
                <w:sz w:val="20"/>
              </w:rPr>
            </w:pPr>
            <w:r>
              <w:rPr>
                <w:sz w:val="20"/>
              </w:rPr>
              <w:t xml:space="preserve">Z[x]=np.random.randint(low=10,high=20) </w:t>
            </w:r>
            <w:r>
              <w:rPr>
                <w:w w:val="105"/>
                <w:sz w:val="20"/>
              </w:rPr>
              <w:t>print(Z)</w:t>
            </w:r>
          </w:p>
        </w:tc>
        <w:tc>
          <w:tcPr>
            <w:tcW w:w="2112" w:type="dxa"/>
            <w:tcBorders>
              <w:bottom w:val="single" w:sz="2" w:space="0" w:color="000000"/>
            </w:tcBorders>
          </w:tcPr>
          <w:p w:rsidR="00DE4EA8" w:rsidRDefault="00DE4EA8">
            <w:pPr>
              <w:pStyle w:val="TableParagraph"/>
              <w:spacing w:before="11"/>
              <w:rPr>
                <w:b/>
                <w:sz w:val="19"/>
              </w:rPr>
            </w:pPr>
          </w:p>
          <w:p w:rsidR="00DE4EA8" w:rsidRDefault="00E4770A">
            <w:pPr>
              <w:pStyle w:val="TableParagraph"/>
              <w:spacing w:line="249" w:lineRule="auto"/>
              <w:ind w:left="13"/>
              <w:rPr>
                <w:sz w:val="20"/>
              </w:rPr>
            </w:pPr>
            <w:r>
              <w:rPr>
                <w:w w:val="105"/>
                <w:sz w:val="20"/>
              </w:rPr>
              <w:t>1 mark for creation of matrix</w:t>
            </w:r>
          </w:p>
          <w:p w:rsidR="00DE4EA8" w:rsidRDefault="00E4770A">
            <w:pPr>
              <w:pStyle w:val="TableParagraph"/>
              <w:spacing w:before="2" w:line="244" w:lineRule="auto"/>
              <w:ind w:left="13" w:right="196"/>
              <w:rPr>
                <w:sz w:val="20"/>
              </w:rPr>
            </w:pPr>
            <w:r>
              <w:rPr>
                <w:w w:val="105"/>
                <w:sz w:val="20"/>
              </w:rPr>
              <w:t xml:space="preserve">1 mark for identification </w:t>
            </w:r>
            <w:r>
              <w:rPr>
                <w:spacing w:val="-3"/>
                <w:w w:val="105"/>
                <w:sz w:val="20"/>
              </w:rPr>
              <w:t>of</w:t>
            </w:r>
            <w:r>
              <w:rPr>
                <w:spacing w:val="-20"/>
                <w:w w:val="105"/>
                <w:sz w:val="20"/>
              </w:rPr>
              <w:t xml:space="preserve"> </w:t>
            </w:r>
            <w:r>
              <w:rPr>
                <w:spacing w:val="-4"/>
                <w:w w:val="105"/>
                <w:sz w:val="20"/>
              </w:rPr>
              <w:t xml:space="preserve">even </w:t>
            </w:r>
            <w:r>
              <w:rPr>
                <w:w w:val="105"/>
                <w:sz w:val="20"/>
              </w:rPr>
              <w:t>number</w:t>
            </w:r>
          </w:p>
          <w:p w:rsidR="00DE4EA8" w:rsidRDefault="00E4770A">
            <w:pPr>
              <w:pStyle w:val="TableParagraph"/>
              <w:spacing w:before="6" w:line="247" w:lineRule="auto"/>
              <w:ind w:left="13" w:right="181"/>
              <w:rPr>
                <w:sz w:val="20"/>
              </w:rPr>
            </w:pPr>
            <w:r>
              <w:rPr>
                <w:w w:val="105"/>
                <w:sz w:val="20"/>
              </w:rPr>
              <w:t xml:space="preserve">1 mark for changing value </w:t>
            </w:r>
            <w:r>
              <w:rPr>
                <w:spacing w:val="-3"/>
                <w:w w:val="105"/>
                <w:sz w:val="20"/>
              </w:rPr>
              <w:t xml:space="preserve">of </w:t>
            </w:r>
            <w:r>
              <w:rPr>
                <w:w w:val="105"/>
                <w:sz w:val="20"/>
              </w:rPr>
              <w:t xml:space="preserve">0 to </w:t>
            </w:r>
            <w:r>
              <w:rPr>
                <w:spacing w:val="-3"/>
                <w:w w:val="105"/>
                <w:sz w:val="20"/>
              </w:rPr>
              <w:t xml:space="preserve">random </w:t>
            </w:r>
            <w:r>
              <w:rPr>
                <w:w w:val="105"/>
                <w:sz w:val="20"/>
              </w:rPr>
              <w:t>number</w:t>
            </w:r>
          </w:p>
        </w:tc>
      </w:tr>
      <w:tr w:rsidR="00DE4EA8">
        <w:trPr>
          <w:trHeight w:val="834"/>
        </w:trPr>
        <w:tc>
          <w:tcPr>
            <w:tcW w:w="528" w:type="dxa"/>
            <w:tcBorders>
              <w:top w:val="single" w:sz="2" w:space="0" w:color="000000"/>
            </w:tcBorders>
          </w:tcPr>
          <w:p w:rsidR="00DE4EA8" w:rsidRDefault="00E4770A">
            <w:pPr>
              <w:pStyle w:val="TableParagraph"/>
              <w:spacing w:before="4"/>
              <w:ind w:left="105"/>
              <w:rPr>
                <w:b/>
                <w:sz w:val="20"/>
              </w:rPr>
            </w:pPr>
            <w:r>
              <w:rPr>
                <w:b/>
                <w:w w:val="105"/>
                <w:sz w:val="20"/>
              </w:rPr>
              <w:t>Q2</w:t>
            </w:r>
          </w:p>
        </w:tc>
        <w:tc>
          <w:tcPr>
            <w:tcW w:w="845" w:type="dxa"/>
            <w:tcBorders>
              <w:top w:val="single" w:sz="2" w:space="0" w:color="000000"/>
            </w:tcBorders>
          </w:tcPr>
          <w:p w:rsidR="00DE4EA8" w:rsidRDefault="00E4770A">
            <w:pPr>
              <w:pStyle w:val="TableParagraph"/>
              <w:spacing w:before="4"/>
              <w:ind w:left="33"/>
              <w:rPr>
                <w:sz w:val="20"/>
              </w:rPr>
            </w:pPr>
            <w:r>
              <w:rPr>
                <w:w w:val="105"/>
                <w:sz w:val="20"/>
              </w:rPr>
              <w:t>a) Ans</w:t>
            </w:r>
          </w:p>
        </w:tc>
        <w:tc>
          <w:tcPr>
            <w:tcW w:w="6010" w:type="dxa"/>
            <w:tcBorders>
              <w:top w:val="single" w:sz="2" w:space="0" w:color="000000"/>
            </w:tcBorders>
          </w:tcPr>
          <w:p w:rsidR="00DE4EA8" w:rsidRDefault="00E4770A">
            <w:pPr>
              <w:pStyle w:val="TableParagraph"/>
              <w:spacing w:line="229" w:lineRule="exact"/>
              <w:ind w:left="105"/>
              <w:rPr>
                <w:sz w:val="20"/>
              </w:rPr>
            </w:pPr>
            <w:r>
              <w:rPr>
                <w:w w:val="105"/>
                <w:sz w:val="20"/>
              </w:rPr>
              <w:t>(ii) reindex</w:t>
            </w:r>
          </w:p>
        </w:tc>
        <w:tc>
          <w:tcPr>
            <w:tcW w:w="2112" w:type="dxa"/>
            <w:tcBorders>
              <w:top w:val="single" w:sz="2" w:space="0" w:color="000000"/>
            </w:tcBorders>
          </w:tcPr>
          <w:p w:rsidR="00DE4EA8" w:rsidRDefault="00E4770A">
            <w:pPr>
              <w:pStyle w:val="TableParagraph"/>
              <w:spacing w:line="244" w:lineRule="auto"/>
              <w:ind w:left="99" w:right="85"/>
              <w:rPr>
                <w:sz w:val="20"/>
              </w:rPr>
            </w:pPr>
            <w:r>
              <w:rPr>
                <w:w w:val="105"/>
                <w:sz w:val="20"/>
              </w:rPr>
              <w:t>(1 mark for correct answer)</w:t>
            </w:r>
          </w:p>
        </w:tc>
      </w:tr>
      <w:tr w:rsidR="00DE4EA8">
        <w:trPr>
          <w:trHeight w:val="1190"/>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
              <w:rPr>
                <w:sz w:val="20"/>
              </w:rPr>
            </w:pPr>
            <w:r>
              <w:rPr>
                <w:w w:val="105"/>
                <w:sz w:val="20"/>
              </w:rPr>
              <w:t>b) Ans</w:t>
            </w:r>
          </w:p>
        </w:tc>
        <w:tc>
          <w:tcPr>
            <w:tcW w:w="6010" w:type="dxa"/>
          </w:tcPr>
          <w:p w:rsidR="00DE4EA8" w:rsidRDefault="00E4770A">
            <w:pPr>
              <w:pStyle w:val="TableParagraph"/>
              <w:spacing w:line="229" w:lineRule="exact"/>
              <w:ind w:left="105"/>
              <w:rPr>
                <w:sz w:val="20"/>
              </w:rPr>
            </w:pPr>
            <w:r>
              <w:rPr>
                <w:w w:val="105"/>
                <w:sz w:val="20"/>
              </w:rPr>
              <w:t>df.tail(4)</w:t>
            </w:r>
          </w:p>
          <w:p w:rsidR="00DE4EA8" w:rsidRDefault="00DE4EA8">
            <w:pPr>
              <w:pStyle w:val="TableParagraph"/>
              <w:spacing w:before="3"/>
              <w:rPr>
                <w:b/>
                <w:sz w:val="21"/>
              </w:rPr>
            </w:pPr>
          </w:p>
          <w:p w:rsidR="00DE4EA8" w:rsidRDefault="00E4770A">
            <w:pPr>
              <w:pStyle w:val="TableParagraph"/>
              <w:ind w:left="2785" w:right="2785"/>
              <w:jc w:val="center"/>
              <w:rPr>
                <w:b/>
                <w:sz w:val="20"/>
              </w:rPr>
            </w:pPr>
            <w:r>
              <w:rPr>
                <w:b/>
                <w:w w:val="105"/>
                <w:sz w:val="20"/>
              </w:rPr>
              <w:t>OR</w:t>
            </w:r>
          </w:p>
          <w:p w:rsidR="00DE4EA8" w:rsidRDefault="00DE4EA8">
            <w:pPr>
              <w:pStyle w:val="TableParagraph"/>
              <w:spacing w:before="4"/>
              <w:rPr>
                <w:b/>
                <w:sz w:val="21"/>
              </w:rPr>
            </w:pPr>
          </w:p>
          <w:p w:rsidR="00DE4EA8" w:rsidRDefault="00E4770A">
            <w:pPr>
              <w:pStyle w:val="TableParagraph"/>
              <w:spacing w:line="220" w:lineRule="exact"/>
              <w:ind w:left="105"/>
              <w:rPr>
                <w:sz w:val="20"/>
              </w:rPr>
            </w:pPr>
            <w:r>
              <w:rPr>
                <w:w w:val="105"/>
                <w:sz w:val="20"/>
              </w:rPr>
              <w:t>EMP.insert(loc=3,column=”Salary”,value=Sal)</w:t>
            </w:r>
          </w:p>
        </w:tc>
        <w:tc>
          <w:tcPr>
            <w:tcW w:w="2112" w:type="dxa"/>
          </w:tcPr>
          <w:p w:rsidR="00DE4EA8" w:rsidRDefault="00E4770A">
            <w:pPr>
              <w:pStyle w:val="TableParagraph"/>
              <w:spacing w:line="285" w:lineRule="auto"/>
              <w:ind w:left="99" w:right="85"/>
              <w:rPr>
                <w:sz w:val="20"/>
              </w:rPr>
            </w:pPr>
            <w:r>
              <w:rPr>
                <w:w w:val="105"/>
                <w:sz w:val="20"/>
              </w:rPr>
              <w:t>(1 mark for correct answer)</w:t>
            </w:r>
          </w:p>
        </w:tc>
      </w:tr>
      <w:tr w:rsidR="00DE4EA8">
        <w:trPr>
          <w:trHeight w:val="714"/>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
              <w:rPr>
                <w:sz w:val="20"/>
              </w:rPr>
            </w:pPr>
            <w:r>
              <w:rPr>
                <w:w w:val="105"/>
                <w:sz w:val="20"/>
              </w:rPr>
              <w:t>c) Ans</w:t>
            </w:r>
          </w:p>
        </w:tc>
        <w:tc>
          <w:tcPr>
            <w:tcW w:w="6010" w:type="dxa"/>
          </w:tcPr>
          <w:p w:rsidR="00DE4EA8" w:rsidRDefault="00E4770A">
            <w:pPr>
              <w:pStyle w:val="TableParagraph"/>
              <w:tabs>
                <w:tab w:val="left" w:pos="791"/>
              </w:tabs>
              <w:spacing w:line="229" w:lineRule="exact"/>
              <w:ind w:left="105"/>
              <w:rPr>
                <w:sz w:val="20"/>
              </w:rPr>
            </w:pPr>
            <w:r>
              <w:rPr>
                <w:w w:val="105"/>
                <w:sz w:val="20"/>
              </w:rPr>
              <w:t>0.50</w:t>
            </w:r>
            <w:r>
              <w:rPr>
                <w:w w:val="105"/>
                <w:sz w:val="20"/>
              </w:rPr>
              <w:tab/>
              <w:t>8.0</w:t>
            </w:r>
          </w:p>
          <w:p w:rsidR="00DE4EA8" w:rsidRDefault="00E4770A">
            <w:pPr>
              <w:pStyle w:val="TableParagraph"/>
              <w:tabs>
                <w:tab w:val="left" w:pos="738"/>
              </w:tabs>
              <w:spacing w:before="5"/>
              <w:ind w:left="105"/>
              <w:rPr>
                <w:sz w:val="20"/>
              </w:rPr>
            </w:pPr>
            <w:r>
              <w:rPr>
                <w:w w:val="105"/>
                <w:sz w:val="20"/>
              </w:rPr>
              <w:t>0.75</w:t>
            </w:r>
            <w:r>
              <w:rPr>
                <w:w w:val="105"/>
                <w:sz w:val="20"/>
              </w:rPr>
              <w:tab/>
              <w:t>11.0</w:t>
            </w:r>
          </w:p>
        </w:tc>
        <w:tc>
          <w:tcPr>
            <w:tcW w:w="2112" w:type="dxa"/>
          </w:tcPr>
          <w:p w:rsidR="00DE4EA8" w:rsidRDefault="00E4770A">
            <w:pPr>
              <w:pStyle w:val="TableParagraph"/>
              <w:tabs>
                <w:tab w:val="left" w:pos="1122"/>
                <w:tab w:val="left" w:pos="1841"/>
              </w:tabs>
              <w:spacing w:line="244" w:lineRule="auto"/>
              <w:ind w:left="99" w:right="85"/>
              <w:rPr>
                <w:sz w:val="20"/>
              </w:rPr>
            </w:pPr>
            <w:r>
              <w:rPr>
                <w:w w:val="105"/>
                <w:sz w:val="20"/>
              </w:rPr>
              <w:t xml:space="preserve">(1 mark for </w:t>
            </w:r>
            <w:r>
              <w:rPr>
                <w:spacing w:val="-3"/>
                <w:w w:val="105"/>
                <w:sz w:val="20"/>
              </w:rPr>
              <w:t xml:space="preserve">each </w:t>
            </w:r>
            <w:r>
              <w:rPr>
                <w:w w:val="105"/>
                <w:sz w:val="20"/>
              </w:rPr>
              <w:t>correct</w:t>
            </w:r>
            <w:r>
              <w:rPr>
                <w:w w:val="105"/>
                <w:sz w:val="20"/>
              </w:rPr>
              <w:tab/>
              <w:t>line</w:t>
            </w:r>
            <w:r>
              <w:rPr>
                <w:w w:val="105"/>
                <w:sz w:val="20"/>
              </w:rPr>
              <w:tab/>
            </w:r>
            <w:r>
              <w:rPr>
                <w:spacing w:val="-9"/>
                <w:w w:val="105"/>
                <w:sz w:val="20"/>
              </w:rPr>
              <w:t>of</w:t>
            </w:r>
          </w:p>
          <w:p w:rsidR="00DE4EA8" w:rsidRDefault="00E4770A">
            <w:pPr>
              <w:pStyle w:val="TableParagraph"/>
              <w:spacing w:line="225" w:lineRule="exact"/>
              <w:ind w:left="99"/>
              <w:rPr>
                <w:sz w:val="20"/>
              </w:rPr>
            </w:pPr>
            <w:r>
              <w:rPr>
                <w:w w:val="105"/>
                <w:sz w:val="20"/>
              </w:rPr>
              <w:t>output)</w:t>
            </w:r>
          </w:p>
        </w:tc>
      </w:tr>
      <w:tr w:rsidR="00DE4EA8">
        <w:trPr>
          <w:trHeight w:val="1065"/>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33"/>
              <w:rPr>
                <w:sz w:val="20"/>
              </w:rPr>
            </w:pPr>
            <w:r>
              <w:rPr>
                <w:w w:val="105"/>
                <w:sz w:val="20"/>
              </w:rPr>
              <w:t>d) Ans</w:t>
            </w:r>
          </w:p>
        </w:tc>
        <w:tc>
          <w:tcPr>
            <w:tcW w:w="6010" w:type="dxa"/>
          </w:tcPr>
          <w:p w:rsidR="00DE4EA8" w:rsidRDefault="00E4770A">
            <w:pPr>
              <w:pStyle w:val="TableParagraph"/>
              <w:spacing w:line="249" w:lineRule="auto"/>
              <w:ind w:left="105" w:right="3498"/>
              <w:rPr>
                <w:sz w:val="20"/>
              </w:rPr>
            </w:pPr>
            <w:r>
              <w:rPr>
                <w:w w:val="105"/>
                <w:sz w:val="20"/>
              </w:rPr>
              <w:t># Drop rows with label 0 df = df.drop(0)</w:t>
            </w:r>
          </w:p>
          <w:p w:rsidR="00DE4EA8" w:rsidRDefault="00E4770A">
            <w:pPr>
              <w:pStyle w:val="TableParagraph"/>
              <w:spacing w:line="227" w:lineRule="exact"/>
              <w:ind w:left="105"/>
              <w:rPr>
                <w:sz w:val="20"/>
              </w:rPr>
            </w:pPr>
            <w:r>
              <w:rPr>
                <w:w w:val="105"/>
                <w:sz w:val="20"/>
              </w:rPr>
              <w:t>print(df )</w:t>
            </w:r>
          </w:p>
        </w:tc>
        <w:tc>
          <w:tcPr>
            <w:tcW w:w="2112" w:type="dxa"/>
          </w:tcPr>
          <w:p w:rsidR="00DE4EA8" w:rsidRDefault="00E4770A">
            <w:pPr>
              <w:pStyle w:val="TableParagraph"/>
              <w:tabs>
                <w:tab w:val="left" w:pos="1669"/>
              </w:tabs>
              <w:spacing w:line="247" w:lineRule="auto"/>
              <w:ind w:left="99" w:right="85"/>
              <w:jc w:val="both"/>
              <w:rPr>
                <w:sz w:val="20"/>
              </w:rPr>
            </w:pPr>
            <w:r>
              <w:rPr>
                <w:w w:val="105"/>
                <w:sz w:val="20"/>
              </w:rPr>
              <w:t xml:space="preserve">( 1 mark </w:t>
            </w:r>
            <w:r>
              <w:rPr>
                <w:spacing w:val="3"/>
                <w:w w:val="105"/>
                <w:sz w:val="20"/>
              </w:rPr>
              <w:t xml:space="preserve">for </w:t>
            </w:r>
            <w:r>
              <w:rPr>
                <w:spacing w:val="-3"/>
                <w:w w:val="105"/>
                <w:sz w:val="20"/>
              </w:rPr>
              <w:t xml:space="preserve">giving </w:t>
            </w:r>
            <w:r>
              <w:rPr>
                <w:w w:val="105"/>
                <w:sz w:val="20"/>
              </w:rPr>
              <w:t>complete</w:t>
            </w:r>
            <w:r>
              <w:rPr>
                <w:w w:val="105"/>
                <w:sz w:val="20"/>
              </w:rPr>
              <w:tab/>
            </w:r>
            <w:r>
              <w:rPr>
                <w:spacing w:val="-7"/>
                <w:w w:val="105"/>
                <w:sz w:val="20"/>
              </w:rPr>
              <w:t xml:space="preserve">and </w:t>
            </w:r>
            <w:r>
              <w:rPr>
                <w:w w:val="105"/>
                <w:sz w:val="20"/>
              </w:rPr>
              <w:t>correct</w:t>
            </w:r>
            <w:r>
              <w:rPr>
                <w:spacing w:val="1"/>
                <w:w w:val="105"/>
                <w:sz w:val="20"/>
              </w:rPr>
              <w:t xml:space="preserve"> </w:t>
            </w:r>
            <w:r>
              <w:rPr>
                <w:w w:val="105"/>
                <w:sz w:val="20"/>
              </w:rPr>
              <w:t>code)</w:t>
            </w:r>
          </w:p>
        </w:tc>
      </w:tr>
      <w:tr w:rsidR="00DE4EA8">
        <w:trPr>
          <w:trHeight w:val="1190"/>
        </w:trPr>
        <w:tc>
          <w:tcPr>
            <w:tcW w:w="528" w:type="dxa"/>
          </w:tcPr>
          <w:p w:rsidR="00DE4EA8" w:rsidRDefault="00DE4EA8">
            <w:pPr>
              <w:pStyle w:val="TableParagraph"/>
              <w:rPr>
                <w:sz w:val="20"/>
              </w:rPr>
            </w:pPr>
          </w:p>
        </w:tc>
        <w:tc>
          <w:tcPr>
            <w:tcW w:w="845" w:type="dxa"/>
          </w:tcPr>
          <w:p w:rsidR="00DE4EA8" w:rsidRDefault="00E4770A">
            <w:pPr>
              <w:pStyle w:val="TableParagraph"/>
              <w:tabs>
                <w:tab w:val="left" w:pos="436"/>
              </w:tabs>
              <w:spacing w:before="4" w:line="369" w:lineRule="auto"/>
              <w:ind w:left="436" w:right="137" w:hanging="404"/>
              <w:rPr>
                <w:sz w:val="20"/>
              </w:rPr>
            </w:pPr>
            <w:r>
              <w:rPr>
                <w:w w:val="105"/>
                <w:sz w:val="20"/>
              </w:rPr>
              <w:t>e)</w:t>
            </w:r>
            <w:r>
              <w:rPr>
                <w:w w:val="105"/>
                <w:sz w:val="20"/>
              </w:rPr>
              <w:tab/>
            </w:r>
            <w:r>
              <w:rPr>
                <w:spacing w:val="2"/>
                <w:sz w:val="20"/>
              </w:rPr>
              <w:t xml:space="preserve">An </w:t>
            </w:r>
            <w:r>
              <w:rPr>
                <w:w w:val="105"/>
                <w:sz w:val="20"/>
              </w:rPr>
              <w:t>s</w:t>
            </w:r>
          </w:p>
        </w:tc>
        <w:tc>
          <w:tcPr>
            <w:tcW w:w="6010" w:type="dxa"/>
          </w:tcPr>
          <w:p w:rsidR="00DE4EA8" w:rsidRDefault="00E4770A">
            <w:pPr>
              <w:pStyle w:val="TableParagraph"/>
              <w:spacing w:line="247" w:lineRule="auto"/>
              <w:ind w:left="105" w:right="809"/>
              <w:rPr>
                <w:sz w:val="20"/>
              </w:rPr>
            </w:pPr>
            <w:r>
              <w:rPr>
                <w:w w:val="105"/>
                <w:sz w:val="20"/>
              </w:rPr>
              <w:t>Pivoting means to use unique values from specified index/columns to form apex of the resulting dataframe. Pivot() and pivot_table() methods</w:t>
            </w:r>
          </w:p>
        </w:tc>
        <w:tc>
          <w:tcPr>
            <w:tcW w:w="2112" w:type="dxa"/>
          </w:tcPr>
          <w:p w:rsidR="00DE4EA8" w:rsidRDefault="00E4770A">
            <w:pPr>
              <w:pStyle w:val="TableParagraph"/>
              <w:spacing w:line="247" w:lineRule="auto"/>
              <w:ind w:left="99" w:right="84"/>
              <w:jc w:val="both"/>
              <w:rPr>
                <w:sz w:val="20"/>
              </w:rPr>
            </w:pPr>
            <w:r>
              <w:rPr>
                <w:w w:val="105"/>
                <w:sz w:val="20"/>
              </w:rPr>
              <w:t xml:space="preserve">(1 mark for </w:t>
            </w:r>
            <w:r>
              <w:rPr>
                <w:spacing w:val="-3"/>
                <w:w w:val="105"/>
                <w:sz w:val="20"/>
              </w:rPr>
              <w:t xml:space="preserve">correct </w:t>
            </w:r>
            <w:r>
              <w:rPr>
                <w:w w:val="105"/>
                <w:sz w:val="20"/>
              </w:rPr>
              <w:t xml:space="preserve">definition and </w:t>
            </w:r>
            <w:r>
              <w:rPr>
                <w:spacing w:val="-13"/>
                <w:w w:val="105"/>
                <w:sz w:val="20"/>
              </w:rPr>
              <w:t xml:space="preserve">½ </w:t>
            </w:r>
            <w:r>
              <w:rPr>
                <w:w w:val="105"/>
                <w:sz w:val="20"/>
              </w:rPr>
              <w:t xml:space="preserve">mark for </w:t>
            </w:r>
            <w:r>
              <w:rPr>
                <w:spacing w:val="-4"/>
                <w:w w:val="105"/>
                <w:sz w:val="20"/>
              </w:rPr>
              <w:t xml:space="preserve">each </w:t>
            </w:r>
            <w:r>
              <w:rPr>
                <w:w w:val="105"/>
                <w:sz w:val="20"/>
              </w:rPr>
              <w:t>correct</w:t>
            </w:r>
            <w:r>
              <w:rPr>
                <w:spacing w:val="-5"/>
                <w:w w:val="105"/>
                <w:sz w:val="20"/>
              </w:rPr>
              <w:t xml:space="preserve"> </w:t>
            </w:r>
            <w:r>
              <w:rPr>
                <w:w w:val="105"/>
                <w:sz w:val="20"/>
              </w:rPr>
              <w:t>example)</w:t>
            </w:r>
          </w:p>
        </w:tc>
      </w:tr>
      <w:tr w:rsidR="00DE4EA8">
        <w:trPr>
          <w:trHeight w:val="4046"/>
        </w:trPr>
        <w:tc>
          <w:tcPr>
            <w:tcW w:w="528" w:type="dxa"/>
            <w:tcBorders>
              <w:bottom w:val="single" w:sz="2" w:space="0" w:color="000000"/>
            </w:tcBorders>
          </w:tcPr>
          <w:p w:rsidR="00DE4EA8" w:rsidRDefault="00DE4EA8">
            <w:pPr>
              <w:pStyle w:val="TableParagraph"/>
              <w:rPr>
                <w:sz w:val="20"/>
              </w:rPr>
            </w:pPr>
          </w:p>
        </w:tc>
        <w:tc>
          <w:tcPr>
            <w:tcW w:w="845" w:type="dxa"/>
            <w:tcBorders>
              <w:bottom w:val="single" w:sz="2" w:space="0" w:color="000000"/>
            </w:tcBorders>
          </w:tcPr>
          <w:p w:rsidR="00DE4EA8" w:rsidRDefault="00E4770A">
            <w:pPr>
              <w:pStyle w:val="TableParagraph"/>
              <w:spacing w:before="4"/>
              <w:ind w:left="33"/>
              <w:rPr>
                <w:sz w:val="20"/>
              </w:rPr>
            </w:pPr>
            <w:r>
              <w:rPr>
                <w:w w:val="105"/>
                <w:sz w:val="20"/>
              </w:rPr>
              <w:t>f) Ans</w:t>
            </w:r>
          </w:p>
        </w:tc>
        <w:tc>
          <w:tcPr>
            <w:tcW w:w="6010" w:type="dxa"/>
            <w:tcBorders>
              <w:bottom w:val="single" w:sz="2" w:space="0" w:color="000000"/>
            </w:tcBorders>
          </w:tcPr>
          <w:p w:rsidR="00DE4EA8" w:rsidRDefault="00E4770A">
            <w:pPr>
              <w:pStyle w:val="TableParagraph"/>
              <w:spacing w:line="229" w:lineRule="exact"/>
              <w:ind w:left="105"/>
              <w:rPr>
                <w:sz w:val="20"/>
              </w:rPr>
            </w:pPr>
            <w:r>
              <w:rPr>
                <w:w w:val="105"/>
                <w:sz w:val="20"/>
              </w:rPr>
              <w:t>import pandas as</w:t>
            </w:r>
            <w:r>
              <w:rPr>
                <w:spacing w:val="-31"/>
                <w:w w:val="105"/>
                <w:sz w:val="20"/>
              </w:rPr>
              <w:t xml:space="preserve"> </w:t>
            </w:r>
            <w:r>
              <w:rPr>
                <w:spacing w:val="-3"/>
                <w:w w:val="105"/>
                <w:sz w:val="20"/>
              </w:rPr>
              <w:t>pd</w:t>
            </w:r>
          </w:p>
          <w:p w:rsidR="00DE4EA8" w:rsidRDefault="00DE4EA8">
            <w:pPr>
              <w:pStyle w:val="TableParagraph"/>
              <w:spacing w:before="3"/>
              <w:rPr>
                <w:b/>
                <w:sz w:val="21"/>
              </w:rPr>
            </w:pPr>
          </w:p>
          <w:p w:rsidR="00DE4EA8" w:rsidRDefault="00E4770A">
            <w:pPr>
              <w:pStyle w:val="TableParagraph"/>
              <w:ind w:left="105"/>
              <w:rPr>
                <w:sz w:val="20"/>
              </w:rPr>
            </w:pPr>
            <w:r>
              <w:rPr>
                <w:w w:val="105"/>
                <w:sz w:val="20"/>
              </w:rPr>
              <w:t xml:space="preserve"># initialize list </w:t>
            </w:r>
            <w:r>
              <w:rPr>
                <w:spacing w:val="-3"/>
                <w:w w:val="105"/>
                <w:sz w:val="20"/>
              </w:rPr>
              <w:t>of</w:t>
            </w:r>
            <w:r>
              <w:rPr>
                <w:spacing w:val="-29"/>
                <w:w w:val="105"/>
                <w:sz w:val="20"/>
              </w:rPr>
              <w:t xml:space="preserve"> </w:t>
            </w:r>
            <w:r>
              <w:rPr>
                <w:w w:val="105"/>
                <w:sz w:val="20"/>
              </w:rPr>
              <w:t>lists</w:t>
            </w:r>
          </w:p>
          <w:p w:rsidR="00DE4EA8" w:rsidRDefault="00E4770A">
            <w:pPr>
              <w:pStyle w:val="TableParagraph"/>
              <w:spacing w:before="6" w:line="249" w:lineRule="auto"/>
              <w:ind w:left="105" w:right="210"/>
              <w:rPr>
                <w:sz w:val="20"/>
              </w:rPr>
            </w:pPr>
            <w:r>
              <w:rPr>
                <w:w w:val="105"/>
                <w:sz w:val="20"/>
              </w:rPr>
              <w:t>data = [['S101', 'Amy', 70], ['S102', 'Bandhi', 69], ['S104', 'Cathy', 75], ['S105', 'Gundaho', 82]]</w:t>
            </w:r>
          </w:p>
          <w:p w:rsidR="00DE4EA8" w:rsidRDefault="00E4770A">
            <w:pPr>
              <w:pStyle w:val="TableParagraph"/>
              <w:spacing w:line="227" w:lineRule="exact"/>
              <w:ind w:left="105"/>
              <w:rPr>
                <w:sz w:val="20"/>
              </w:rPr>
            </w:pPr>
            <w:r>
              <w:rPr>
                <w:w w:val="105"/>
                <w:sz w:val="20"/>
              </w:rPr>
              <w:t># Create the pandas DataFrame</w:t>
            </w:r>
          </w:p>
          <w:p w:rsidR="00DE4EA8" w:rsidRDefault="00E4770A">
            <w:pPr>
              <w:pStyle w:val="TableParagraph"/>
              <w:spacing w:before="10"/>
              <w:ind w:left="105"/>
              <w:rPr>
                <w:sz w:val="20"/>
              </w:rPr>
            </w:pPr>
            <w:r>
              <w:rPr>
                <w:w w:val="105"/>
                <w:sz w:val="20"/>
              </w:rPr>
              <w:t>df = pd.DataFrame(data, columns = ['ID', 'Name', 'Marks'])</w:t>
            </w:r>
          </w:p>
          <w:p w:rsidR="00DE4EA8" w:rsidRDefault="00DE4EA8">
            <w:pPr>
              <w:pStyle w:val="TableParagraph"/>
              <w:spacing w:before="3"/>
              <w:rPr>
                <w:b/>
                <w:sz w:val="21"/>
              </w:rPr>
            </w:pPr>
          </w:p>
          <w:p w:rsidR="00DE4EA8" w:rsidRDefault="00E4770A">
            <w:pPr>
              <w:pStyle w:val="TableParagraph"/>
              <w:spacing w:line="244" w:lineRule="auto"/>
              <w:ind w:left="105" w:right="3673"/>
              <w:rPr>
                <w:sz w:val="20"/>
              </w:rPr>
            </w:pPr>
            <w:r>
              <w:rPr>
                <w:w w:val="105"/>
                <w:sz w:val="20"/>
              </w:rPr>
              <w:t># printdataframe. print(df )</w:t>
            </w:r>
          </w:p>
          <w:p w:rsidR="00DE4EA8" w:rsidRDefault="00DE4EA8">
            <w:pPr>
              <w:pStyle w:val="TableParagraph"/>
              <w:spacing w:before="5"/>
              <w:rPr>
                <w:b/>
                <w:sz w:val="21"/>
              </w:rPr>
            </w:pPr>
          </w:p>
          <w:p w:rsidR="00DE4EA8" w:rsidRDefault="00E4770A">
            <w:pPr>
              <w:pStyle w:val="TableParagraph"/>
              <w:ind w:left="2785" w:right="2785"/>
              <w:jc w:val="center"/>
              <w:rPr>
                <w:b/>
                <w:sz w:val="20"/>
              </w:rPr>
            </w:pPr>
            <w:r>
              <w:rPr>
                <w:b/>
                <w:w w:val="105"/>
                <w:sz w:val="20"/>
              </w:rPr>
              <w:t>OR</w:t>
            </w:r>
          </w:p>
          <w:p w:rsidR="00DE4EA8" w:rsidRDefault="00DE4EA8">
            <w:pPr>
              <w:pStyle w:val="TableParagraph"/>
              <w:spacing w:before="4"/>
              <w:rPr>
                <w:b/>
                <w:sz w:val="21"/>
              </w:rPr>
            </w:pPr>
          </w:p>
          <w:p w:rsidR="00DE4EA8" w:rsidRDefault="00E4770A">
            <w:pPr>
              <w:pStyle w:val="TableParagraph"/>
              <w:ind w:left="18"/>
              <w:rPr>
                <w:sz w:val="20"/>
              </w:rPr>
            </w:pPr>
            <w:r>
              <w:rPr>
                <w:w w:val="105"/>
                <w:sz w:val="20"/>
              </w:rPr>
              <w:t>import pandas as pd</w:t>
            </w:r>
          </w:p>
          <w:p w:rsidR="00DE4EA8" w:rsidRDefault="00E4770A">
            <w:pPr>
              <w:pStyle w:val="TableParagraph"/>
              <w:spacing w:before="10"/>
              <w:ind w:left="18"/>
              <w:rPr>
                <w:sz w:val="20"/>
              </w:rPr>
            </w:pPr>
            <w:r>
              <w:rPr>
                <w:w w:val="105"/>
                <w:sz w:val="20"/>
              </w:rPr>
              <w:t>df = pd.DataFrame([[1, 2], [3, 4]], columns = ['a','b'])</w:t>
            </w:r>
          </w:p>
          <w:p w:rsidR="00DE4EA8" w:rsidRDefault="00E4770A">
            <w:pPr>
              <w:pStyle w:val="TableParagraph"/>
              <w:ind w:left="18"/>
              <w:rPr>
                <w:sz w:val="20"/>
              </w:rPr>
            </w:pPr>
            <w:r>
              <w:rPr>
                <w:w w:val="105"/>
                <w:sz w:val="20"/>
              </w:rPr>
              <w:t>df2 = pd.DataFrame([[5, 6], [7, 8]], columns = ['a','b'])</w:t>
            </w:r>
          </w:p>
          <w:p w:rsidR="00DE4EA8" w:rsidRDefault="00E4770A">
            <w:pPr>
              <w:pStyle w:val="TableParagraph"/>
              <w:spacing w:before="10" w:line="225" w:lineRule="exact"/>
              <w:ind w:left="18"/>
              <w:rPr>
                <w:sz w:val="20"/>
              </w:rPr>
            </w:pPr>
            <w:r>
              <w:rPr>
                <w:w w:val="105"/>
                <w:sz w:val="20"/>
              </w:rPr>
              <w:t>df = df.append(df2)</w:t>
            </w:r>
          </w:p>
        </w:tc>
        <w:tc>
          <w:tcPr>
            <w:tcW w:w="2112" w:type="dxa"/>
            <w:tcBorders>
              <w:bottom w:val="single" w:sz="2" w:space="0" w:color="000000"/>
            </w:tcBorders>
          </w:tcPr>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spacing w:before="5"/>
              <w:rPr>
                <w:b/>
                <w:sz w:val="27"/>
              </w:rPr>
            </w:pPr>
          </w:p>
          <w:p w:rsidR="00DE4EA8" w:rsidRDefault="00E4770A">
            <w:pPr>
              <w:pStyle w:val="TableParagraph"/>
              <w:ind w:left="685"/>
              <w:rPr>
                <w:sz w:val="20"/>
              </w:rPr>
            </w:pPr>
            <w:r>
              <w:rPr>
                <w:w w:val="105"/>
                <w:sz w:val="20"/>
              </w:rPr>
              <w:t>2 marks</w:t>
            </w:r>
          </w:p>
          <w:p w:rsidR="00DE4EA8" w:rsidRDefault="00E4770A">
            <w:pPr>
              <w:pStyle w:val="TableParagraph"/>
              <w:tabs>
                <w:tab w:val="left" w:pos="1381"/>
              </w:tabs>
              <w:spacing w:before="120" w:line="247" w:lineRule="auto"/>
              <w:ind w:left="99" w:right="85"/>
              <w:jc w:val="both"/>
              <w:rPr>
                <w:sz w:val="20"/>
              </w:rPr>
            </w:pPr>
            <w:r>
              <w:rPr>
                <w:w w:val="105"/>
                <w:sz w:val="20"/>
              </w:rPr>
              <w:t xml:space="preserve">(½ mark for </w:t>
            </w:r>
            <w:r>
              <w:rPr>
                <w:spacing w:val="-3"/>
                <w:w w:val="105"/>
                <w:sz w:val="20"/>
              </w:rPr>
              <w:t xml:space="preserve">correct </w:t>
            </w:r>
            <w:r>
              <w:rPr>
                <w:w w:val="105"/>
                <w:sz w:val="20"/>
              </w:rPr>
              <w:t>initialization, 1 mark for</w:t>
            </w:r>
            <w:r>
              <w:rPr>
                <w:w w:val="105"/>
                <w:sz w:val="20"/>
              </w:rPr>
              <w:tab/>
            </w:r>
            <w:r>
              <w:rPr>
                <w:spacing w:val="-4"/>
                <w:w w:val="105"/>
                <w:sz w:val="20"/>
              </w:rPr>
              <w:t>correct</w:t>
            </w:r>
          </w:p>
          <w:p w:rsidR="00DE4EA8" w:rsidRDefault="00E4770A">
            <w:pPr>
              <w:pStyle w:val="TableParagraph"/>
              <w:spacing w:line="249" w:lineRule="auto"/>
              <w:ind w:left="99" w:right="84"/>
              <w:jc w:val="both"/>
              <w:rPr>
                <w:sz w:val="20"/>
              </w:rPr>
            </w:pPr>
            <w:r>
              <w:rPr>
                <w:w w:val="105"/>
                <w:sz w:val="20"/>
              </w:rPr>
              <w:t xml:space="preserve">dataframe and ½ mark for printing </w:t>
            </w:r>
            <w:r>
              <w:rPr>
                <w:w w:val="105"/>
                <w:sz w:val="20"/>
              </w:rPr>
              <w:t>dataframe)</w:t>
            </w:r>
          </w:p>
        </w:tc>
      </w:tr>
      <w:tr w:rsidR="00DE4EA8">
        <w:trPr>
          <w:trHeight w:val="1905"/>
        </w:trPr>
        <w:tc>
          <w:tcPr>
            <w:tcW w:w="528" w:type="dxa"/>
            <w:tcBorders>
              <w:top w:val="single" w:sz="2" w:space="0" w:color="000000"/>
            </w:tcBorders>
          </w:tcPr>
          <w:p w:rsidR="00DE4EA8" w:rsidRDefault="00DE4EA8">
            <w:pPr>
              <w:pStyle w:val="TableParagraph"/>
              <w:rPr>
                <w:sz w:val="20"/>
              </w:rPr>
            </w:pPr>
          </w:p>
        </w:tc>
        <w:tc>
          <w:tcPr>
            <w:tcW w:w="845" w:type="dxa"/>
            <w:tcBorders>
              <w:top w:val="single" w:sz="2" w:space="0" w:color="000000"/>
            </w:tcBorders>
          </w:tcPr>
          <w:p w:rsidR="00DE4EA8" w:rsidRDefault="00E4770A">
            <w:pPr>
              <w:pStyle w:val="TableParagraph"/>
              <w:spacing w:before="4"/>
              <w:ind w:left="100"/>
              <w:rPr>
                <w:sz w:val="20"/>
              </w:rPr>
            </w:pPr>
            <w:r>
              <w:rPr>
                <w:w w:val="105"/>
                <w:sz w:val="20"/>
              </w:rPr>
              <w:t>g)Ans</w:t>
            </w:r>
          </w:p>
        </w:tc>
        <w:tc>
          <w:tcPr>
            <w:tcW w:w="6010" w:type="dxa"/>
            <w:tcBorders>
              <w:top w:val="single" w:sz="2" w:space="0" w:color="000000"/>
            </w:tcBorders>
          </w:tcPr>
          <w:p w:rsidR="00DE4EA8" w:rsidRDefault="00E4770A">
            <w:pPr>
              <w:pStyle w:val="TableParagraph"/>
              <w:numPr>
                <w:ilvl w:val="0"/>
                <w:numId w:val="74"/>
              </w:numPr>
              <w:tabs>
                <w:tab w:val="left" w:pos="413"/>
              </w:tabs>
              <w:spacing w:line="249" w:lineRule="auto"/>
              <w:ind w:right="1762" w:hanging="543"/>
              <w:rPr>
                <w:sz w:val="20"/>
              </w:rPr>
            </w:pPr>
            <w:r>
              <w:rPr>
                <w:w w:val="105"/>
                <w:sz w:val="20"/>
              </w:rPr>
              <w:t>print(df.mean(axis = 1, skipna = True)) print(df.mean(axis</w:t>
            </w:r>
            <w:r>
              <w:rPr>
                <w:spacing w:val="-14"/>
                <w:w w:val="105"/>
                <w:sz w:val="20"/>
              </w:rPr>
              <w:t xml:space="preserve"> </w:t>
            </w:r>
            <w:r>
              <w:rPr>
                <w:w w:val="105"/>
                <w:sz w:val="20"/>
              </w:rPr>
              <w:t>=</w:t>
            </w:r>
            <w:r>
              <w:rPr>
                <w:spacing w:val="-15"/>
                <w:w w:val="105"/>
                <w:sz w:val="20"/>
              </w:rPr>
              <w:t xml:space="preserve"> </w:t>
            </w:r>
            <w:r>
              <w:rPr>
                <w:w w:val="105"/>
                <w:sz w:val="20"/>
              </w:rPr>
              <w:t>0,</w:t>
            </w:r>
            <w:r>
              <w:rPr>
                <w:spacing w:val="-11"/>
                <w:w w:val="105"/>
                <w:sz w:val="20"/>
              </w:rPr>
              <w:t xml:space="preserve"> </w:t>
            </w:r>
            <w:r>
              <w:rPr>
                <w:w w:val="105"/>
                <w:sz w:val="20"/>
              </w:rPr>
              <w:t>skipna</w:t>
            </w:r>
            <w:r>
              <w:rPr>
                <w:spacing w:val="-7"/>
                <w:w w:val="105"/>
                <w:sz w:val="20"/>
              </w:rPr>
              <w:t xml:space="preserve"> </w:t>
            </w:r>
            <w:r>
              <w:rPr>
                <w:w w:val="105"/>
                <w:sz w:val="20"/>
              </w:rPr>
              <w:t>=</w:t>
            </w:r>
            <w:r>
              <w:rPr>
                <w:spacing w:val="-12"/>
                <w:w w:val="105"/>
                <w:sz w:val="20"/>
              </w:rPr>
              <w:t xml:space="preserve"> </w:t>
            </w:r>
            <w:r>
              <w:rPr>
                <w:w w:val="105"/>
                <w:sz w:val="20"/>
              </w:rPr>
              <w:t>True))</w:t>
            </w:r>
          </w:p>
          <w:p w:rsidR="00DE4EA8" w:rsidRDefault="00E4770A">
            <w:pPr>
              <w:pStyle w:val="TableParagraph"/>
              <w:numPr>
                <w:ilvl w:val="0"/>
                <w:numId w:val="74"/>
              </w:numPr>
              <w:tabs>
                <w:tab w:val="left" w:pos="461"/>
              </w:tabs>
              <w:spacing w:line="227" w:lineRule="exact"/>
              <w:ind w:left="460" w:hanging="289"/>
              <w:rPr>
                <w:sz w:val="20"/>
              </w:rPr>
            </w:pPr>
            <w:r>
              <w:rPr>
                <w:w w:val="105"/>
                <w:sz w:val="20"/>
              </w:rPr>
              <w:t>print(df.sum(axis = 1, skipna =</w:t>
            </w:r>
            <w:r>
              <w:rPr>
                <w:spacing w:val="-16"/>
                <w:w w:val="105"/>
                <w:sz w:val="20"/>
              </w:rPr>
              <w:t xml:space="preserve"> </w:t>
            </w:r>
            <w:r>
              <w:rPr>
                <w:w w:val="105"/>
                <w:sz w:val="20"/>
              </w:rPr>
              <w:t>True))</w:t>
            </w:r>
          </w:p>
          <w:p w:rsidR="00DE4EA8" w:rsidRDefault="00E4770A">
            <w:pPr>
              <w:pStyle w:val="TableParagraph"/>
              <w:numPr>
                <w:ilvl w:val="0"/>
                <w:numId w:val="74"/>
              </w:numPr>
              <w:tabs>
                <w:tab w:val="left" w:pos="504"/>
              </w:tabs>
              <w:spacing w:before="9"/>
              <w:ind w:left="503" w:hanging="332"/>
              <w:rPr>
                <w:sz w:val="20"/>
              </w:rPr>
            </w:pPr>
            <w:r>
              <w:rPr>
                <w:w w:val="105"/>
                <w:sz w:val="20"/>
              </w:rPr>
              <w:t>print(df.median())</w:t>
            </w:r>
          </w:p>
        </w:tc>
        <w:tc>
          <w:tcPr>
            <w:tcW w:w="2112" w:type="dxa"/>
            <w:tcBorders>
              <w:top w:val="single" w:sz="2" w:space="0" w:color="000000"/>
            </w:tcBorders>
          </w:tcPr>
          <w:p w:rsidR="00DE4EA8" w:rsidRDefault="00E4770A">
            <w:pPr>
              <w:pStyle w:val="TableParagraph"/>
              <w:spacing w:line="229" w:lineRule="exact"/>
              <w:ind w:left="685"/>
              <w:rPr>
                <w:sz w:val="20"/>
              </w:rPr>
            </w:pPr>
            <w:r>
              <w:rPr>
                <w:w w:val="105"/>
                <w:sz w:val="20"/>
              </w:rPr>
              <w:t>3 marks</w:t>
            </w:r>
          </w:p>
          <w:p w:rsidR="00DE4EA8" w:rsidRDefault="00DE4EA8">
            <w:pPr>
              <w:pStyle w:val="TableParagraph"/>
              <w:spacing w:before="3"/>
              <w:rPr>
                <w:b/>
                <w:sz w:val="21"/>
              </w:rPr>
            </w:pPr>
          </w:p>
          <w:p w:rsidR="00DE4EA8" w:rsidRDefault="00E4770A">
            <w:pPr>
              <w:pStyle w:val="TableParagraph"/>
              <w:spacing w:line="249" w:lineRule="auto"/>
              <w:ind w:left="99" w:right="85"/>
              <w:rPr>
                <w:sz w:val="20"/>
              </w:rPr>
            </w:pPr>
            <w:r>
              <w:rPr>
                <w:w w:val="105"/>
                <w:sz w:val="20"/>
              </w:rPr>
              <w:t>(1 mark for each correct code )</w:t>
            </w:r>
          </w:p>
        </w:tc>
      </w:tr>
    </w:tbl>
    <w:p w:rsidR="00DE4EA8" w:rsidRDefault="00DE4EA8">
      <w:pPr>
        <w:spacing w:after="0" w:line="249" w:lineRule="auto"/>
        <w:rPr>
          <w:sz w:val="20"/>
        </w:rPr>
        <w:sectPr w:rsidR="00DE4EA8">
          <w:pgSz w:w="12240" w:h="15840"/>
          <w:pgMar w:top="840" w:right="1140" w:bottom="1120" w:left="1360" w:header="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1185"/>
        </w:trPr>
        <w:tc>
          <w:tcPr>
            <w:tcW w:w="528" w:type="dxa"/>
          </w:tcPr>
          <w:p w:rsidR="00DE4EA8" w:rsidRDefault="00DE4EA8">
            <w:pPr>
              <w:pStyle w:val="TableParagraph"/>
              <w:rPr>
                <w:sz w:val="20"/>
              </w:rPr>
            </w:pPr>
          </w:p>
        </w:tc>
        <w:tc>
          <w:tcPr>
            <w:tcW w:w="845" w:type="dxa"/>
          </w:tcPr>
          <w:p w:rsidR="00DE4EA8" w:rsidRDefault="00DE4EA8">
            <w:pPr>
              <w:pStyle w:val="TableParagraph"/>
              <w:rPr>
                <w:sz w:val="20"/>
              </w:rPr>
            </w:pPr>
          </w:p>
        </w:tc>
        <w:tc>
          <w:tcPr>
            <w:tcW w:w="6010" w:type="dxa"/>
          </w:tcPr>
          <w:p w:rsidR="00DE4EA8" w:rsidRDefault="00E4770A">
            <w:pPr>
              <w:pStyle w:val="TableParagraph"/>
              <w:spacing w:line="225" w:lineRule="exact"/>
              <w:ind w:left="2748" w:right="2822"/>
              <w:jc w:val="center"/>
              <w:rPr>
                <w:b/>
                <w:sz w:val="20"/>
              </w:rPr>
            </w:pPr>
            <w:r>
              <w:rPr>
                <w:b/>
                <w:w w:val="105"/>
                <w:sz w:val="20"/>
              </w:rPr>
              <w:t>OR</w:t>
            </w:r>
          </w:p>
          <w:p w:rsidR="00DE4EA8" w:rsidRDefault="00E4770A">
            <w:pPr>
              <w:pStyle w:val="TableParagraph"/>
              <w:numPr>
                <w:ilvl w:val="0"/>
                <w:numId w:val="75"/>
              </w:numPr>
              <w:tabs>
                <w:tab w:val="left" w:pos="413"/>
              </w:tabs>
              <w:spacing w:before="5"/>
              <w:ind w:hanging="241"/>
              <w:rPr>
                <w:sz w:val="20"/>
              </w:rPr>
            </w:pPr>
            <w:r>
              <w:rPr>
                <w:w w:val="105"/>
                <w:sz w:val="20"/>
              </w:rPr>
              <w:t>df1.sum()</w:t>
            </w:r>
          </w:p>
          <w:p w:rsidR="00DE4EA8" w:rsidRDefault="00E4770A">
            <w:pPr>
              <w:pStyle w:val="TableParagraph"/>
              <w:numPr>
                <w:ilvl w:val="0"/>
                <w:numId w:val="75"/>
              </w:numPr>
              <w:tabs>
                <w:tab w:val="left" w:pos="461"/>
              </w:tabs>
              <w:spacing w:before="10"/>
              <w:ind w:left="460" w:hanging="289"/>
              <w:rPr>
                <w:sz w:val="20"/>
              </w:rPr>
            </w:pPr>
            <w:r>
              <w:rPr>
                <w:w w:val="105"/>
                <w:sz w:val="20"/>
              </w:rPr>
              <w:t>df1[‘Rainfall’].mean()</w:t>
            </w:r>
          </w:p>
          <w:p w:rsidR="00DE4EA8" w:rsidRDefault="00E4770A">
            <w:pPr>
              <w:pStyle w:val="TableParagraph"/>
              <w:numPr>
                <w:ilvl w:val="0"/>
                <w:numId w:val="75"/>
              </w:numPr>
              <w:tabs>
                <w:tab w:val="left" w:pos="504"/>
              </w:tabs>
              <w:spacing w:before="10"/>
              <w:ind w:left="503" w:hanging="332"/>
              <w:rPr>
                <w:sz w:val="20"/>
              </w:rPr>
            </w:pPr>
            <w:r>
              <w:rPr>
                <w:w w:val="105"/>
                <w:sz w:val="20"/>
              </w:rPr>
              <w:t>df1.loc[:11, ‘maxtemp’:’Rainfall’].mean(</w:t>
            </w:r>
            <w:r>
              <w:rPr>
                <w:spacing w:val="-12"/>
                <w:w w:val="105"/>
                <w:sz w:val="20"/>
              </w:rPr>
              <w:t xml:space="preserve"> </w:t>
            </w:r>
            <w:r>
              <w:rPr>
                <w:w w:val="105"/>
                <w:sz w:val="20"/>
              </w:rPr>
              <w:t>)</w:t>
            </w:r>
          </w:p>
        </w:tc>
        <w:tc>
          <w:tcPr>
            <w:tcW w:w="2112" w:type="dxa"/>
          </w:tcPr>
          <w:p w:rsidR="00DE4EA8" w:rsidRDefault="00DE4EA8">
            <w:pPr>
              <w:pStyle w:val="TableParagraph"/>
              <w:rPr>
                <w:sz w:val="20"/>
              </w:rPr>
            </w:pPr>
          </w:p>
        </w:tc>
      </w:tr>
      <w:tr w:rsidR="00DE4EA8">
        <w:trPr>
          <w:trHeight w:val="2154"/>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h)Ans</w:t>
            </w:r>
          </w:p>
        </w:tc>
        <w:tc>
          <w:tcPr>
            <w:tcW w:w="6010" w:type="dxa"/>
          </w:tcPr>
          <w:p w:rsidR="00DE4EA8" w:rsidRDefault="00E4770A">
            <w:pPr>
              <w:pStyle w:val="TableParagraph"/>
              <w:spacing w:before="62" w:line="326" w:lineRule="auto"/>
              <w:ind w:left="177" w:right="4741" w:firstLine="460"/>
              <w:rPr>
                <w:sz w:val="20"/>
              </w:rPr>
            </w:pPr>
            <w:r>
              <w:rPr>
                <w:w w:val="105"/>
                <w:sz w:val="20"/>
              </w:rPr>
              <w:t xml:space="preserve">a b first </w:t>
            </w:r>
            <w:r>
              <w:rPr>
                <w:spacing w:val="-3"/>
                <w:w w:val="105"/>
                <w:sz w:val="20"/>
              </w:rPr>
              <w:t xml:space="preserve">10 </w:t>
            </w:r>
            <w:r>
              <w:rPr>
                <w:spacing w:val="-8"/>
                <w:w w:val="105"/>
                <w:sz w:val="20"/>
              </w:rPr>
              <w:t>20</w:t>
            </w:r>
          </w:p>
          <w:p w:rsidR="00DE4EA8" w:rsidRDefault="00E4770A">
            <w:pPr>
              <w:pStyle w:val="TableParagraph"/>
              <w:spacing w:line="326" w:lineRule="auto"/>
              <w:ind w:left="695" w:right="4520" w:hanging="519"/>
              <w:rPr>
                <w:sz w:val="20"/>
              </w:rPr>
            </w:pPr>
            <w:r>
              <w:rPr>
                <w:w w:val="105"/>
                <w:sz w:val="20"/>
              </w:rPr>
              <w:t xml:space="preserve">second 6  </w:t>
            </w:r>
            <w:r>
              <w:rPr>
                <w:spacing w:val="-6"/>
                <w:w w:val="105"/>
                <w:sz w:val="20"/>
              </w:rPr>
              <w:t xml:space="preserve">32 </w:t>
            </w:r>
            <w:r>
              <w:rPr>
                <w:w w:val="105"/>
                <w:sz w:val="20"/>
              </w:rPr>
              <w:t>a</w:t>
            </w:r>
            <w:r>
              <w:rPr>
                <w:spacing w:val="55"/>
                <w:w w:val="105"/>
                <w:sz w:val="20"/>
              </w:rPr>
              <w:t xml:space="preserve"> </w:t>
            </w:r>
            <w:r>
              <w:rPr>
                <w:w w:val="105"/>
                <w:sz w:val="20"/>
              </w:rPr>
              <w:t>b1</w:t>
            </w:r>
          </w:p>
          <w:p w:rsidR="00DE4EA8" w:rsidRDefault="00E4770A">
            <w:pPr>
              <w:pStyle w:val="TableParagraph"/>
              <w:spacing w:line="224" w:lineRule="exact"/>
              <w:ind w:left="177"/>
              <w:rPr>
                <w:sz w:val="20"/>
              </w:rPr>
            </w:pPr>
            <w:r>
              <w:rPr>
                <w:w w:val="105"/>
                <w:sz w:val="20"/>
              </w:rPr>
              <w:t>first 10 NaN</w:t>
            </w:r>
          </w:p>
          <w:p w:rsidR="00DE4EA8" w:rsidRDefault="00E4770A">
            <w:pPr>
              <w:pStyle w:val="TableParagraph"/>
              <w:spacing w:before="70"/>
              <w:ind w:left="177"/>
              <w:rPr>
                <w:sz w:val="20"/>
              </w:rPr>
            </w:pPr>
            <w:r>
              <w:rPr>
                <w:w w:val="105"/>
                <w:sz w:val="20"/>
              </w:rPr>
              <w:t>second 6 NaN</w:t>
            </w:r>
          </w:p>
        </w:tc>
        <w:tc>
          <w:tcPr>
            <w:tcW w:w="2112" w:type="dxa"/>
          </w:tcPr>
          <w:p w:rsidR="00DE4EA8" w:rsidRDefault="00E4770A">
            <w:pPr>
              <w:pStyle w:val="TableParagraph"/>
              <w:spacing w:line="249" w:lineRule="auto"/>
              <w:ind w:left="99" w:right="426" w:firstLine="585"/>
              <w:rPr>
                <w:sz w:val="20"/>
              </w:rPr>
            </w:pPr>
            <w:r>
              <w:rPr>
                <w:w w:val="105"/>
                <w:sz w:val="20"/>
              </w:rPr>
              <w:t xml:space="preserve">3 marks (½ mark for </w:t>
            </w:r>
            <w:r>
              <w:rPr>
                <w:spacing w:val="-4"/>
                <w:w w:val="105"/>
                <w:sz w:val="20"/>
              </w:rPr>
              <w:t xml:space="preserve">each </w:t>
            </w:r>
            <w:r>
              <w:rPr>
                <w:w w:val="105"/>
                <w:sz w:val="20"/>
              </w:rPr>
              <w:t>correct output)</w:t>
            </w:r>
          </w:p>
        </w:tc>
      </w:tr>
      <w:tr w:rsidR="00DE4EA8">
        <w:trPr>
          <w:trHeight w:val="3565"/>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i)Ans</w:t>
            </w:r>
          </w:p>
        </w:tc>
        <w:tc>
          <w:tcPr>
            <w:tcW w:w="6010" w:type="dxa"/>
          </w:tcPr>
          <w:p w:rsidR="00DE4EA8" w:rsidRDefault="00E4770A">
            <w:pPr>
              <w:pStyle w:val="TableParagraph"/>
              <w:spacing w:line="244" w:lineRule="auto"/>
              <w:ind w:left="105" w:right="3673"/>
              <w:rPr>
                <w:sz w:val="20"/>
              </w:rPr>
            </w:pPr>
            <w:r>
              <w:rPr>
                <w:w w:val="105"/>
                <w:sz w:val="20"/>
              </w:rPr>
              <w:t>import numpy as np import pandas as pd</w:t>
            </w:r>
          </w:p>
          <w:p w:rsidR="00DE4EA8" w:rsidRDefault="00E4770A">
            <w:pPr>
              <w:pStyle w:val="TableParagraph"/>
              <w:spacing w:before="5" w:line="249" w:lineRule="auto"/>
              <w:ind w:left="105" w:right="1918"/>
              <w:rPr>
                <w:sz w:val="20"/>
              </w:rPr>
            </w:pPr>
            <w:r>
              <w:rPr>
                <w:w w:val="105"/>
                <w:sz w:val="20"/>
              </w:rPr>
              <w:t>df1</w:t>
            </w:r>
            <w:r>
              <w:rPr>
                <w:spacing w:val="-31"/>
                <w:w w:val="105"/>
                <w:sz w:val="20"/>
              </w:rPr>
              <w:t xml:space="preserve"> </w:t>
            </w:r>
            <w:r>
              <w:rPr>
                <w:w w:val="105"/>
                <w:sz w:val="20"/>
              </w:rPr>
              <w:t>=</w:t>
            </w:r>
            <w:r>
              <w:rPr>
                <w:spacing w:val="-32"/>
                <w:w w:val="105"/>
                <w:sz w:val="20"/>
              </w:rPr>
              <w:t xml:space="preserve"> </w:t>
            </w:r>
            <w:r>
              <w:rPr>
                <w:w w:val="105"/>
                <w:sz w:val="20"/>
              </w:rPr>
              <w:t xml:space="preserve">pd.DataFrame({'mark1':[30,40,15,40], </w:t>
            </w:r>
            <w:r>
              <w:rPr>
                <w:w w:val="105"/>
                <w:sz w:val="20"/>
              </w:rPr>
              <w:t>'mark2':[20,45,30,70]});</w:t>
            </w:r>
          </w:p>
          <w:p w:rsidR="00DE4EA8" w:rsidRDefault="00E4770A">
            <w:pPr>
              <w:pStyle w:val="TableParagraph"/>
              <w:spacing w:line="249" w:lineRule="auto"/>
              <w:ind w:left="105" w:right="1918"/>
              <w:rPr>
                <w:sz w:val="20"/>
              </w:rPr>
            </w:pPr>
            <w:r>
              <w:rPr>
                <w:w w:val="105"/>
                <w:sz w:val="20"/>
              </w:rPr>
              <w:t>df2</w:t>
            </w:r>
            <w:r>
              <w:rPr>
                <w:spacing w:val="-31"/>
                <w:w w:val="105"/>
                <w:sz w:val="20"/>
              </w:rPr>
              <w:t xml:space="preserve"> </w:t>
            </w:r>
            <w:r>
              <w:rPr>
                <w:w w:val="105"/>
                <w:sz w:val="20"/>
              </w:rPr>
              <w:t>=</w:t>
            </w:r>
            <w:r>
              <w:rPr>
                <w:spacing w:val="-32"/>
                <w:w w:val="105"/>
                <w:sz w:val="20"/>
              </w:rPr>
              <w:t xml:space="preserve"> </w:t>
            </w:r>
            <w:r>
              <w:rPr>
                <w:w w:val="105"/>
                <w:sz w:val="20"/>
              </w:rPr>
              <w:t>pd.DataFrame({'mark1':[10,20,20,50], 'mark2':[15,25,30,30]});</w:t>
            </w:r>
          </w:p>
          <w:p w:rsidR="00DE4EA8" w:rsidRDefault="00E4770A">
            <w:pPr>
              <w:pStyle w:val="TableParagraph"/>
              <w:spacing w:line="244" w:lineRule="auto"/>
              <w:ind w:left="105" w:right="4741"/>
              <w:rPr>
                <w:sz w:val="20"/>
              </w:rPr>
            </w:pPr>
            <w:r>
              <w:rPr>
                <w:sz w:val="20"/>
              </w:rPr>
              <w:t>print(df1) print(df2)</w:t>
            </w:r>
          </w:p>
          <w:p w:rsidR="00DE4EA8" w:rsidRDefault="00E4770A">
            <w:pPr>
              <w:pStyle w:val="TableParagraph"/>
              <w:numPr>
                <w:ilvl w:val="0"/>
                <w:numId w:val="76"/>
              </w:numPr>
              <w:tabs>
                <w:tab w:val="left" w:pos="413"/>
              </w:tabs>
              <w:ind w:hanging="241"/>
              <w:rPr>
                <w:sz w:val="20"/>
              </w:rPr>
            </w:pPr>
            <w:r>
              <w:rPr>
                <w:w w:val="105"/>
                <w:sz w:val="20"/>
              </w:rPr>
              <w:t>print(df1.add(df2))</w:t>
            </w:r>
          </w:p>
          <w:p w:rsidR="00DE4EA8" w:rsidRDefault="00E4770A">
            <w:pPr>
              <w:pStyle w:val="TableParagraph"/>
              <w:numPr>
                <w:ilvl w:val="0"/>
                <w:numId w:val="76"/>
              </w:numPr>
              <w:tabs>
                <w:tab w:val="left" w:pos="461"/>
              </w:tabs>
              <w:spacing w:before="10"/>
              <w:ind w:left="460" w:hanging="289"/>
              <w:rPr>
                <w:sz w:val="20"/>
              </w:rPr>
            </w:pPr>
            <w:r>
              <w:rPr>
                <w:w w:val="105"/>
                <w:sz w:val="20"/>
              </w:rPr>
              <w:t>print(df1.subtract(df2))</w:t>
            </w:r>
          </w:p>
          <w:p w:rsidR="00DE4EA8" w:rsidRDefault="00E4770A">
            <w:pPr>
              <w:pStyle w:val="TableParagraph"/>
              <w:numPr>
                <w:ilvl w:val="0"/>
                <w:numId w:val="76"/>
              </w:numPr>
              <w:tabs>
                <w:tab w:val="left" w:pos="504"/>
              </w:tabs>
              <w:spacing w:before="10" w:line="244" w:lineRule="auto"/>
              <w:ind w:left="105" w:right="490" w:firstLine="67"/>
              <w:rPr>
                <w:sz w:val="20"/>
              </w:rPr>
            </w:pPr>
            <w:r>
              <w:rPr>
                <w:sz w:val="20"/>
              </w:rPr>
              <w:t xml:space="preserve">df1.rename(columns={'mark1':'marks1'}, inplace=True) </w:t>
            </w:r>
            <w:r>
              <w:rPr>
                <w:w w:val="105"/>
                <w:sz w:val="20"/>
              </w:rPr>
              <w:t>print(df1)</w:t>
            </w:r>
          </w:p>
          <w:p w:rsidR="00DE4EA8" w:rsidRDefault="00E4770A">
            <w:pPr>
              <w:pStyle w:val="TableParagraph"/>
              <w:numPr>
                <w:ilvl w:val="0"/>
                <w:numId w:val="76"/>
              </w:numPr>
              <w:tabs>
                <w:tab w:val="left" w:pos="514"/>
              </w:tabs>
              <w:spacing w:before="1" w:line="249" w:lineRule="auto"/>
              <w:ind w:left="105" w:right="437" w:firstLine="67"/>
              <w:rPr>
                <w:sz w:val="20"/>
              </w:rPr>
            </w:pPr>
            <w:r>
              <w:rPr>
                <w:w w:val="105"/>
                <w:sz w:val="20"/>
              </w:rPr>
              <w:t>df1.rename(index</w:t>
            </w:r>
            <w:r>
              <w:rPr>
                <w:spacing w:val="-15"/>
                <w:w w:val="105"/>
                <w:sz w:val="20"/>
              </w:rPr>
              <w:t xml:space="preserve"> </w:t>
            </w:r>
            <w:r>
              <w:rPr>
                <w:w w:val="105"/>
                <w:sz w:val="20"/>
              </w:rPr>
              <w:t>=</w:t>
            </w:r>
            <w:r>
              <w:rPr>
                <w:spacing w:val="-10"/>
                <w:w w:val="105"/>
                <w:sz w:val="20"/>
              </w:rPr>
              <w:t xml:space="preserve"> </w:t>
            </w:r>
            <w:r>
              <w:rPr>
                <w:spacing w:val="-3"/>
                <w:w w:val="105"/>
                <w:sz w:val="20"/>
              </w:rPr>
              <w:t>{0:</w:t>
            </w:r>
            <w:r>
              <w:rPr>
                <w:spacing w:val="-9"/>
                <w:w w:val="105"/>
                <w:sz w:val="20"/>
              </w:rPr>
              <w:t xml:space="preserve"> </w:t>
            </w:r>
            <w:r>
              <w:rPr>
                <w:w w:val="105"/>
                <w:sz w:val="20"/>
              </w:rPr>
              <w:t>"zero",</w:t>
            </w:r>
            <w:r>
              <w:rPr>
                <w:spacing w:val="-9"/>
                <w:w w:val="105"/>
                <w:sz w:val="20"/>
              </w:rPr>
              <w:t xml:space="preserve"> </w:t>
            </w:r>
            <w:r>
              <w:rPr>
                <w:w w:val="105"/>
                <w:sz w:val="20"/>
              </w:rPr>
              <w:t>1</w:t>
            </w:r>
            <w:r>
              <w:rPr>
                <w:w w:val="105"/>
                <w:sz w:val="20"/>
              </w:rPr>
              <w:t>:"one"},</w:t>
            </w:r>
            <w:r>
              <w:rPr>
                <w:spacing w:val="-13"/>
                <w:w w:val="105"/>
                <w:sz w:val="20"/>
              </w:rPr>
              <w:t xml:space="preserve"> </w:t>
            </w:r>
            <w:r>
              <w:rPr>
                <w:w w:val="105"/>
                <w:sz w:val="20"/>
              </w:rPr>
              <w:t>inplace</w:t>
            </w:r>
            <w:r>
              <w:rPr>
                <w:spacing w:val="-9"/>
                <w:w w:val="105"/>
                <w:sz w:val="20"/>
              </w:rPr>
              <w:t xml:space="preserve"> </w:t>
            </w:r>
            <w:r>
              <w:rPr>
                <w:w w:val="105"/>
                <w:sz w:val="20"/>
              </w:rPr>
              <w:t>=</w:t>
            </w:r>
            <w:r>
              <w:rPr>
                <w:spacing w:val="-13"/>
                <w:w w:val="105"/>
                <w:sz w:val="20"/>
              </w:rPr>
              <w:t xml:space="preserve"> </w:t>
            </w:r>
            <w:r>
              <w:rPr>
                <w:w w:val="105"/>
                <w:sz w:val="20"/>
              </w:rPr>
              <w:t>True) print(df1)</w:t>
            </w:r>
          </w:p>
        </w:tc>
        <w:tc>
          <w:tcPr>
            <w:tcW w:w="2112" w:type="dxa"/>
          </w:tcPr>
          <w:p w:rsidR="00DE4EA8" w:rsidRDefault="00E4770A">
            <w:pPr>
              <w:pStyle w:val="TableParagraph"/>
              <w:spacing w:line="229" w:lineRule="exact"/>
              <w:ind w:left="685"/>
              <w:rPr>
                <w:sz w:val="20"/>
              </w:rPr>
            </w:pPr>
            <w:r>
              <w:rPr>
                <w:w w:val="105"/>
                <w:sz w:val="20"/>
              </w:rPr>
              <w:t>4 marks</w:t>
            </w:r>
          </w:p>
          <w:p w:rsidR="00DE4EA8" w:rsidRDefault="00E4770A">
            <w:pPr>
              <w:pStyle w:val="TableParagraph"/>
              <w:spacing w:before="5" w:line="249" w:lineRule="auto"/>
              <w:ind w:left="99" w:right="85"/>
              <w:rPr>
                <w:sz w:val="20"/>
              </w:rPr>
            </w:pPr>
            <w:r>
              <w:rPr>
                <w:w w:val="105"/>
                <w:sz w:val="20"/>
              </w:rPr>
              <w:t>(1 mark for creating each dataframe and</w:t>
            </w:r>
          </w:p>
          <w:p w:rsidR="00DE4EA8" w:rsidRDefault="00E4770A">
            <w:pPr>
              <w:pStyle w:val="TableParagraph"/>
              <w:spacing w:before="2" w:line="244" w:lineRule="auto"/>
              <w:ind w:left="99" w:right="85"/>
              <w:rPr>
                <w:sz w:val="20"/>
              </w:rPr>
            </w:pPr>
            <w:r>
              <w:rPr>
                <w:w w:val="105"/>
                <w:sz w:val="20"/>
              </w:rPr>
              <w:t>½ mark for each correct command)</w:t>
            </w:r>
          </w:p>
        </w:tc>
      </w:tr>
      <w:tr w:rsidR="00DE4EA8">
        <w:trPr>
          <w:trHeight w:val="306"/>
        </w:trPr>
        <w:tc>
          <w:tcPr>
            <w:tcW w:w="9495" w:type="dxa"/>
            <w:gridSpan w:val="4"/>
          </w:tcPr>
          <w:p w:rsidR="00DE4EA8" w:rsidRDefault="00E4770A">
            <w:pPr>
              <w:pStyle w:val="TableParagraph"/>
              <w:spacing w:line="229" w:lineRule="exact"/>
              <w:ind w:left="4247" w:right="4228"/>
              <w:jc w:val="center"/>
              <w:rPr>
                <w:b/>
                <w:sz w:val="20"/>
              </w:rPr>
            </w:pPr>
            <w:r>
              <w:rPr>
                <w:b/>
                <w:w w:val="105"/>
                <w:sz w:val="20"/>
              </w:rPr>
              <w:t>Section B</w:t>
            </w:r>
          </w:p>
        </w:tc>
      </w:tr>
      <w:tr w:rsidR="00DE4EA8">
        <w:trPr>
          <w:trHeight w:val="714"/>
        </w:trPr>
        <w:tc>
          <w:tcPr>
            <w:tcW w:w="528" w:type="dxa"/>
          </w:tcPr>
          <w:p w:rsidR="00DE4EA8" w:rsidRDefault="00E4770A">
            <w:pPr>
              <w:pStyle w:val="TableParagraph"/>
              <w:spacing w:before="4"/>
              <w:ind w:left="105"/>
              <w:rPr>
                <w:b/>
                <w:sz w:val="20"/>
              </w:rPr>
            </w:pPr>
            <w:r>
              <w:rPr>
                <w:b/>
                <w:w w:val="105"/>
                <w:sz w:val="20"/>
              </w:rPr>
              <w:t>Q3</w:t>
            </w:r>
          </w:p>
        </w:tc>
        <w:tc>
          <w:tcPr>
            <w:tcW w:w="845" w:type="dxa"/>
          </w:tcPr>
          <w:p w:rsidR="00DE4EA8" w:rsidRDefault="00E4770A">
            <w:pPr>
              <w:pStyle w:val="TableParagraph"/>
              <w:spacing w:before="4"/>
              <w:ind w:left="100"/>
              <w:rPr>
                <w:sz w:val="20"/>
              </w:rPr>
            </w:pPr>
            <w:r>
              <w:rPr>
                <w:w w:val="105"/>
                <w:sz w:val="20"/>
              </w:rPr>
              <w:t>a)Ans</w:t>
            </w:r>
          </w:p>
        </w:tc>
        <w:tc>
          <w:tcPr>
            <w:tcW w:w="6010" w:type="dxa"/>
          </w:tcPr>
          <w:p w:rsidR="00DE4EA8" w:rsidRDefault="00E4770A">
            <w:pPr>
              <w:pStyle w:val="TableParagraph"/>
              <w:spacing w:line="229" w:lineRule="exact"/>
              <w:ind w:left="105"/>
              <w:rPr>
                <w:sz w:val="20"/>
              </w:rPr>
            </w:pPr>
            <w:r>
              <w:rPr>
                <w:w w:val="105"/>
                <w:sz w:val="20"/>
              </w:rPr>
              <w:t>Concurrent Process model</w:t>
            </w:r>
          </w:p>
        </w:tc>
        <w:tc>
          <w:tcPr>
            <w:tcW w:w="2112" w:type="dxa"/>
          </w:tcPr>
          <w:p w:rsidR="00DE4EA8" w:rsidRDefault="00E4770A">
            <w:pPr>
              <w:pStyle w:val="TableParagraph"/>
              <w:spacing w:line="244" w:lineRule="auto"/>
              <w:ind w:left="99" w:right="85"/>
              <w:rPr>
                <w:sz w:val="20"/>
              </w:rPr>
            </w:pPr>
            <w:r>
              <w:rPr>
                <w:w w:val="105"/>
                <w:sz w:val="20"/>
              </w:rPr>
              <w:t>(1 mark for correct answer)</w:t>
            </w:r>
          </w:p>
        </w:tc>
      </w:tr>
      <w:tr w:rsidR="00DE4EA8">
        <w:trPr>
          <w:trHeight w:val="71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b)Ans</w:t>
            </w:r>
          </w:p>
        </w:tc>
        <w:tc>
          <w:tcPr>
            <w:tcW w:w="6010" w:type="dxa"/>
          </w:tcPr>
          <w:p w:rsidR="00DE4EA8" w:rsidRDefault="00E4770A">
            <w:pPr>
              <w:pStyle w:val="TableParagraph"/>
              <w:spacing w:line="225" w:lineRule="exact"/>
              <w:ind w:left="105"/>
              <w:rPr>
                <w:sz w:val="20"/>
              </w:rPr>
            </w:pPr>
            <w:r>
              <w:rPr>
                <w:w w:val="105"/>
                <w:sz w:val="20"/>
              </w:rPr>
              <w:t>Validation/Testing</w:t>
            </w:r>
          </w:p>
        </w:tc>
        <w:tc>
          <w:tcPr>
            <w:tcW w:w="2112" w:type="dxa"/>
          </w:tcPr>
          <w:p w:rsidR="00DE4EA8" w:rsidRDefault="00E4770A">
            <w:pPr>
              <w:pStyle w:val="TableParagraph"/>
              <w:spacing w:line="244" w:lineRule="auto"/>
              <w:ind w:left="99" w:right="85"/>
              <w:rPr>
                <w:sz w:val="20"/>
              </w:rPr>
            </w:pPr>
            <w:r>
              <w:rPr>
                <w:w w:val="105"/>
                <w:sz w:val="20"/>
              </w:rPr>
              <w:t>(1 mark for correct answer)</w:t>
            </w:r>
          </w:p>
        </w:tc>
      </w:tr>
      <w:tr w:rsidR="00DE4EA8">
        <w:trPr>
          <w:trHeight w:val="83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c)Ans</w:t>
            </w:r>
          </w:p>
        </w:tc>
        <w:tc>
          <w:tcPr>
            <w:tcW w:w="6010" w:type="dxa"/>
          </w:tcPr>
          <w:p w:rsidR="00DE4EA8" w:rsidRDefault="00E4770A">
            <w:pPr>
              <w:pStyle w:val="TableParagraph"/>
              <w:spacing w:line="249" w:lineRule="auto"/>
              <w:ind w:left="105"/>
              <w:rPr>
                <w:sz w:val="20"/>
              </w:rPr>
            </w:pPr>
            <w:r>
              <w:rPr>
                <w:w w:val="105"/>
                <w:sz w:val="20"/>
              </w:rPr>
              <w:t>Improved code quality: As second partner reviews the code simultaneously, it reduces the chances of mistake.</w:t>
            </w:r>
          </w:p>
        </w:tc>
        <w:tc>
          <w:tcPr>
            <w:tcW w:w="2112" w:type="dxa"/>
          </w:tcPr>
          <w:p w:rsidR="00DE4EA8" w:rsidRDefault="00E4770A">
            <w:pPr>
              <w:pStyle w:val="TableParagraph"/>
              <w:spacing w:line="249" w:lineRule="auto"/>
              <w:ind w:left="99" w:right="85"/>
              <w:rPr>
                <w:sz w:val="20"/>
              </w:rPr>
            </w:pPr>
            <w:r>
              <w:rPr>
                <w:w w:val="105"/>
                <w:sz w:val="20"/>
              </w:rPr>
              <w:t>(1 mark for correct answer)</w:t>
            </w:r>
          </w:p>
        </w:tc>
      </w:tr>
      <w:tr w:rsidR="00DE4EA8">
        <w:trPr>
          <w:trHeight w:val="3806"/>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d)Ans</w:t>
            </w:r>
          </w:p>
        </w:tc>
        <w:tc>
          <w:tcPr>
            <w:tcW w:w="6010" w:type="dxa"/>
          </w:tcPr>
          <w:p w:rsidR="00DE4EA8" w:rsidRDefault="00E4770A">
            <w:pPr>
              <w:pStyle w:val="TableParagraph"/>
              <w:spacing w:line="247" w:lineRule="auto"/>
              <w:ind w:left="105" w:right="91"/>
              <w:jc w:val="both"/>
              <w:rPr>
                <w:sz w:val="20"/>
              </w:rPr>
            </w:pPr>
            <w:r>
              <w:rPr>
                <w:rFonts w:ascii="Wingdings" w:hAnsi="Wingdings"/>
                <w:w w:val="105"/>
                <w:sz w:val="20"/>
              </w:rPr>
              <w:t></w:t>
            </w:r>
            <w:r>
              <w:rPr>
                <w:w w:val="105"/>
                <w:sz w:val="20"/>
              </w:rPr>
              <w:t xml:space="preserve"> </w:t>
            </w:r>
            <w:r>
              <w:rPr>
                <w:w w:val="105"/>
                <w:sz w:val="20"/>
              </w:rPr>
              <w:t xml:space="preserve">The ScrumMaster is the servant leader to the Product Owner, Development Team and Organization with no </w:t>
            </w:r>
            <w:r>
              <w:rPr>
                <w:w w:val="105"/>
                <w:sz w:val="20"/>
              </w:rPr>
              <w:t>hierarchical authority over the team but rather more of a facilitator, the ScrumMaster ensures that the team adheres to Scrum theory, practices, and rules.</w:t>
            </w:r>
          </w:p>
          <w:p w:rsidR="00DE4EA8" w:rsidRDefault="00E4770A">
            <w:pPr>
              <w:pStyle w:val="TableParagraph"/>
              <w:spacing w:line="249" w:lineRule="auto"/>
              <w:ind w:left="105" w:right="90"/>
              <w:jc w:val="both"/>
              <w:rPr>
                <w:sz w:val="20"/>
              </w:rPr>
            </w:pPr>
            <w:r>
              <w:rPr>
                <w:rFonts w:ascii="Wingdings" w:hAnsi="Wingdings"/>
                <w:w w:val="105"/>
                <w:sz w:val="20"/>
              </w:rPr>
              <w:t></w:t>
            </w:r>
            <w:r>
              <w:rPr>
                <w:w w:val="105"/>
                <w:sz w:val="20"/>
              </w:rPr>
              <w:t>The ScrumMaster protects the team by doing anything possible to help the team perform at the highes</w:t>
            </w:r>
            <w:r>
              <w:rPr>
                <w:w w:val="105"/>
                <w:sz w:val="20"/>
              </w:rPr>
              <w:t>t level.</w:t>
            </w:r>
          </w:p>
          <w:p w:rsidR="00DE4EA8" w:rsidRDefault="00DE4EA8">
            <w:pPr>
              <w:pStyle w:val="TableParagraph"/>
              <w:spacing w:before="7"/>
              <w:rPr>
                <w:b/>
                <w:sz w:val="20"/>
              </w:rPr>
            </w:pPr>
          </w:p>
          <w:p w:rsidR="00DE4EA8" w:rsidRDefault="00E4770A">
            <w:pPr>
              <w:pStyle w:val="TableParagraph"/>
              <w:ind w:left="2785" w:right="2785"/>
              <w:jc w:val="center"/>
              <w:rPr>
                <w:b/>
                <w:sz w:val="20"/>
              </w:rPr>
            </w:pPr>
            <w:r>
              <w:rPr>
                <w:b/>
                <w:w w:val="105"/>
                <w:sz w:val="20"/>
              </w:rPr>
              <w:t>OR</w:t>
            </w:r>
          </w:p>
          <w:p w:rsidR="00DE4EA8" w:rsidRDefault="00DE4EA8">
            <w:pPr>
              <w:pStyle w:val="TableParagraph"/>
              <w:spacing w:before="9"/>
              <w:rPr>
                <w:b/>
                <w:sz w:val="21"/>
              </w:rPr>
            </w:pPr>
          </w:p>
          <w:p w:rsidR="00DE4EA8" w:rsidRDefault="00E4770A">
            <w:pPr>
              <w:pStyle w:val="TableParagraph"/>
              <w:spacing w:line="244" w:lineRule="auto"/>
              <w:ind w:left="105" w:right="225"/>
              <w:rPr>
                <w:sz w:val="20"/>
              </w:rPr>
            </w:pPr>
            <w:r>
              <w:rPr>
                <w:rFonts w:ascii="Wingdings" w:hAnsi="Wingdings"/>
                <w:w w:val="105"/>
                <w:sz w:val="20"/>
              </w:rPr>
              <w:t></w:t>
            </w:r>
            <w:r>
              <w:rPr>
                <w:w w:val="105"/>
                <w:sz w:val="20"/>
              </w:rPr>
              <w:t>Incremental</w:t>
            </w:r>
            <w:r>
              <w:rPr>
                <w:spacing w:val="-11"/>
                <w:w w:val="105"/>
                <w:sz w:val="20"/>
              </w:rPr>
              <w:t xml:space="preserve"> </w:t>
            </w:r>
            <w:r>
              <w:rPr>
                <w:w w:val="105"/>
                <w:sz w:val="20"/>
              </w:rPr>
              <w:t>model</w:t>
            </w:r>
            <w:r>
              <w:rPr>
                <w:spacing w:val="-13"/>
                <w:w w:val="105"/>
                <w:sz w:val="20"/>
              </w:rPr>
              <w:t xml:space="preserve"> </w:t>
            </w:r>
            <w:r>
              <w:rPr>
                <w:w w:val="105"/>
                <w:sz w:val="20"/>
              </w:rPr>
              <w:t>works</w:t>
            </w:r>
            <w:r>
              <w:rPr>
                <w:spacing w:val="-14"/>
                <w:w w:val="105"/>
                <w:sz w:val="20"/>
              </w:rPr>
              <w:t xml:space="preserve"> </w:t>
            </w:r>
            <w:r>
              <w:rPr>
                <w:w w:val="105"/>
                <w:sz w:val="20"/>
              </w:rPr>
              <w:t>on</w:t>
            </w:r>
            <w:r>
              <w:rPr>
                <w:spacing w:val="-14"/>
                <w:w w:val="105"/>
                <w:sz w:val="20"/>
              </w:rPr>
              <w:t xml:space="preserve"> </w:t>
            </w:r>
            <w:r>
              <w:rPr>
                <w:w w:val="105"/>
                <w:sz w:val="20"/>
              </w:rPr>
              <w:t>the</w:t>
            </w:r>
            <w:r>
              <w:rPr>
                <w:spacing w:val="-11"/>
                <w:w w:val="105"/>
                <w:sz w:val="20"/>
              </w:rPr>
              <w:t xml:space="preserve"> </w:t>
            </w:r>
            <w:r>
              <w:rPr>
                <w:w w:val="105"/>
                <w:sz w:val="20"/>
              </w:rPr>
              <w:t>stage-wise</w:t>
            </w:r>
            <w:r>
              <w:rPr>
                <w:spacing w:val="-18"/>
                <w:w w:val="105"/>
                <w:sz w:val="20"/>
              </w:rPr>
              <w:t xml:space="preserve"> </w:t>
            </w:r>
            <w:r>
              <w:rPr>
                <w:w w:val="105"/>
                <w:sz w:val="20"/>
              </w:rPr>
              <w:t>development</w:t>
            </w:r>
            <w:r>
              <w:rPr>
                <w:spacing w:val="-15"/>
                <w:w w:val="105"/>
                <w:sz w:val="20"/>
              </w:rPr>
              <w:t xml:space="preserve"> </w:t>
            </w:r>
            <w:r>
              <w:rPr>
                <w:spacing w:val="-3"/>
                <w:w w:val="105"/>
                <w:sz w:val="20"/>
              </w:rPr>
              <w:t xml:space="preserve">of </w:t>
            </w:r>
            <w:r>
              <w:rPr>
                <w:w w:val="105"/>
                <w:sz w:val="20"/>
              </w:rPr>
              <w:t xml:space="preserve">a complex project that involves real time data whereas Spiral model works on risk analysis </w:t>
            </w:r>
            <w:r>
              <w:rPr>
                <w:spacing w:val="-3"/>
                <w:w w:val="105"/>
                <w:sz w:val="20"/>
              </w:rPr>
              <w:t xml:space="preserve">of </w:t>
            </w:r>
            <w:r>
              <w:rPr>
                <w:w w:val="105"/>
                <w:sz w:val="20"/>
              </w:rPr>
              <w:t>a real time</w:t>
            </w:r>
            <w:r>
              <w:rPr>
                <w:spacing w:val="-33"/>
                <w:w w:val="105"/>
                <w:sz w:val="20"/>
              </w:rPr>
              <w:t xml:space="preserve"> </w:t>
            </w:r>
            <w:r>
              <w:rPr>
                <w:w w:val="105"/>
                <w:sz w:val="20"/>
              </w:rPr>
              <w:t>situation.</w:t>
            </w:r>
          </w:p>
          <w:p w:rsidR="00DE4EA8" w:rsidRDefault="00DE4EA8">
            <w:pPr>
              <w:pStyle w:val="TableParagraph"/>
              <w:spacing w:before="1"/>
              <w:rPr>
                <w:b/>
                <w:sz w:val="20"/>
              </w:rPr>
            </w:pPr>
          </w:p>
          <w:p w:rsidR="00DE4EA8" w:rsidRDefault="00E4770A">
            <w:pPr>
              <w:pStyle w:val="TableParagraph"/>
              <w:spacing w:before="1" w:line="240" w:lineRule="atLeast"/>
              <w:ind w:left="105" w:right="104"/>
              <w:rPr>
                <w:sz w:val="20"/>
              </w:rPr>
            </w:pPr>
            <w:r>
              <w:rPr>
                <w:rFonts w:ascii="Wingdings" w:hAnsi="Wingdings"/>
                <w:w w:val="105"/>
                <w:sz w:val="20"/>
              </w:rPr>
              <w:t></w:t>
            </w:r>
            <w:r>
              <w:rPr>
                <w:w w:val="105"/>
                <w:sz w:val="20"/>
              </w:rPr>
              <w:t xml:space="preserve">Spiral model is a combination of both Incremental as </w:t>
            </w:r>
            <w:r>
              <w:rPr>
                <w:spacing w:val="-3"/>
                <w:w w:val="105"/>
                <w:sz w:val="20"/>
              </w:rPr>
              <w:t xml:space="preserve">well </w:t>
            </w:r>
            <w:r>
              <w:rPr>
                <w:w w:val="105"/>
                <w:sz w:val="20"/>
              </w:rPr>
              <w:t xml:space="preserve">as </w:t>
            </w:r>
            <w:r>
              <w:rPr>
                <w:w w:val="105"/>
                <w:sz w:val="20"/>
              </w:rPr>
              <w:t>Waterfall method.</w:t>
            </w:r>
          </w:p>
        </w:tc>
        <w:tc>
          <w:tcPr>
            <w:tcW w:w="2112" w:type="dxa"/>
          </w:tcPr>
          <w:p w:rsidR="00DE4EA8" w:rsidRDefault="00E4770A">
            <w:pPr>
              <w:pStyle w:val="TableParagraph"/>
              <w:spacing w:line="229" w:lineRule="exact"/>
              <w:ind w:left="685"/>
              <w:jc w:val="both"/>
              <w:rPr>
                <w:sz w:val="20"/>
              </w:rPr>
            </w:pPr>
            <w:r>
              <w:rPr>
                <w:w w:val="105"/>
                <w:sz w:val="20"/>
              </w:rPr>
              <w:t>2 marks</w:t>
            </w:r>
          </w:p>
          <w:p w:rsidR="00DE4EA8" w:rsidRDefault="00E4770A">
            <w:pPr>
              <w:pStyle w:val="TableParagraph"/>
              <w:tabs>
                <w:tab w:val="left" w:pos="1381"/>
              </w:tabs>
              <w:spacing w:before="5" w:line="249" w:lineRule="auto"/>
              <w:ind w:left="99" w:right="82"/>
              <w:jc w:val="both"/>
              <w:rPr>
                <w:sz w:val="20"/>
              </w:rPr>
            </w:pPr>
            <w:r>
              <w:rPr>
                <w:w w:val="105"/>
                <w:sz w:val="20"/>
              </w:rPr>
              <w:t xml:space="preserve">(1 mark for correct answer and 1 </w:t>
            </w:r>
            <w:r>
              <w:rPr>
                <w:spacing w:val="-4"/>
                <w:w w:val="105"/>
                <w:sz w:val="20"/>
              </w:rPr>
              <w:t>mark</w:t>
            </w:r>
            <w:r>
              <w:rPr>
                <w:spacing w:val="50"/>
                <w:w w:val="105"/>
                <w:sz w:val="20"/>
              </w:rPr>
              <w:t xml:space="preserve"> </w:t>
            </w:r>
            <w:r>
              <w:rPr>
                <w:w w:val="105"/>
                <w:sz w:val="20"/>
              </w:rPr>
              <w:t>for</w:t>
            </w:r>
            <w:r>
              <w:rPr>
                <w:w w:val="105"/>
                <w:sz w:val="20"/>
              </w:rPr>
              <w:tab/>
            </w:r>
            <w:r>
              <w:rPr>
                <w:spacing w:val="-3"/>
                <w:w w:val="105"/>
                <w:sz w:val="20"/>
              </w:rPr>
              <w:t>correct</w:t>
            </w:r>
          </w:p>
          <w:p w:rsidR="00DE4EA8" w:rsidRDefault="00E4770A">
            <w:pPr>
              <w:pStyle w:val="TableParagraph"/>
              <w:spacing w:line="228" w:lineRule="exact"/>
              <w:ind w:left="99"/>
              <w:rPr>
                <w:sz w:val="20"/>
              </w:rPr>
            </w:pPr>
            <w:r>
              <w:rPr>
                <w:w w:val="105"/>
                <w:sz w:val="20"/>
              </w:rPr>
              <w:t>justification)</w:t>
            </w:r>
          </w:p>
        </w:tc>
      </w:tr>
    </w:tbl>
    <w:p w:rsidR="00DE4EA8" w:rsidRDefault="00DE4EA8">
      <w:pPr>
        <w:spacing w:after="0" w:line="228" w:lineRule="exact"/>
        <w:rPr>
          <w:sz w:val="20"/>
        </w:rPr>
        <w:sectPr w:rsidR="00DE4EA8">
          <w:pgSz w:w="12240" w:h="15840"/>
          <w:pgMar w:top="840" w:right="1140" w:bottom="1120" w:left="1360" w:header="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290"/>
        </w:trPr>
        <w:tc>
          <w:tcPr>
            <w:tcW w:w="528" w:type="dxa"/>
            <w:vMerge w:val="restart"/>
          </w:tcPr>
          <w:p w:rsidR="00DE4EA8" w:rsidRDefault="00DE4EA8">
            <w:pPr>
              <w:pStyle w:val="TableParagraph"/>
              <w:rPr>
                <w:sz w:val="20"/>
              </w:rPr>
            </w:pPr>
          </w:p>
        </w:tc>
        <w:tc>
          <w:tcPr>
            <w:tcW w:w="845" w:type="dxa"/>
            <w:tcBorders>
              <w:bottom w:val="nil"/>
            </w:tcBorders>
          </w:tcPr>
          <w:p w:rsidR="00DE4EA8" w:rsidRDefault="00E4770A">
            <w:pPr>
              <w:pStyle w:val="TableParagraph"/>
              <w:spacing w:before="4"/>
              <w:ind w:left="100"/>
              <w:rPr>
                <w:sz w:val="20"/>
              </w:rPr>
            </w:pPr>
            <w:r>
              <w:rPr>
                <w:w w:val="105"/>
                <w:sz w:val="20"/>
              </w:rPr>
              <w:t>e)Ans</w:t>
            </w:r>
          </w:p>
        </w:tc>
        <w:tc>
          <w:tcPr>
            <w:tcW w:w="6010" w:type="dxa"/>
            <w:vMerge w:val="restart"/>
          </w:tcPr>
          <w:p w:rsidR="00DE4EA8" w:rsidRDefault="00E4770A">
            <w:pPr>
              <w:pStyle w:val="TableParagraph"/>
              <w:spacing w:line="229" w:lineRule="exact"/>
              <w:ind w:left="18"/>
              <w:rPr>
                <w:sz w:val="20"/>
              </w:rPr>
            </w:pPr>
            <w:r>
              <w:rPr>
                <w:w w:val="105"/>
                <w:sz w:val="20"/>
              </w:rPr>
              <w:t>Situations to use/apply waterfall model</w:t>
            </w:r>
          </w:p>
          <w:p w:rsidR="00DE4EA8" w:rsidRDefault="00E4770A">
            <w:pPr>
              <w:pStyle w:val="TableParagraph"/>
              <w:numPr>
                <w:ilvl w:val="0"/>
                <w:numId w:val="77"/>
              </w:numPr>
              <w:tabs>
                <w:tab w:val="left" w:pos="250"/>
              </w:tabs>
              <w:spacing w:before="5"/>
              <w:ind w:hanging="232"/>
              <w:rPr>
                <w:sz w:val="20"/>
              </w:rPr>
            </w:pPr>
            <w:r>
              <w:rPr>
                <w:w w:val="105"/>
                <w:sz w:val="20"/>
              </w:rPr>
              <w:t>When project is</w:t>
            </w:r>
            <w:r>
              <w:rPr>
                <w:spacing w:val="-7"/>
                <w:w w:val="105"/>
                <w:sz w:val="20"/>
              </w:rPr>
              <w:t xml:space="preserve"> </w:t>
            </w:r>
            <w:r>
              <w:rPr>
                <w:w w:val="105"/>
                <w:sz w:val="20"/>
              </w:rPr>
              <w:t>small</w:t>
            </w:r>
          </w:p>
          <w:p w:rsidR="00DE4EA8" w:rsidRDefault="00E4770A">
            <w:pPr>
              <w:pStyle w:val="TableParagraph"/>
              <w:numPr>
                <w:ilvl w:val="0"/>
                <w:numId w:val="77"/>
              </w:numPr>
              <w:tabs>
                <w:tab w:val="left" w:pos="235"/>
              </w:tabs>
              <w:spacing w:before="10"/>
              <w:ind w:left="234" w:hanging="217"/>
              <w:rPr>
                <w:sz w:val="20"/>
              </w:rPr>
            </w:pPr>
            <w:r>
              <w:rPr>
                <w:w w:val="105"/>
                <w:sz w:val="20"/>
              </w:rPr>
              <w:t xml:space="preserve">When problem </w:t>
            </w:r>
            <w:r>
              <w:rPr>
                <w:spacing w:val="3"/>
                <w:w w:val="105"/>
                <w:sz w:val="20"/>
              </w:rPr>
              <w:t>is</w:t>
            </w:r>
            <w:r>
              <w:rPr>
                <w:spacing w:val="-7"/>
                <w:w w:val="105"/>
                <w:sz w:val="20"/>
              </w:rPr>
              <w:t xml:space="preserve"> </w:t>
            </w:r>
            <w:r>
              <w:rPr>
                <w:w w:val="105"/>
                <w:sz w:val="20"/>
              </w:rPr>
              <w:t>static.</w:t>
            </w:r>
          </w:p>
          <w:p w:rsidR="00DE4EA8" w:rsidRDefault="00E4770A">
            <w:pPr>
              <w:pStyle w:val="TableParagraph"/>
              <w:numPr>
                <w:ilvl w:val="0"/>
                <w:numId w:val="77"/>
              </w:numPr>
              <w:tabs>
                <w:tab w:val="left" w:pos="288"/>
              </w:tabs>
              <w:spacing w:before="5" w:line="244" w:lineRule="auto"/>
              <w:ind w:left="18" w:right="608" w:firstLine="0"/>
              <w:rPr>
                <w:sz w:val="20"/>
              </w:rPr>
            </w:pPr>
            <w:r>
              <w:rPr>
                <w:w w:val="105"/>
                <w:sz w:val="20"/>
              </w:rPr>
              <w:t>Clear</w:t>
            </w:r>
            <w:r>
              <w:rPr>
                <w:spacing w:val="-20"/>
                <w:w w:val="105"/>
                <w:sz w:val="20"/>
              </w:rPr>
              <w:t xml:space="preserve"> </w:t>
            </w:r>
            <w:r>
              <w:rPr>
                <w:w w:val="105"/>
                <w:sz w:val="20"/>
              </w:rPr>
              <w:t>and</w:t>
            </w:r>
            <w:r>
              <w:rPr>
                <w:spacing w:val="-14"/>
                <w:w w:val="105"/>
                <w:sz w:val="20"/>
              </w:rPr>
              <w:t xml:space="preserve"> </w:t>
            </w:r>
            <w:r>
              <w:rPr>
                <w:w w:val="105"/>
                <w:sz w:val="20"/>
              </w:rPr>
              <w:t>fixed</w:t>
            </w:r>
            <w:r>
              <w:rPr>
                <w:spacing w:val="-15"/>
                <w:w w:val="105"/>
                <w:sz w:val="20"/>
              </w:rPr>
              <w:t xml:space="preserve"> </w:t>
            </w:r>
            <w:r>
              <w:rPr>
                <w:w w:val="105"/>
                <w:sz w:val="20"/>
              </w:rPr>
              <w:t>requirements.</w:t>
            </w:r>
            <w:r>
              <w:rPr>
                <w:spacing w:val="-18"/>
                <w:w w:val="105"/>
                <w:sz w:val="20"/>
              </w:rPr>
              <w:t xml:space="preserve"> </w:t>
            </w:r>
            <w:r>
              <w:rPr>
                <w:w w:val="105"/>
                <w:sz w:val="20"/>
              </w:rPr>
              <w:t>Stable</w:t>
            </w:r>
            <w:r>
              <w:rPr>
                <w:spacing w:val="-11"/>
                <w:w w:val="105"/>
                <w:sz w:val="20"/>
              </w:rPr>
              <w:t xml:space="preserve"> </w:t>
            </w:r>
            <w:r>
              <w:rPr>
                <w:w w:val="105"/>
                <w:sz w:val="20"/>
              </w:rPr>
              <w:t>problem</w:t>
            </w:r>
            <w:r>
              <w:rPr>
                <w:spacing w:val="-14"/>
                <w:w w:val="105"/>
                <w:sz w:val="20"/>
              </w:rPr>
              <w:t xml:space="preserve"> </w:t>
            </w:r>
            <w:r>
              <w:rPr>
                <w:w w:val="105"/>
                <w:sz w:val="20"/>
              </w:rPr>
              <w:t xml:space="preserve">definition. </w:t>
            </w:r>
            <w:r>
              <w:rPr>
                <w:w w:val="105"/>
                <w:sz w:val="20"/>
              </w:rPr>
              <w:t>Technology is</w:t>
            </w:r>
            <w:r>
              <w:rPr>
                <w:spacing w:val="-9"/>
                <w:w w:val="105"/>
                <w:sz w:val="20"/>
              </w:rPr>
              <w:t xml:space="preserve"> </w:t>
            </w:r>
            <w:r>
              <w:rPr>
                <w:w w:val="105"/>
                <w:sz w:val="20"/>
              </w:rPr>
              <w:t>static.</w:t>
            </w:r>
          </w:p>
          <w:p w:rsidR="00DE4EA8" w:rsidRDefault="00DE4EA8">
            <w:pPr>
              <w:pStyle w:val="TableParagraph"/>
              <w:spacing w:before="5"/>
              <w:rPr>
                <w:b/>
                <w:sz w:val="21"/>
              </w:rPr>
            </w:pPr>
          </w:p>
          <w:p w:rsidR="00DE4EA8" w:rsidRDefault="00E4770A">
            <w:pPr>
              <w:pStyle w:val="TableParagraph"/>
              <w:ind w:left="18"/>
              <w:rPr>
                <w:sz w:val="20"/>
              </w:rPr>
            </w:pPr>
            <w:r>
              <w:rPr>
                <w:b/>
                <w:w w:val="105"/>
                <w:sz w:val="20"/>
              </w:rPr>
              <w:t xml:space="preserve">Advantage </w:t>
            </w:r>
            <w:r>
              <w:rPr>
                <w:w w:val="105"/>
                <w:sz w:val="20"/>
              </w:rPr>
              <w:t>:</w:t>
            </w:r>
          </w:p>
          <w:p w:rsidR="00DE4EA8" w:rsidRDefault="00E4770A">
            <w:pPr>
              <w:pStyle w:val="TableParagraph"/>
              <w:spacing w:before="10"/>
              <w:ind w:left="18"/>
              <w:rPr>
                <w:sz w:val="20"/>
              </w:rPr>
            </w:pPr>
            <w:r>
              <w:rPr>
                <w:w w:val="105"/>
                <w:sz w:val="20"/>
              </w:rPr>
              <w:t>Simple and easy to understand</w:t>
            </w:r>
          </w:p>
          <w:p w:rsidR="00DE4EA8" w:rsidRDefault="00E4770A">
            <w:pPr>
              <w:pStyle w:val="TableParagraph"/>
              <w:spacing w:before="5"/>
              <w:ind w:left="18"/>
              <w:rPr>
                <w:sz w:val="20"/>
              </w:rPr>
            </w:pPr>
            <w:r>
              <w:rPr>
                <w:b/>
                <w:w w:val="105"/>
                <w:sz w:val="20"/>
              </w:rPr>
              <w:t xml:space="preserve">Disadvantage </w:t>
            </w:r>
            <w:r>
              <w:rPr>
                <w:w w:val="105"/>
                <w:sz w:val="20"/>
              </w:rPr>
              <w:t>:</w:t>
            </w:r>
          </w:p>
          <w:p w:rsidR="00DE4EA8" w:rsidRDefault="00E4770A">
            <w:pPr>
              <w:pStyle w:val="TableParagraph"/>
              <w:spacing w:before="5"/>
              <w:ind w:left="18"/>
              <w:rPr>
                <w:sz w:val="20"/>
              </w:rPr>
            </w:pPr>
            <w:r>
              <w:rPr>
                <w:w w:val="105"/>
                <w:sz w:val="20"/>
              </w:rPr>
              <w:t>No working software till the last phase</w:t>
            </w:r>
          </w:p>
          <w:p w:rsidR="00DE4EA8" w:rsidRDefault="00DE4EA8">
            <w:pPr>
              <w:pStyle w:val="TableParagraph"/>
              <w:spacing w:before="4"/>
              <w:rPr>
                <w:b/>
                <w:sz w:val="21"/>
              </w:rPr>
            </w:pPr>
          </w:p>
          <w:p w:rsidR="00DE4EA8" w:rsidRDefault="00E4770A">
            <w:pPr>
              <w:pStyle w:val="TableParagraph"/>
              <w:ind w:left="18"/>
              <w:rPr>
                <w:b/>
                <w:sz w:val="20"/>
              </w:rPr>
            </w:pPr>
            <w:r>
              <w:rPr>
                <w:b/>
                <w:w w:val="105"/>
                <w:sz w:val="20"/>
              </w:rPr>
              <w:t>OR</w:t>
            </w:r>
          </w:p>
          <w:p w:rsidR="00DE4EA8" w:rsidRDefault="00DE4EA8">
            <w:pPr>
              <w:pStyle w:val="TableParagraph"/>
              <w:spacing w:before="8"/>
              <w:rPr>
                <w:b/>
                <w:sz w:val="21"/>
              </w:rPr>
            </w:pPr>
          </w:p>
          <w:p w:rsidR="00DE4EA8" w:rsidRDefault="00E4770A">
            <w:pPr>
              <w:pStyle w:val="TableParagraph"/>
              <w:ind w:left="105"/>
              <w:rPr>
                <w:sz w:val="20"/>
              </w:rPr>
            </w:pPr>
            <w:r>
              <w:rPr>
                <w:w w:val="105"/>
                <w:sz w:val="20"/>
              </w:rPr>
              <w:t>Situations to use/apply spiral model</w:t>
            </w:r>
          </w:p>
          <w:p w:rsidR="00DE4EA8" w:rsidRDefault="00E4770A">
            <w:pPr>
              <w:pStyle w:val="TableParagraph"/>
              <w:spacing w:before="6" w:line="285" w:lineRule="auto"/>
              <w:ind w:left="105"/>
              <w:rPr>
                <w:sz w:val="20"/>
              </w:rPr>
            </w:pPr>
            <w:r>
              <w:rPr>
                <w:w w:val="105"/>
                <w:sz w:val="20"/>
              </w:rPr>
              <w:t>When project is large,When releases are required to be frequent,When risk and costs evaluation</w:t>
            </w:r>
            <w:r>
              <w:rPr>
                <w:w w:val="105"/>
                <w:sz w:val="20"/>
              </w:rPr>
              <w:t xml:space="preserve"> is important</w:t>
            </w:r>
          </w:p>
          <w:p w:rsidR="00DE4EA8" w:rsidRDefault="00E4770A">
            <w:pPr>
              <w:pStyle w:val="TableParagraph"/>
              <w:ind w:left="105"/>
              <w:rPr>
                <w:sz w:val="20"/>
              </w:rPr>
            </w:pPr>
            <w:r>
              <w:rPr>
                <w:w w:val="105"/>
                <w:sz w:val="20"/>
              </w:rPr>
              <w:t>For medium to high-risk projects</w:t>
            </w:r>
          </w:p>
          <w:p w:rsidR="00DE4EA8" w:rsidRDefault="00DE4EA8">
            <w:pPr>
              <w:pStyle w:val="TableParagraph"/>
              <w:spacing w:before="6"/>
              <w:rPr>
                <w:b/>
                <w:sz w:val="27"/>
              </w:rPr>
            </w:pPr>
          </w:p>
          <w:p w:rsidR="00DE4EA8" w:rsidRDefault="00E4770A">
            <w:pPr>
              <w:pStyle w:val="TableParagraph"/>
              <w:spacing w:line="280" w:lineRule="auto"/>
              <w:ind w:left="105" w:right="139"/>
              <w:rPr>
                <w:sz w:val="20"/>
              </w:rPr>
            </w:pPr>
            <w:r>
              <w:rPr>
                <w:b/>
                <w:w w:val="105"/>
                <w:sz w:val="20"/>
              </w:rPr>
              <w:t>Advantage</w:t>
            </w:r>
            <w:r>
              <w:rPr>
                <w:w w:val="105"/>
                <w:sz w:val="20"/>
              </w:rPr>
              <w:t>-</w:t>
            </w:r>
            <w:r>
              <w:rPr>
                <w:spacing w:val="-13"/>
                <w:w w:val="105"/>
                <w:sz w:val="20"/>
              </w:rPr>
              <w:t xml:space="preserve"> </w:t>
            </w:r>
            <w:r>
              <w:rPr>
                <w:w w:val="105"/>
                <w:sz w:val="20"/>
              </w:rPr>
              <w:t>Additional</w:t>
            </w:r>
            <w:r>
              <w:rPr>
                <w:spacing w:val="-18"/>
                <w:w w:val="105"/>
                <w:sz w:val="20"/>
              </w:rPr>
              <w:t xml:space="preserve"> </w:t>
            </w:r>
            <w:r>
              <w:rPr>
                <w:w w:val="105"/>
                <w:sz w:val="20"/>
              </w:rPr>
              <w:t>functionality</w:t>
            </w:r>
            <w:r>
              <w:rPr>
                <w:spacing w:val="-14"/>
                <w:w w:val="105"/>
                <w:sz w:val="20"/>
              </w:rPr>
              <w:t xml:space="preserve"> </w:t>
            </w:r>
            <w:r>
              <w:rPr>
                <w:w w:val="105"/>
                <w:sz w:val="20"/>
              </w:rPr>
              <w:t>or</w:t>
            </w:r>
            <w:r>
              <w:rPr>
                <w:spacing w:val="-8"/>
                <w:w w:val="105"/>
                <w:sz w:val="20"/>
              </w:rPr>
              <w:t xml:space="preserve"> </w:t>
            </w:r>
            <w:r>
              <w:rPr>
                <w:w w:val="105"/>
                <w:sz w:val="20"/>
              </w:rPr>
              <w:t>changes</w:t>
            </w:r>
            <w:r>
              <w:rPr>
                <w:spacing w:val="-14"/>
                <w:w w:val="105"/>
                <w:sz w:val="20"/>
              </w:rPr>
              <w:t xml:space="preserve"> </w:t>
            </w:r>
            <w:r>
              <w:rPr>
                <w:w w:val="105"/>
                <w:sz w:val="20"/>
              </w:rPr>
              <w:t>can</w:t>
            </w:r>
            <w:r>
              <w:rPr>
                <w:spacing w:val="-11"/>
                <w:w w:val="105"/>
                <w:sz w:val="20"/>
              </w:rPr>
              <w:t xml:space="preserve"> </w:t>
            </w:r>
            <w:r>
              <w:rPr>
                <w:w w:val="105"/>
                <w:sz w:val="20"/>
              </w:rPr>
              <w:t>be</w:t>
            </w:r>
            <w:r>
              <w:rPr>
                <w:spacing w:val="-12"/>
                <w:w w:val="105"/>
                <w:sz w:val="20"/>
              </w:rPr>
              <w:t xml:space="preserve"> </w:t>
            </w:r>
            <w:r>
              <w:rPr>
                <w:w w:val="105"/>
                <w:sz w:val="20"/>
              </w:rPr>
              <w:t>done</w:t>
            </w:r>
            <w:r>
              <w:rPr>
                <w:spacing w:val="-11"/>
                <w:w w:val="105"/>
                <w:sz w:val="20"/>
              </w:rPr>
              <w:t xml:space="preserve"> </w:t>
            </w:r>
            <w:r>
              <w:rPr>
                <w:w w:val="105"/>
                <w:sz w:val="20"/>
              </w:rPr>
              <w:t>at a later</w:t>
            </w:r>
            <w:r>
              <w:rPr>
                <w:spacing w:val="-9"/>
                <w:w w:val="105"/>
                <w:sz w:val="20"/>
              </w:rPr>
              <w:t xml:space="preserve"> </w:t>
            </w:r>
            <w:r>
              <w:rPr>
                <w:w w:val="105"/>
                <w:sz w:val="20"/>
              </w:rPr>
              <w:t>stage</w:t>
            </w:r>
          </w:p>
          <w:p w:rsidR="00DE4EA8" w:rsidRDefault="00E4770A">
            <w:pPr>
              <w:pStyle w:val="TableParagraph"/>
              <w:spacing w:before="9" w:line="285" w:lineRule="auto"/>
              <w:ind w:left="105" w:right="210"/>
              <w:rPr>
                <w:sz w:val="20"/>
              </w:rPr>
            </w:pPr>
            <w:r>
              <w:rPr>
                <w:w w:val="105"/>
                <w:sz w:val="20"/>
              </w:rPr>
              <w:t>Cost estimation becomes easy as the prototype building is done in small fragments</w:t>
            </w:r>
          </w:p>
          <w:p w:rsidR="00DE4EA8" w:rsidRDefault="00E4770A">
            <w:pPr>
              <w:pStyle w:val="TableParagraph"/>
              <w:spacing w:line="225" w:lineRule="exact"/>
              <w:ind w:left="105"/>
              <w:rPr>
                <w:sz w:val="20"/>
              </w:rPr>
            </w:pPr>
            <w:r>
              <w:rPr>
                <w:b/>
                <w:w w:val="105"/>
                <w:sz w:val="20"/>
              </w:rPr>
              <w:t>Disadvantage</w:t>
            </w:r>
            <w:r>
              <w:rPr>
                <w:w w:val="105"/>
                <w:sz w:val="20"/>
              </w:rPr>
              <w:t>-Risk of not meeting</w:t>
            </w:r>
          </w:p>
        </w:tc>
        <w:tc>
          <w:tcPr>
            <w:tcW w:w="2112" w:type="dxa"/>
            <w:tcBorders>
              <w:bottom w:val="nil"/>
            </w:tcBorders>
          </w:tcPr>
          <w:p w:rsidR="00DE4EA8" w:rsidRDefault="00E4770A">
            <w:pPr>
              <w:pStyle w:val="TableParagraph"/>
              <w:spacing w:before="4"/>
              <w:ind w:left="685"/>
              <w:rPr>
                <w:sz w:val="20"/>
              </w:rPr>
            </w:pPr>
            <w:r>
              <w:rPr>
                <w:w w:val="105"/>
                <w:sz w:val="20"/>
              </w:rPr>
              <w:t>3 marks</w:t>
            </w:r>
          </w:p>
        </w:tc>
      </w:tr>
      <w:tr w:rsidR="00DE4EA8">
        <w:trPr>
          <w:trHeight w:val="5728"/>
        </w:trPr>
        <w:tc>
          <w:tcPr>
            <w:tcW w:w="528" w:type="dxa"/>
            <w:vMerge/>
            <w:tcBorders>
              <w:top w:val="nil"/>
            </w:tcBorders>
          </w:tcPr>
          <w:p w:rsidR="00DE4EA8" w:rsidRDefault="00DE4EA8">
            <w:pPr>
              <w:rPr>
                <w:sz w:val="2"/>
                <w:szCs w:val="2"/>
              </w:rPr>
            </w:pPr>
          </w:p>
        </w:tc>
        <w:tc>
          <w:tcPr>
            <w:tcW w:w="845" w:type="dxa"/>
            <w:tcBorders>
              <w:top w:val="nil"/>
            </w:tcBorders>
          </w:tcPr>
          <w:p w:rsidR="00DE4EA8" w:rsidRDefault="00DE4EA8">
            <w:pPr>
              <w:pStyle w:val="TableParagraph"/>
              <w:rPr>
                <w:sz w:val="20"/>
              </w:rPr>
            </w:pPr>
          </w:p>
        </w:tc>
        <w:tc>
          <w:tcPr>
            <w:tcW w:w="6010" w:type="dxa"/>
            <w:vMerge/>
            <w:tcBorders>
              <w:top w:val="nil"/>
            </w:tcBorders>
          </w:tcPr>
          <w:p w:rsidR="00DE4EA8" w:rsidRDefault="00DE4EA8">
            <w:pPr>
              <w:rPr>
                <w:sz w:val="2"/>
                <w:szCs w:val="2"/>
              </w:rPr>
            </w:pPr>
          </w:p>
        </w:tc>
        <w:tc>
          <w:tcPr>
            <w:tcW w:w="2112" w:type="dxa"/>
            <w:tcBorders>
              <w:top w:val="nil"/>
            </w:tcBorders>
          </w:tcPr>
          <w:p w:rsidR="00DE4EA8" w:rsidRDefault="00E4770A">
            <w:pPr>
              <w:pStyle w:val="TableParagraph"/>
              <w:spacing w:before="54" w:line="247" w:lineRule="auto"/>
              <w:ind w:left="99" w:right="81"/>
              <w:jc w:val="both"/>
              <w:rPr>
                <w:sz w:val="20"/>
              </w:rPr>
            </w:pPr>
            <w:r>
              <w:rPr>
                <w:w w:val="105"/>
                <w:sz w:val="20"/>
              </w:rPr>
              <w:t xml:space="preserve">(1 mark for </w:t>
            </w:r>
            <w:r>
              <w:rPr>
                <w:spacing w:val="-3"/>
                <w:w w:val="105"/>
                <w:sz w:val="20"/>
              </w:rPr>
              <w:t xml:space="preserve">any </w:t>
            </w:r>
            <w:r>
              <w:rPr>
                <w:w w:val="105"/>
                <w:sz w:val="20"/>
              </w:rPr>
              <w:t>correct area of use</w:t>
            </w:r>
            <w:r>
              <w:rPr>
                <w:spacing w:val="-16"/>
                <w:w w:val="105"/>
                <w:sz w:val="20"/>
              </w:rPr>
              <w:t xml:space="preserve"> </w:t>
            </w:r>
            <w:r>
              <w:rPr>
                <w:w w:val="105"/>
                <w:sz w:val="20"/>
              </w:rPr>
              <w:t xml:space="preserve">1 mark for correct advantage and </w:t>
            </w:r>
            <w:r>
              <w:rPr>
                <w:spacing w:val="-11"/>
                <w:w w:val="105"/>
                <w:sz w:val="20"/>
              </w:rPr>
              <w:t xml:space="preserve">1 </w:t>
            </w:r>
            <w:r>
              <w:rPr>
                <w:w w:val="105"/>
                <w:sz w:val="20"/>
              </w:rPr>
              <w:t>mark for correct disadvantage)</w:t>
            </w:r>
          </w:p>
        </w:tc>
      </w:tr>
      <w:tr w:rsidR="00DE4EA8">
        <w:trPr>
          <w:trHeight w:val="4276"/>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f)Ans</w:t>
            </w:r>
          </w:p>
        </w:tc>
        <w:tc>
          <w:tcPr>
            <w:tcW w:w="6010" w:type="dxa"/>
          </w:tcPr>
          <w:p w:rsidR="00DE4EA8" w:rsidRDefault="00E4770A">
            <w:pPr>
              <w:pStyle w:val="TableParagraph"/>
              <w:spacing w:line="297" w:lineRule="auto"/>
              <w:ind w:left="18" w:right="89"/>
              <w:jc w:val="both"/>
              <w:rPr>
                <w:sz w:val="20"/>
              </w:rPr>
            </w:pPr>
            <w:r>
              <w:rPr>
                <w:rFonts w:ascii="Wingdings" w:hAnsi="Wingdings"/>
                <w:w w:val="105"/>
                <w:sz w:val="20"/>
              </w:rPr>
              <w:t></w:t>
            </w:r>
            <w:r>
              <w:rPr>
                <w:w w:val="105"/>
                <w:sz w:val="20"/>
              </w:rPr>
              <w:t xml:space="preserve">The team members are not working in a systematic </w:t>
            </w:r>
            <w:r>
              <w:rPr>
                <w:spacing w:val="-3"/>
                <w:w w:val="105"/>
                <w:sz w:val="20"/>
              </w:rPr>
              <w:t xml:space="preserve">way </w:t>
            </w:r>
            <w:r>
              <w:rPr>
                <w:w w:val="105"/>
                <w:sz w:val="20"/>
              </w:rPr>
              <w:t xml:space="preserve">and they are not saving the versions </w:t>
            </w:r>
            <w:r>
              <w:rPr>
                <w:spacing w:val="-3"/>
                <w:w w:val="105"/>
                <w:sz w:val="20"/>
              </w:rPr>
              <w:t xml:space="preserve">of </w:t>
            </w:r>
            <w:r>
              <w:rPr>
                <w:w w:val="105"/>
                <w:sz w:val="20"/>
              </w:rPr>
              <w:t xml:space="preserve">their </w:t>
            </w:r>
            <w:r>
              <w:rPr>
                <w:spacing w:val="-3"/>
                <w:w w:val="105"/>
                <w:sz w:val="20"/>
              </w:rPr>
              <w:t xml:space="preserve">work. </w:t>
            </w:r>
            <w:r>
              <w:rPr>
                <w:w w:val="105"/>
                <w:sz w:val="20"/>
              </w:rPr>
              <w:t>Changes made</w:t>
            </w:r>
            <w:r>
              <w:rPr>
                <w:spacing w:val="-31"/>
                <w:w w:val="105"/>
                <w:sz w:val="20"/>
              </w:rPr>
              <w:t xml:space="preserve"> </w:t>
            </w:r>
            <w:r>
              <w:rPr>
                <w:w w:val="105"/>
                <w:sz w:val="20"/>
              </w:rPr>
              <w:t>in one part of the software</w:t>
            </w:r>
            <w:r>
              <w:rPr>
                <w:w w:val="105"/>
                <w:sz w:val="20"/>
              </w:rPr>
              <w:t xml:space="preserve"> can be incompatible with those made by another developer working at the same</w:t>
            </w:r>
            <w:r>
              <w:rPr>
                <w:spacing w:val="-25"/>
                <w:w w:val="105"/>
                <w:sz w:val="20"/>
              </w:rPr>
              <w:t xml:space="preserve"> </w:t>
            </w:r>
            <w:r>
              <w:rPr>
                <w:w w:val="105"/>
                <w:sz w:val="20"/>
              </w:rPr>
              <w:t>time.</w:t>
            </w:r>
          </w:p>
          <w:p w:rsidR="00DE4EA8" w:rsidRDefault="00E4770A">
            <w:pPr>
              <w:pStyle w:val="TableParagraph"/>
              <w:spacing w:line="297" w:lineRule="auto"/>
              <w:ind w:left="18" w:right="85"/>
              <w:jc w:val="both"/>
              <w:rPr>
                <w:sz w:val="20"/>
              </w:rPr>
            </w:pPr>
            <w:r>
              <w:rPr>
                <w:rFonts w:ascii="Wingdings" w:hAnsi="Wingdings"/>
                <w:w w:val="105"/>
                <w:sz w:val="20"/>
              </w:rPr>
              <w:t></w:t>
            </w:r>
            <w:r>
              <w:rPr>
                <w:w w:val="105"/>
                <w:sz w:val="20"/>
              </w:rPr>
              <w:t>Version control exists to solve these problems, and it’s within easy reach for every developer. Version control helps teams solve these kinds of problems, tracking every i</w:t>
            </w:r>
            <w:r>
              <w:rPr>
                <w:w w:val="105"/>
                <w:sz w:val="20"/>
              </w:rPr>
              <w:t>ndividual change by each contributor and helping prevent concurrent work from conflicting.</w:t>
            </w:r>
          </w:p>
          <w:p w:rsidR="00DE4EA8" w:rsidRDefault="00E4770A">
            <w:pPr>
              <w:pStyle w:val="TableParagraph"/>
              <w:spacing w:line="300" w:lineRule="auto"/>
              <w:ind w:left="18" w:right="90"/>
              <w:jc w:val="both"/>
              <w:rPr>
                <w:sz w:val="20"/>
              </w:rPr>
            </w:pPr>
            <w:r>
              <w:rPr>
                <w:rFonts w:ascii="Wingdings" w:hAnsi="Wingdings"/>
                <w:w w:val="105"/>
                <w:sz w:val="20"/>
              </w:rPr>
              <w:t></w:t>
            </w:r>
            <w:r>
              <w:rPr>
                <w:w w:val="105"/>
                <w:sz w:val="20"/>
              </w:rPr>
              <w:t>Further, in all software development, any change can introduce new bugs on its own and new software can't be trusted until it's tested. So testing and development p</w:t>
            </w:r>
            <w:r>
              <w:rPr>
                <w:w w:val="105"/>
                <w:sz w:val="20"/>
              </w:rPr>
              <w:t>roceed together until a new version is ready.</w:t>
            </w:r>
          </w:p>
        </w:tc>
        <w:tc>
          <w:tcPr>
            <w:tcW w:w="2112" w:type="dxa"/>
          </w:tcPr>
          <w:p w:rsidR="00DE4EA8" w:rsidRDefault="00E4770A">
            <w:pPr>
              <w:pStyle w:val="TableParagraph"/>
              <w:spacing w:line="225" w:lineRule="exact"/>
              <w:ind w:left="647"/>
              <w:rPr>
                <w:sz w:val="20"/>
              </w:rPr>
            </w:pPr>
            <w:r>
              <w:rPr>
                <w:w w:val="105"/>
                <w:sz w:val="20"/>
              </w:rPr>
              <w:t>3 marks</w:t>
            </w:r>
          </w:p>
          <w:p w:rsidR="00DE4EA8" w:rsidRDefault="00DE4EA8">
            <w:pPr>
              <w:pStyle w:val="TableParagraph"/>
              <w:spacing w:before="7"/>
              <w:rPr>
                <w:b/>
                <w:sz w:val="29"/>
              </w:rPr>
            </w:pPr>
          </w:p>
          <w:p w:rsidR="00DE4EA8" w:rsidRDefault="00E4770A">
            <w:pPr>
              <w:pStyle w:val="TableParagraph"/>
              <w:spacing w:line="297" w:lineRule="auto"/>
              <w:ind w:left="13" w:right="87"/>
              <w:jc w:val="both"/>
              <w:rPr>
                <w:sz w:val="20"/>
              </w:rPr>
            </w:pPr>
            <w:r>
              <w:rPr>
                <w:w w:val="105"/>
                <w:sz w:val="20"/>
              </w:rPr>
              <w:t>(1 mark for</w:t>
            </w:r>
            <w:r>
              <w:rPr>
                <w:spacing w:val="-28"/>
                <w:w w:val="105"/>
                <w:sz w:val="20"/>
              </w:rPr>
              <w:t xml:space="preserve"> </w:t>
            </w:r>
            <w:r>
              <w:rPr>
                <w:w w:val="105"/>
                <w:sz w:val="20"/>
              </w:rPr>
              <w:t xml:space="preserve">identifying the problem, 1 </w:t>
            </w:r>
            <w:r>
              <w:rPr>
                <w:spacing w:val="-4"/>
                <w:w w:val="105"/>
                <w:sz w:val="20"/>
              </w:rPr>
              <w:t>mark</w:t>
            </w:r>
            <w:r>
              <w:rPr>
                <w:spacing w:val="50"/>
                <w:w w:val="105"/>
                <w:sz w:val="20"/>
              </w:rPr>
              <w:t xml:space="preserve"> </w:t>
            </w:r>
            <w:r>
              <w:rPr>
                <w:w w:val="105"/>
                <w:sz w:val="20"/>
              </w:rPr>
              <w:t xml:space="preserve">for explaining version control and 1 </w:t>
            </w:r>
            <w:r>
              <w:rPr>
                <w:spacing w:val="-5"/>
                <w:w w:val="105"/>
                <w:sz w:val="20"/>
              </w:rPr>
              <w:t xml:space="preserve">mark </w:t>
            </w:r>
            <w:r>
              <w:rPr>
                <w:w w:val="105"/>
                <w:sz w:val="20"/>
              </w:rPr>
              <w:t>for its</w:t>
            </w:r>
            <w:r>
              <w:rPr>
                <w:spacing w:val="-16"/>
                <w:w w:val="105"/>
                <w:sz w:val="20"/>
              </w:rPr>
              <w:t xml:space="preserve"> </w:t>
            </w:r>
            <w:r>
              <w:rPr>
                <w:w w:val="105"/>
                <w:sz w:val="20"/>
              </w:rPr>
              <w:t>advantages)</w:t>
            </w:r>
          </w:p>
        </w:tc>
      </w:tr>
      <w:tr w:rsidR="00DE4EA8">
        <w:trPr>
          <w:trHeight w:val="2807"/>
        </w:trPr>
        <w:tc>
          <w:tcPr>
            <w:tcW w:w="528" w:type="dxa"/>
            <w:vMerge w:val="restart"/>
          </w:tcPr>
          <w:p w:rsidR="00DE4EA8" w:rsidRDefault="00DE4EA8">
            <w:pPr>
              <w:pStyle w:val="TableParagraph"/>
              <w:rPr>
                <w:sz w:val="20"/>
              </w:rPr>
            </w:pPr>
          </w:p>
        </w:tc>
        <w:tc>
          <w:tcPr>
            <w:tcW w:w="845" w:type="dxa"/>
            <w:tcBorders>
              <w:bottom w:val="nil"/>
            </w:tcBorders>
          </w:tcPr>
          <w:p w:rsidR="00DE4EA8" w:rsidRDefault="00E4770A">
            <w:pPr>
              <w:pStyle w:val="TableParagraph"/>
              <w:spacing w:line="229" w:lineRule="exact"/>
              <w:ind w:left="100"/>
              <w:rPr>
                <w:sz w:val="20"/>
              </w:rPr>
            </w:pPr>
            <w:r>
              <w:rPr>
                <w:w w:val="105"/>
                <w:sz w:val="20"/>
              </w:rPr>
              <w:t>g)Ans</w:t>
            </w:r>
          </w:p>
        </w:tc>
        <w:tc>
          <w:tcPr>
            <w:tcW w:w="6010" w:type="dxa"/>
            <w:tcBorders>
              <w:bottom w:val="nil"/>
            </w:tcBorders>
          </w:tcPr>
          <w:p w:rsidR="00DE4EA8" w:rsidRDefault="00E4770A">
            <w:pPr>
              <w:pStyle w:val="TableParagraph"/>
              <w:ind w:left="105"/>
              <w:rPr>
                <w:sz w:val="20"/>
              </w:rPr>
            </w:pPr>
            <w:r>
              <w:rPr>
                <w:noProof/>
                <w:sz w:val="20"/>
                <w:lang w:val="en-US" w:bidi="hi-IN"/>
              </w:rPr>
              <w:drawing>
                <wp:inline distT="0" distB="0" distL="0" distR="0">
                  <wp:extent cx="2155825" cy="1638300"/>
                  <wp:effectExtent l="0" t="0" r="15875" b="0"/>
                  <wp:docPr id="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jpeg"/>
                          <pic:cNvPicPr>
                            <a:picLocks noChangeAspect="1"/>
                          </pic:cNvPicPr>
                        </pic:nvPicPr>
                        <pic:blipFill>
                          <a:blip r:embed="rId49" cstate="print"/>
                          <a:stretch>
                            <a:fillRect/>
                          </a:stretch>
                        </pic:blipFill>
                        <pic:spPr>
                          <a:xfrm>
                            <a:off x="0" y="0"/>
                            <a:ext cx="2156227" cy="1638490"/>
                          </a:xfrm>
                          <a:prstGeom prst="rect">
                            <a:avLst/>
                          </a:prstGeom>
                        </pic:spPr>
                      </pic:pic>
                    </a:graphicData>
                  </a:graphic>
                </wp:inline>
              </w:drawing>
            </w:r>
          </w:p>
          <w:p w:rsidR="00DE4EA8" w:rsidRDefault="00E4770A">
            <w:pPr>
              <w:pStyle w:val="TableParagraph"/>
              <w:spacing w:line="207" w:lineRule="exact"/>
              <w:ind w:left="105"/>
              <w:rPr>
                <w:sz w:val="20"/>
              </w:rPr>
            </w:pPr>
            <w:r>
              <w:rPr>
                <w:w w:val="105"/>
                <w:sz w:val="20"/>
              </w:rPr>
              <w:t>Actors : Master, Trainee</w:t>
            </w:r>
          </w:p>
        </w:tc>
        <w:tc>
          <w:tcPr>
            <w:tcW w:w="2112" w:type="dxa"/>
            <w:tcBorders>
              <w:bottom w:val="nil"/>
            </w:tcBorders>
          </w:tcPr>
          <w:p w:rsidR="00DE4EA8" w:rsidRDefault="00E4770A">
            <w:pPr>
              <w:pStyle w:val="TableParagraph"/>
              <w:spacing w:line="225" w:lineRule="exact"/>
              <w:ind w:left="685"/>
              <w:rPr>
                <w:sz w:val="20"/>
              </w:rPr>
            </w:pPr>
            <w:r>
              <w:rPr>
                <w:w w:val="105"/>
                <w:sz w:val="20"/>
              </w:rPr>
              <w:t>4 marks</w:t>
            </w:r>
          </w:p>
          <w:p w:rsidR="00DE4EA8" w:rsidRDefault="00DE4EA8">
            <w:pPr>
              <w:pStyle w:val="TableParagraph"/>
              <w:spacing w:before="8"/>
              <w:rPr>
                <w:b/>
                <w:sz w:val="21"/>
              </w:rPr>
            </w:pPr>
          </w:p>
          <w:p w:rsidR="00DE4EA8" w:rsidRDefault="00E4770A">
            <w:pPr>
              <w:pStyle w:val="TableParagraph"/>
              <w:spacing w:line="247" w:lineRule="auto"/>
              <w:ind w:left="99" w:right="85"/>
              <w:jc w:val="both"/>
              <w:rPr>
                <w:sz w:val="20"/>
              </w:rPr>
            </w:pPr>
            <w:r>
              <w:rPr>
                <w:w w:val="105"/>
                <w:sz w:val="20"/>
              </w:rPr>
              <w:t xml:space="preserve">(2 marks for drawing use case and </w:t>
            </w:r>
            <w:r>
              <w:rPr>
                <w:spacing w:val="-12"/>
                <w:w w:val="105"/>
                <w:sz w:val="20"/>
              </w:rPr>
              <w:t xml:space="preserve">1 </w:t>
            </w:r>
            <w:r>
              <w:rPr>
                <w:w w:val="105"/>
                <w:sz w:val="20"/>
              </w:rPr>
              <w:t xml:space="preserve">mark </w:t>
            </w:r>
            <w:r>
              <w:rPr>
                <w:spacing w:val="2"/>
                <w:w w:val="105"/>
                <w:sz w:val="20"/>
              </w:rPr>
              <w:t xml:space="preserve">for </w:t>
            </w:r>
            <w:r>
              <w:rPr>
                <w:w w:val="105"/>
                <w:sz w:val="20"/>
              </w:rPr>
              <w:t>each</w:t>
            </w:r>
            <w:r>
              <w:rPr>
                <w:spacing w:val="-36"/>
                <w:w w:val="105"/>
                <w:sz w:val="20"/>
              </w:rPr>
              <w:t xml:space="preserve"> </w:t>
            </w:r>
            <w:r>
              <w:rPr>
                <w:w w:val="105"/>
                <w:sz w:val="20"/>
              </w:rPr>
              <w:t>actor)</w:t>
            </w:r>
          </w:p>
        </w:tc>
      </w:tr>
      <w:tr w:rsidR="00DE4EA8">
        <w:trPr>
          <w:trHeight w:val="393"/>
        </w:trPr>
        <w:tc>
          <w:tcPr>
            <w:tcW w:w="528" w:type="dxa"/>
            <w:vMerge/>
            <w:tcBorders>
              <w:top w:val="nil"/>
            </w:tcBorders>
          </w:tcPr>
          <w:p w:rsidR="00DE4EA8" w:rsidRDefault="00DE4EA8">
            <w:pPr>
              <w:rPr>
                <w:sz w:val="2"/>
                <w:szCs w:val="2"/>
              </w:rPr>
            </w:pPr>
          </w:p>
        </w:tc>
        <w:tc>
          <w:tcPr>
            <w:tcW w:w="845" w:type="dxa"/>
            <w:tcBorders>
              <w:top w:val="nil"/>
            </w:tcBorders>
          </w:tcPr>
          <w:p w:rsidR="00DE4EA8" w:rsidRDefault="00DE4EA8">
            <w:pPr>
              <w:pStyle w:val="TableParagraph"/>
              <w:rPr>
                <w:sz w:val="20"/>
              </w:rPr>
            </w:pPr>
          </w:p>
        </w:tc>
        <w:tc>
          <w:tcPr>
            <w:tcW w:w="6010" w:type="dxa"/>
            <w:tcBorders>
              <w:top w:val="nil"/>
            </w:tcBorders>
          </w:tcPr>
          <w:p w:rsidR="00DE4EA8" w:rsidRDefault="00E4770A">
            <w:pPr>
              <w:pStyle w:val="TableParagraph"/>
              <w:spacing w:line="229" w:lineRule="exact"/>
              <w:ind w:left="105"/>
              <w:rPr>
                <w:sz w:val="20"/>
              </w:rPr>
            </w:pPr>
            <w:r>
              <w:rPr>
                <w:w w:val="105"/>
                <w:sz w:val="20"/>
              </w:rPr>
              <w:t>An actor is any entity (user or system) that interacts with the</w:t>
            </w:r>
          </w:p>
        </w:tc>
        <w:tc>
          <w:tcPr>
            <w:tcW w:w="2112" w:type="dxa"/>
            <w:tcBorders>
              <w:top w:val="nil"/>
            </w:tcBorders>
          </w:tcPr>
          <w:p w:rsidR="00DE4EA8" w:rsidRDefault="00DE4EA8">
            <w:pPr>
              <w:pStyle w:val="TableParagraph"/>
              <w:rPr>
                <w:sz w:val="20"/>
              </w:rPr>
            </w:pPr>
          </w:p>
        </w:tc>
      </w:tr>
    </w:tbl>
    <w:p w:rsidR="00DE4EA8" w:rsidRDefault="00DE4EA8">
      <w:pPr>
        <w:spacing w:after="0"/>
        <w:rPr>
          <w:rFonts w:ascii="Times New Roman"/>
          <w:sz w:val="20"/>
        </w:rPr>
        <w:sectPr w:rsidR="00DE4EA8">
          <w:pgSz w:w="12240" w:h="15840"/>
          <w:pgMar w:top="840" w:right="1140" w:bottom="1120" w:left="1360" w:header="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1295"/>
        </w:trPr>
        <w:tc>
          <w:tcPr>
            <w:tcW w:w="528" w:type="dxa"/>
            <w:vMerge w:val="restart"/>
          </w:tcPr>
          <w:p w:rsidR="00DE4EA8" w:rsidRDefault="00DE4EA8">
            <w:pPr>
              <w:pStyle w:val="TableParagraph"/>
              <w:rPr>
                <w:sz w:val="20"/>
              </w:rPr>
            </w:pPr>
          </w:p>
        </w:tc>
        <w:tc>
          <w:tcPr>
            <w:tcW w:w="845" w:type="dxa"/>
            <w:vMerge w:val="restart"/>
          </w:tcPr>
          <w:p w:rsidR="00DE4EA8" w:rsidRDefault="00DE4EA8">
            <w:pPr>
              <w:pStyle w:val="TableParagraph"/>
              <w:rPr>
                <w:sz w:val="20"/>
              </w:rPr>
            </w:pPr>
          </w:p>
        </w:tc>
        <w:tc>
          <w:tcPr>
            <w:tcW w:w="6010" w:type="dxa"/>
            <w:tcBorders>
              <w:bottom w:val="nil"/>
            </w:tcBorders>
          </w:tcPr>
          <w:p w:rsidR="00DE4EA8" w:rsidRDefault="00E4770A">
            <w:pPr>
              <w:pStyle w:val="TableParagraph"/>
              <w:spacing w:line="225" w:lineRule="exact"/>
              <w:ind w:left="105"/>
              <w:rPr>
                <w:sz w:val="20"/>
              </w:rPr>
            </w:pPr>
            <w:r>
              <w:rPr>
                <w:w w:val="105"/>
                <w:sz w:val="20"/>
              </w:rPr>
              <w:t>system of interest. For an ATM, this includes:</w:t>
            </w:r>
          </w:p>
          <w:p w:rsidR="00DE4EA8" w:rsidRDefault="00E4770A">
            <w:pPr>
              <w:pStyle w:val="TableParagraph"/>
              <w:numPr>
                <w:ilvl w:val="0"/>
                <w:numId w:val="78"/>
              </w:numPr>
              <w:tabs>
                <w:tab w:val="left" w:pos="235"/>
              </w:tabs>
              <w:spacing w:before="5"/>
              <w:rPr>
                <w:sz w:val="20"/>
              </w:rPr>
            </w:pPr>
            <w:r>
              <w:rPr>
                <w:w w:val="105"/>
                <w:sz w:val="20"/>
              </w:rPr>
              <w:t>Bank</w:t>
            </w:r>
            <w:r>
              <w:rPr>
                <w:spacing w:val="-26"/>
                <w:w w:val="105"/>
                <w:sz w:val="20"/>
              </w:rPr>
              <w:t xml:space="preserve"> </w:t>
            </w:r>
            <w:r>
              <w:rPr>
                <w:w w:val="105"/>
                <w:sz w:val="20"/>
              </w:rPr>
              <w:t>Customer</w:t>
            </w:r>
          </w:p>
          <w:p w:rsidR="00DE4EA8" w:rsidRDefault="00E4770A">
            <w:pPr>
              <w:pStyle w:val="TableParagraph"/>
              <w:numPr>
                <w:ilvl w:val="0"/>
                <w:numId w:val="78"/>
              </w:numPr>
              <w:tabs>
                <w:tab w:val="left" w:pos="235"/>
              </w:tabs>
              <w:spacing w:before="10"/>
              <w:rPr>
                <w:sz w:val="20"/>
              </w:rPr>
            </w:pPr>
            <w:r>
              <w:rPr>
                <w:w w:val="105"/>
                <w:sz w:val="20"/>
              </w:rPr>
              <w:t>ATM</w:t>
            </w:r>
            <w:r>
              <w:rPr>
                <w:spacing w:val="-28"/>
                <w:w w:val="105"/>
                <w:sz w:val="20"/>
              </w:rPr>
              <w:t xml:space="preserve"> </w:t>
            </w:r>
            <w:r>
              <w:rPr>
                <w:w w:val="105"/>
                <w:sz w:val="20"/>
              </w:rPr>
              <w:t>Maintainer</w:t>
            </w:r>
          </w:p>
          <w:p w:rsidR="00DE4EA8" w:rsidRDefault="00E4770A">
            <w:pPr>
              <w:pStyle w:val="TableParagraph"/>
              <w:numPr>
                <w:ilvl w:val="0"/>
                <w:numId w:val="78"/>
              </w:numPr>
              <w:tabs>
                <w:tab w:val="left" w:pos="235"/>
              </w:tabs>
              <w:spacing w:before="10"/>
              <w:rPr>
                <w:sz w:val="20"/>
              </w:rPr>
            </w:pPr>
            <w:r>
              <w:rPr>
                <w:w w:val="105"/>
                <w:sz w:val="20"/>
              </w:rPr>
              <w:t>Central Bank</w:t>
            </w:r>
            <w:r>
              <w:rPr>
                <w:spacing w:val="-9"/>
                <w:w w:val="105"/>
                <w:sz w:val="20"/>
              </w:rPr>
              <w:t xml:space="preserve"> </w:t>
            </w:r>
            <w:r>
              <w:rPr>
                <w:w w:val="105"/>
                <w:sz w:val="20"/>
              </w:rPr>
              <w:t>Computer</w:t>
            </w:r>
          </w:p>
        </w:tc>
        <w:tc>
          <w:tcPr>
            <w:tcW w:w="2112" w:type="dxa"/>
            <w:tcBorders>
              <w:bottom w:val="nil"/>
            </w:tcBorders>
          </w:tcPr>
          <w:p w:rsidR="00DE4EA8" w:rsidRDefault="00DE4EA8">
            <w:pPr>
              <w:pStyle w:val="TableParagraph"/>
              <w:rPr>
                <w:sz w:val="20"/>
              </w:rPr>
            </w:pPr>
          </w:p>
        </w:tc>
      </w:tr>
      <w:tr w:rsidR="00DE4EA8">
        <w:trPr>
          <w:trHeight w:val="2255"/>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tcBorders>
          </w:tcPr>
          <w:p w:rsidR="00DE4EA8" w:rsidRDefault="00DE4EA8">
            <w:pPr>
              <w:pStyle w:val="TableParagraph"/>
              <w:spacing w:before="9"/>
              <w:rPr>
                <w:b/>
                <w:sz w:val="30"/>
              </w:rPr>
            </w:pPr>
          </w:p>
          <w:p w:rsidR="00DE4EA8" w:rsidRDefault="00E4770A">
            <w:pPr>
              <w:pStyle w:val="TableParagraph"/>
              <w:ind w:left="2785" w:right="2785"/>
              <w:jc w:val="center"/>
              <w:rPr>
                <w:b/>
                <w:sz w:val="20"/>
              </w:rPr>
            </w:pPr>
            <w:r>
              <w:rPr>
                <w:b/>
                <w:w w:val="105"/>
                <w:sz w:val="20"/>
              </w:rPr>
              <w:t>OR</w:t>
            </w:r>
          </w:p>
          <w:p w:rsidR="00DE4EA8" w:rsidRDefault="00E4770A">
            <w:pPr>
              <w:pStyle w:val="TableParagraph"/>
              <w:spacing w:before="6" w:line="249" w:lineRule="auto"/>
              <w:ind w:left="105"/>
              <w:rPr>
                <w:sz w:val="20"/>
              </w:rPr>
            </w:pPr>
            <w:r>
              <w:rPr>
                <w:w w:val="105"/>
                <w:sz w:val="20"/>
              </w:rPr>
              <w:t xml:space="preserve">A teacher is conducting an interview with a student. In </w:t>
            </w:r>
            <w:r>
              <w:rPr>
                <w:w w:val="105"/>
                <w:sz w:val="20"/>
              </w:rPr>
              <w:t>the course of that, the teacher always has to grade the student.</w:t>
            </w:r>
          </w:p>
          <w:p w:rsidR="00DE4EA8" w:rsidRDefault="00E4770A">
            <w:pPr>
              <w:pStyle w:val="TableParagraph"/>
              <w:spacing w:before="1"/>
              <w:ind w:left="105"/>
              <w:rPr>
                <w:sz w:val="20"/>
              </w:rPr>
            </w:pPr>
            <w:r>
              <w:rPr>
                <w:w w:val="105"/>
                <w:sz w:val="20"/>
              </w:rPr>
              <w:t>Father and son cook dinner. In the course of that, one of them always has to load the dishwasher.</w:t>
            </w:r>
          </w:p>
          <w:p w:rsidR="00DE4EA8" w:rsidRDefault="00E4770A">
            <w:pPr>
              <w:pStyle w:val="TableParagraph"/>
              <w:numPr>
                <w:ilvl w:val="0"/>
                <w:numId w:val="79"/>
              </w:numPr>
              <w:tabs>
                <w:tab w:val="left" w:pos="781"/>
                <w:tab w:val="left" w:pos="782"/>
              </w:tabs>
              <w:spacing w:before="11"/>
              <w:rPr>
                <w:sz w:val="20"/>
              </w:rPr>
            </w:pPr>
            <w:r>
              <w:rPr>
                <w:w w:val="105"/>
                <w:sz w:val="20"/>
              </w:rPr>
              <w:t>B can execute the same use cases as</w:t>
            </w:r>
            <w:r>
              <w:rPr>
                <w:spacing w:val="-23"/>
                <w:w w:val="105"/>
                <w:sz w:val="20"/>
              </w:rPr>
              <w:t xml:space="preserve"> </w:t>
            </w:r>
            <w:r>
              <w:rPr>
                <w:w w:val="105"/>
                <w:sz w:val="20"/>
              </w:rPr>
              <w:t>A.</w:t>
            </w:r>
          </w:p>
          <w:p w:rsidR="00DE4EA8" w:rsidRDefault="00E4770A">
            <w:pPr>
              <w:pStyle w:val="TableParagraph"/>
              <w:numPr>
                <w:ilvl w:val="0"/>
                <w:numId w:val="79"/>
              </w:numPr>
              <w:tabs>
                <w:tab w:val="left" w:pos="781"/>
                <w:tab w:val="left" w:pos="782"/>
              </w:tabs>
              <w:spacing w:before="10"/>
              <w:rPr>
                <w:sz w:val="20"/>
              </w:rPr>
            </w:pPr>
            <w:r>
              <w:rPr>
                <w:w w:val="105"/>
                <w:sz w:val="20"/>
              </w:rPr>
              <w:t xml:space="preserve">B inherits all </w:t>
            </w:r>
            <w:r>
              <w:rPr>
                <w:spacing w:val="-3"/>
                <w:w w:val="105"/>
                <w:sz w:val="20"/>
              </w:rPr>
              <w:t xml:space="preserve">of </w:t>
            </w:r>
            <w:r>
              <w:rPr>
                <w:w w:val="105"/>
                <w:sz w:val="20"/>
              </w:rPr>
              <w:t>A's</w:t>
            </w:r>
            <w:r>
              <w:rPr>
                <w:spacing w:val="-16"/>
                <w:w w:val="105"/>
                <w:sz w:val="20"/>
              </w:rPr>
              <w:t xml:space="preserve"> </w:t>
            </w:r>
            <w:r>
              <w:rPr>
                <w:w w:val="105"/>
                <w:sz w:val="20"/>
              </w:rPr>
              <w:t>associations.</w:t>
            </w:r>
          </w:p>
        </w:tc>
        <w:tc>
          <w:tcPr>
            <w:tcW w:w="2112" w:type="dxa"/>
            <w:tcBorders>
              <w:top w:val="nil"/>
            </w:tcBorders>
          </w:tcPr>
          <w:p w:rsidR="00DE4EA8" w:rsidRDefault="00DE4EA8">
            <w:pPr>
              <w:pStyle w:val="TableParagraph"/>
              <w:rPr>
                <w:b/>
              </w:rPr>
            </w:pPr>
          </w:p>
          <w:p w:rsidR="00DE4EA8" w:rsidRDefault="00DE4EA8">
            <w:pPr>
              <w:pStyle w:val="TableParagraph"/>
              <w:spacing w:before="3"/>
              <w:rPr>
                <w:b/>
                <w:sz w:val="29"/>
              </w:rPr>
            </w:pPr>
          </w:p>
          <w:p w:rsidR="00DE4EA8" w:rsidRDefault="00E4770A">
            <w:pPr>
              <w:pStyle w:val="TableParagraph"/>
              <w:spacing w:line="249" w:lineRule="auto"/>
              <w:ind w:left="99" w:right="82"/>
              <w:jc w:val="both"/>
              <w:rPr>
                <w:sz w:val="20"/>
              </w:rPr>
            </w:pPr>
            <w:r>
              <w:rPr>
                <w:w w:val="105"/>
                <w:sz w:val="20"/>
              </w:rPr>
              <w:t>(1½ mark for eac</w:t>
            </w:r>
            <w:r>
              <w:rPr>
                <w:w w:val="105"/>
                <w:sz w:val="20"/>
              </w:rPr>
              <w:t xml:space="preserve">h correct explanation and 1 </w:t>
            </w:r>
            <w:r>
              <w:rPr>
                <w:spacing w:val="-4"/>
                <w:w w:val="105"/>
                <w:sz w:val="20"/>
              </w:rPr>
              <w:t>mark</w:t>
            </w:r>
          </w:p>
          <w:p w:rsidR="00DE4EA8" w:rsidRDefault="00E4770A">
            <w:pPr>
              <w:pStyle w:val="TableParagraph"/>
              <w:tabs>
                <w:tab w:val="left" w:pos="1726"/>
              </w:tabs>
              <w:spacing w:line="249" w:lineRule="auto"/>
              <w:ind w:left="99" w:right="85"/>
              <w:jc w:val="both"/>
              <w:rPr>
                <w:sz w:val="20"/>
              </w:rPr>
            </w:pPr>
            <w:r>
              <w:rPr>
                <w:w w:val="105"/>
                <w:sz w:val="20"/>
              </w:rPr>
              <w:t>explaining</w:t>
            </w:r>
            <w:r>
              <w:rPr>
                <w:w w:val="105"/>
                <w:sz w:val="20"/>
              </w:rPr>
              <w:tab/>
            </w:r>
            <w:r>
              <w:rPr>
                <w:spacing w:val="-7"/>
                <w:w w:val="105"/>
                <w:sz w:val="20"/>
              </w:rPr>
              <w:t xml:space="preserve">the </w:t>
            </w:r>
            <w:r>
              <w:rPr>
                <w:w w:val="105"/>
                <w:sz w:val="20"/>
              </w:rPr>
              <w:t>relationship)</w:t>
            </w:r>
          </w:p>
        </w:tc>
      </w:tr>
      <w:tr w:rsidR="00DE4EA8">
        <w:trPr>
          <w:trHeight w:val="479"/>
        </w:trPr>
        <w:tc>
          <w:tcPr>
            <w:tcW w:w="9495" w:type="dxa"/>
            <w:gridSpan w:val="4"/>
          </w:tcPr>
          <w:p w:rsidR="00DE4EA8" w:rsidRDefault="00E4770A">
            <w:pPr>
              <w:pStyle w:val="TableParagraph"/>
              <w:spacing w:line="229" w:lineRule="exact"/>
              <w:ind w:left="4247" w:right="4228"/>
              <w:jc w:val="center"/>
              <w:rPr>
                <w:b/>
                <w:sz w:val="20"/>
              </w:rPr>
            </w:pPr>
            <w:r>
              <w:rPr>
                <w:b/>
                <w:w w:val="105"/>
                <w:sz w:val="20"/>
              </w:rPr>
              <w:t>Section C</w:t>
            </w:r>
          </w:p>
        </w:tc>
      </w:tr>
      <w:tr w:rsidR="00DE4EA8">
        <w:trPr>
          <w:trHeight w:val="710"/>
        </w:trPr>
        <w:tc>
          <w:tcPr>
            <w:tcW w:w="528" w:type="dxa"/>
          </w:tcPr>
          <w:p w:rsidR="00DE4EA8" w:rsidRDefault="00E4770A">
            <w:pPr>
              <w:pStyle w:val="TableParagraph"/>
              <w:spacing w:line="229" w:lineRule="exact"/>
              <w:ind w:left="105"/>
              <w:rPr>
                <w:b/>
                <w:sz w:val="20"/>
              </w:rPr>
            </w:pPr>
            <w:r>
              <w:rPr>
                <w:b/>
                <w:w w:val="105"/>
                <w:sz w:val="20"/>
              </w:rPr>
              <w:t>Q4</w:t>
            </w:r>
          </w:p>
        </w:tc>
        <w:tc>
          <w:tcPr>
            <w:tcW w:w="845" w:type="dxa"/>
          </w:tcPr>
          <w:p w:rsidR="00DE4EA8" w:rsidRDefault="00E4770A">
            <w:pPr>
              <w:pStyle w:val="TableParagraph"/>
              <w:spacing w:line="229" w:lineRule="exact"/>
              <w:ind w:left="100"/>
              <w:rPr>
                <w:sz w:val="20"/>
              </w:rPr>
            </w:pPr>
            <w:r>
              <w:rPr>
                <w:w w:val="105"/>
                <w:sz w:val="20"/>
              </w:rPr>
              <w:t>a)Ans</w:t>
            </w:r>
          </w:p>
        </w:tc>
        <w:tc>
          <w:tcPr>
            <w:tcW w:w="6010" w:type="dxa"/>
          </w:tcPr>
          <w:p w:rsidR="00DE4EA8" w:rsidRDefault="00E4770A">
            <w:pPr>
              <w:pStyle w:val="TableParagraph"/>
              <w:spacing w:line="225" w:lineRule="exact"/>
              <w:ind w:left="105"/>
              <w:rPr>
                <w:sz w:val="20"/>
              </w:rPr>
            </w:pPr>
            <w:r>
              <w:rPr>
                <w:w w:val="105"/>
                <w:sz w:val="20"/>
              </w:rPr>
              <w:t>python manage.py startapp users</w:t>
            </w:r>
          </w:p>
        </w:tc>
        <w:tc>
          <w:tcPr>
            <w:tcW w:w="2112" w:type="dxa"/>
          </w:tcPr>
          <w:p w:rsidR="00DE4EA8" w:rsidRDefault="00E4770A">
            <w:pPr>
              <w:pStyle w:val="TableParagraph"/>
              <w:spacing w:line="244" w:lineRule="auto"/>
              <w:ind w:left="99" w:right="85"/>
              <w:rPr>
                <w:sz w:val="20"/>
              </w:rPr>
            </w:pPr>
            <w:r>
              <w:rPr>
                <w:w w:val="105"/>
                <w:sz w:val="20"/>
              </w:rPr>
              <w:t>(1 mark for correct answer)</w:t>
            </w:r>
          </w:p>
        </w:tc>
      </w:tr>
      <w:tr w:rsidR="00DE4EA8">
        <w:trPr>
          <w:trHeight w:val="1665"/>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b)Ans</w:t>
            </w:r>
          </w:p>
        </w:tc>
        <w:tc>
          <w:tcPr>
            <w:tcW w:w="6010" w:type="dxa"/>
          </w:tcPr>
          <w:p w:rsidR="00DE4EA8" w:rsidRDefault="00E4770A">
            <w:pPr>
              <w:pStyle w:val="TableParagraph"/>
              <w:spacing w:line="244" w:lineRule="auto"/>
              <w:ind w:left="105"/>
              <w:rPr>
                <w:sz w:val="20"/>
              </w:rPr>
            </w:pPr>
            <w:r>
              <w:rPr>
                <w:w w:val="105"/>
                <w:sz w:val="20"/>
              </w:rPr>
              <w:t xml:space="preserve">Commit is used </w:t>
            </w:r>
            <w:r>
              <w:rPr>
                <w:spacing w:val="-3"/>
                <w:w w:val="105"/>
                <w:sz w:val="20"/>
              </w:rPr>
              <w:t xml:space="preserve">to </w:t>
            </w:r>
            <w:r>
              <w:rPr>
                <w:w w:val="105"/>
                <w:sz w:val="20"/>
              </w:rPr>
              <w:t>save all the DML transactions, and once saved they cannot be rolled</w:t>
            </w:r>
            <w:r>
              <w:rPr>
                <w:spacing w:val="-12"/>
                <w:w w:val="105"/>
                <w:sz w:val="20"/>
              </w:rPr>
              <w:t xml:space="preserve"> </w:t>
            </w:r>
            <w:r>
              <w:rPr>
                <w:w w:val="105"/>
                <w:sz w:val="20"/>
              </w:rPr>
              <w:t>back.</w:t>
            </w:r>
          </w:p>
          <w:p w:rsidR="00DE4EA8" w:rsidRDefault="00DE4EA8">
            <w:pPr>
              <w:pStyle w:val="TableParagraph"/>
              <w:spacing w:before="10"/>
              <w:rPr>
                <w:b/>
                <w:sz w:val="20"/>
              </w:rPr>
            </w:pPr>
          </w:p>
          <w:p w:rsidR="00DE4EA8" w:rsidRDefault="00E4770A">
            <w:pPr>
              <w:pStyle w:val="TableParagraph"/>
              <w:ind w:left="2785" w:right="2785"/>
              <w:jc w:val="center"/>
              <w:rPr>
                <w:b/>
                <w:sz w:val="20"/>
              </w:rPr>
            </w:pPr>
            <w:r>
              <w:rPr>
                <w:b/>
                <w:w w:val="105"/>
                <w:sz w:val="20"/>
              </w:rPr>
              <w:t>OR</w:t>
            </w:r>
          </w:p>
          <w:p w:rsidR="00DE4EA8" w:rsidRDefault="00DE4EA8">
            <w:pPr>
              <w:pStyle w:val="TableParagraph"/>
              <w:spacing w:before="5"/>
              <w:rPr>
                <w:b/>
                <w:sz w:val="20"/>
              </w:rPr>
            </w:pPr>
          </w:p>
          <w:p w:rsidR="00DE4EA8" w:rsidRDefault="00E4770A">
            <w:pPr>
              <w:pStyle w:val="TableParagraph"/>
              <w:spacing w:before="1" w:line="240" w:lineRule="atLeast"/>
              <w:ind w:left="105"/>
              <w:rPr>
                <w:sz w:val="20"/>
              </w:rPr>
            </w:pPr>
            <w:r>
              <w:rPr>
                <w:w w:val="105"/>
                <w:sz w:val="20"/>
              </w:rPr>
              <w:t xml:space="preserve">Alter </w:t>
            </w:r>
            <w:r>
              <w:rPr>
                <w:w w:val="105"/>
                <w:sz w:val="20"/>
              </w:rPr>
              <w:t>command is used to change/modify the structure of database object like a table, index, etc.</w:t>
            </w:r>
          </w:p>
        </w:tc>
        <w:tc>
          <w:tcPr>
            <w:tcW w:w="2112" w:type="dxa"/>
          </w:tcPr>
          <w:p w:rsidR="00DE4EA8" w:rsidRDefault="00E4770A">
            <w:pPr>
              <w:pStyle w:val="TableParagraph"/>
              <w:spacing w:line="244" w:lineRule="auto"/>
              <w:ind w:left="99" w:right="85"/>
              <w:rPr>
                <w:sz w:val="20"/>
              </w:rPr>
            </w:pPr>
            <w:r>
              <w:rPr>
                <w:w w:val="105"/>
                <w:sz w:val="20"/>
              </w:rPr>
              <w:t>(1 mark for correct answer)</w:t>
            </w:r>
          </w:p>
        </w:tc>
      </w:tr>
      <w:tr w:rsidR="00DE4EA8">
        <w:trPr>
          <w:trHeight w:val="71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c)Ans</w:t>
            </w:r>
          </w:p>
        </w:tc>
        <w:tc>
          <w:tcPr>
            <w:tcW w:w="6010" w:type="dxa"/>
          </w:tcPr>
          <w:p w:rsidR="00DE4EA8" w:rsidRDefault="00E4770A">
            <w:pPr>
              <w:pStyle w:val="TableParagraph"/>
              <w:spacing w:line="225" w:lineRule="exact"/>
              <w:ind w:left="105"/>
              <w:rPr>
                <w:sz w:val="20"/>
              </w:rPr>
            </w:pPr>
            <w:r>
              <w:rPr>
                <w:w w:val="105"/>
                <w:sz w:val="20"/>
              </w:rPr>
              <w:t>Comma separated values</w:t>
            </w:r>
          </w:p>
        </w:tc>
        <w:tc>
          <w:tcPr>
            <w:tcW w:w="2112" w:type="dxa"/>
          </w:tcPr>
          <w:p w:rsidR="00DE4EA8" w:rsidRDefault="00E4770A">
            <w:pPr>
              <w:pStyle w:val="TableParagraph"/>
              <w:spacing w:line="249" w:lineRule="auto"/>
              <w:ind w:left="99" w:right="85"/>
              <w:rPr>
                <w:sz w:val="20"/>
              </w:rPr>
            </w:pPr>
            <w:r>
              <w:rPr>
                <w:w w:val="105"/>
                <w:sz w:val="20"/>
              </w:rPr>
              <w:t>(1 mark for correct answer)</w:t>
            </w:r>
          </w:p>
        </w:tc>
      </w:tr>
      <w:tr w:rsidR="00DE4EA8">
        <w:trPr>
          <w:trHeight w:val="714"/>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d)Ans</w:t>
            </w:r>
          </w:p>
        </w:tc>
        <w:tc>
          <w:tcPr>
            <w:tcW w:w="6010" w:type="dxa"/>
          </w:tcPr>
          <w:p w:rsidR="00DE4EA8" w:rsidRDefault="00E4770A">
            <w:pPr>
              <w:pStyle w:val="TableParagraph"/>
              <w:spacing w:line="229" w:lineRule="exact"/>
              <w:ind w:left="105"/>
              <w:rPr>
                <w:sz w:val="20"/>
              </w:rPr>
            </w:pPr>
            <w:r>
              <w:rPr>
                <w:w w:val="105"/>
                <w:sz w:val="20"/>
              </w:rPr>
              <w:t>None value</w:t>
            </w:r>
          </w:p>
        </w:tc>
        <w:tc>
          <w:tcPr>
            <w:tcW w:w="2112" w:type="dxa"/>
          </w:tcPr>
          <w:p w:rsidR="00DE4EA8" w:rsidRDefault="00E4770A">
            <w:pPr>
              <w:pStyle w:val="TableParagraph"/>
              <w:spacing w:line="249" w:lineRule="auto"/>
              <w:ind w:left="99" w:right="85"/>
              <w:rPr>
                <w:sz w:val="20"/>
              </w:rPr>
            </w:pPr>
            <w:r>
              <w:rPr>
                <w:w w:val="105"/>
                <w:sz w:val="20"/>
              </w:rPr>
              <w:t>(1 mark for correct answer)</w:t>
            </w:r>
          </w:p>
        </w:tc>
      </w:tr>
      <w:tr w:rsidR="00DE4EA8">
        <w:trPr>
          <w:trHeight w:val="71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e)Ans</w:t>
            </w:r>
          </w:p>
        </w:tc>
        <w:tc>
          <w:tcPr>
            <w:tcW w:w="6010" w:type="dxa"/>
          </w:tcPr>
          <w:p w:rsidR="00DE4EA8" w:rsidRDefault="00E4770A">
            <w:pPr>
              <w:pStyle w:val="TableParagraph"/>
              <w:spacing w:line="249" w:lineRule="auto"/>
              <w:ind w:left="105"/>
              <w:rPr>
                <w:sz w:val="20"/>
              </w:rPr>
            </w:pPr>
            <w:r>
              <w:rPr>
                <w:w w:val="105"/>
                <w:sz w:val="20"/>
              </w:rPr>
              <w:t xml:space="preserve">verify whether the </w:t>
            </w:r>
            <w:r>
              <w:rPr>
                <w:w w:val="105"/>
                <w:sz w:val="20"/>
              </w:rPr>
              <w:t>python application is connected to mysql database.</w:t>
            </w:r>
          </w:p>
        </w:tc>
        <w:tc>
          <w:tcPr>
            <w:tcW w:w="2112" w:type="dxa"/>
          </w:tcPr>
          <w:p w:rsidR="00DE4EA8" w:rsidRDefault="00E4770A">
            <w:pPr>
              <w:pStyle w:val="TableParagraph"/>
              <w:spacing w:line="249" w:lineRule="auto"/>
              <w:ind w:left="99" w:right="85"/>
              <w:rPr>
                <w:sz w:val="20"/>
              </w:rPr>
            </w:pPr>
            <w:r>
              <w:rPr>
                <w:w w:val="105"/>
                <w:sz w:val="20"/>
              </w:rPr>
              <w:t>(1 mark for correct answer)</w:t>
            </w:r>
          </w:p>
        </w:tc>
      </w:tr>
      <w:tr w:rsidR="00DE4EA8">
        <w:trPr>
          <w:trHeight w:val="4506"/>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f)Ans</w:t>
            </w:r>
          </w:p>
        </w:tc>
        <w:tc>
          <w:tcPr>
            <w:tcW w:w="6010" w:type="dxa"/>
          </w:tcPr>
          <w:p w:rsidR="00DE4EA8" w:rsidRDefault="00E4770A">
            <w:pPr>
              <w:pStyle w:val="TableParagraph"/>
              <w:numPr>
                <w:ilvl w:val="0"/>
                <w:numId w:val="80"/>
              </w:numPr>
              <w:tabs>
                <w:tab w:val="left" w:pos="291"/>
              </w:tabs>
              <w:spacing w:line="247" w:lineRule="auto"/>
              <w:ind w:right="90" w:firstLine="0"/>
              <w:jc w:val="both"/>
              <w:rPr>
                <w:sz w:val="20"/>
              </w:rPr>
            </w:pPr>
            <w:r>
              <w:rPr>
                <w:w w:val="105"/>
                <w:sz w:val="20"/>
              </w:rPr>
              <w:t>Where</w:t>
            </w:r>
            <w:r>
              <w:rPr>
                <w:spacing w:val="-7"/>
                <w:w w:val="105"/>
                <w:sz w:val="20"/>
              </w:rPr>
              <w:t xml:space="preserve"> </w:t>
            </w:r>
            <w:r>
              <w:rPr>
                <w:w w:val="105"/>
                <w:sz w:val="20"/>
              </w:rPr>
              <w:t>clause</w:t>
            </w:r>
            <w:r>
              <w:rPr>
                <w:spacing w:val="-3"/>
                <w:w w:val="105"/>
                <w:sz w:val="20"/>
              </w:rPr>
              <w:t xml:space="preserve"> </w:t>
            </w:r>
            <w:r>
              <w:rPr>
                <w:w w:val="105"/>
                <w:sz w:val="20"/>
              </w:rPr>
              <w:t>is</w:t>
            </w:r>
            <w:r>
              <w:rPr>
                <w:spacing w:val="-5"/>
                <w:w w:val="105"/>
                <w:sz w:val="20"/>
              </w:rPr>
              <w:t xml:space="preserve"> </w:t>
            </w:r>
            <w:r>
              <w:rPr>
                <w:w w:val="105"/>
                <w:sz w:val="20"/>
              </w:rPr>
              <w:t>used</w:t>
            </w:r>
            <w:r>
              <w:rPr>
                <w:spacing w:val="-3"/>
                <w:w w:val="105"/>
                <w:sz w:val="20"/>
              </w:rPr>
              <w:t xml:space="preserve"> to</w:t>
            </w:r>
            <w:r>
              <w:rPr>
                <w:spacing w:val="-2"/>
                <w:w w:val="105"/>
                <w:sz w:val="20"/>
              </w:rPr>
              <w:t xml:space="preserve"> </w:t>
            </w:r>
            <w:r>
              <w:rPr>
                <w:w w:val="105"/>
                <w:sz w:val="20"/>
              </w:rPr>
              <w:t>show</w:t>
            </w:r>
            <w:r>
              <w:rPr>
                <w:spacing w:val="-17"/>
                <w:w w:val="105"/>
                <w:sz w:val="20"/>
              </w:rPr>
              <w:t xml:space="preserve"> </w:t>
            </w:r>
            <w:r>
              <w:rPr>
                <w:w w:val="105"/>
                <w:sz w:val="20"/>
              </w:rPr>
              <w:t>data</w:t>
            </w:r>
            <w:r>
              <w:rPr>
                <w:spacing w:val="-2"/>
                <w:w w:val="105"/>
                <w:sz w:val="20"/>
              </w:rPr>
              <w:t xml:space="preserve"> </w:t>
            </w:r>
            <w:r>
              <w:rPr>
                <w:w w:val="105"/>
                <w:sz w:val="20"/>
              </w:rPr>
              <w:t>set</w:t>
            </w:r>
            <w:r>
              <w:rPr>
                <w:spacing w:val="-11"/>
                <w:w w:val="105"/>
                <w:sz w:val="20"/>
              </w:rPr>
              <w:t xml:space="preserve"> </w:t>
            </w:r>
            <w:r>
              <w:rPr>
                <w:w w:val="105"/>
                <w:sz w:val="20"/>
              </w:rPr>
              <w:t>for</w:t>
            </w:r>
            <w:r>
              <w:rPr>
                <w:spacing w:val="-8"/>
                <w:w w:val="105"/>
                <w:sz w:val="20"/>
              </w:rPr>
              <w:t xml:space="preserve"> </w:t>
            </w:r>
            <w:r>
              <w:rPr>
                <w:w w:val="105"/>
                <w:sz w:val="20"/>
              </w:rPr>
              <w:t>a</w:t>
            </w:r>
            <w:r>
              <w:rPr>
                <w:spacing w:val="-3"/>
                <w:w w:val="105"/>
                <w:sz w:val="20"/>
              </w:rPr>
              <w:t xml:space="preserve"> </w:t>
            </w:r>
            <w:r>
              <w:rPr>
                <w:w w:val="105"/>
                <w:sz w:val="20"/>
              </w:rPr>
              <w:t>table</w:t>
            </w:r>
            <w:r>
              <w:rPr>
                <w:spacing w:val="-3"/>
                <w:w w:val="105"/>
                <w:sz w:val="20"/>
              </w:rPr>
              <w:t xml:space="preserve"> </w:t>
            </w:r>
            <w:r>
              <w:rPr>
                <w:w w:val="105"/>
                <w:sz w:val="20"/>
              </w:rPr>
              <w:t>based</w:t>
            </w:r>
            <w:r>
              <w:rPr>
                <w:spacing w:val="-2"/>
                <w:w w:val="105"/>
                <w:sz w:val="20"/>
              </w:rPr>
              <w:t xml:space="preserve"> </w:t>
            </w:r>
            <w:r>
              <w:rPr>
                <w:w w:val="105"/>
                <w:sz w:val="20"/>
              </w:rPr>
              <w:t>on</w:t>
            </w:r>
            <w:r>
              <w:rPr>
                <w:spacing w:val="-7"/>
                <w:w w:val="105"/>
                <w:sz w:val="20"/>
              </w:rPr>
              <w:t xml:space="preserve"> </w:t>
            </w:r>
            <w:r>
              <w:rPr>
                <w:w w:val="105"/>
                <w:sz w:val="20"/>
              </w:rPr>
              <w:t xml:space="preserve">a condition and having clause is used to put condition </w:t>
            </w:r>
            <w:r>
              <w:rPr>
                <w:spacing w:val="-3"/>
                <w:w w:val="105"/>
                <w:sz w:val="20"/>
              </w:rPr>
              <w:t xml:space="preserve">on </w:t>
            </w:r>
            <w:r>
              <w:rPr>
                <w:w w:val="105"/>
                <w:sz w:val="20"/>
              </w:rPr>
              <w:t>the result set that comes after using Group</w:t>
            </w:r>
            <w:r>
              <w:rPr>
                <w:spacing w:val="-43"/>
                <w:w w:val="105"/>
                <w:sz w:val="20"/>
              </w:rPr>
              <w:t xml:space="preserve"> </w:t>
            </w:r>
            <w:r>
              <w:rPr>
                <w:w w:val="105"/>
                <w:sz w:val="20"/>
              </w:rPr>
              <w:t xml:space="preserve">by </w:t>
            </w:r>
            <w:r>
              <w:rPr>
                <w:w w:val="105"/>
                <w:sz w:val="20"/>
              </w:rPr>
              <w:t>clause.</w:t>
            </w:r>
          </w:p>
          <w:p w:rsidR="00DE4EA8" w:rsidRDefault="00DE4EA8">
            <w:pPr>
              <w:pStyle w:val="TableParagraph"/>
              <w:spacing w:before="9"/>
              <w:rPr>
                <w:b/>
                <w:sz w:val="20"/>
              </w:rPr>
            </w:pPr>
          </w:p>
          <w:p w:rsidR="00DE4EA8" w:rsidRDefault="00E4770A">
            <w:pPr>
              <w:pStyle w:val="TableParagraph"/>
              <w:numPr>
                <w:ilvl w:val="0"/>
                <w:numId w:val="80"/>
              </w:numPr>
              <w:tabs>
                <w:tab w:val="left" w:pos="341"/>
              </w:tabs>
              <w:spacing w:line="247" w:lineRule="auto"/>
              <w:ind w:right="87" w:firstLine="0"/>
              <w:jc w:val="both"/>
              <w:rPr>
                <w:sz w:val="20"/>
              </w:rPr>
            </w:pPr>
            <w:r>
              <w:rPr>
                <w:w w:val="105"/>
                <w:sz w:val="20"/>
              </w:rPr>
              <w:t xml:space="preserve">COUNT(*) returns the number of items in a group, including NULL values and duplicates. COUNT(expression) evaluates expression for each row in a group and returns the number </w:t>
            </w:r>
            <w:r>
              <w:rPr>
                <w:spacing w:val="-3"/>
                <w:w w:val="105"/>
                <w:sz w:val="20"/>
              </w:rPr>
              <w:t xml:space="preserve">of </w:t>
            </w:r>
            <w:r>
              <w:rPr>
                <w:w w:val="105"/>
                <w:sz w:val="20"/>
              </w:rPr>
              <w:t>non null</w:t>
            </w:r>
            <w:r>
              <w:rPr>
                <w:spacing w:val="-11"/>
                <w:w w:val="105"/>
                <w:sz w:val="20"/>
              </w:rPr>
              <w:t xml:space="preserve"> </w:t>
            </w:r>
            <w:r>
              <w:rPr>
                <w:w w:val="105"/>
                <w:sz w:val="20"/>
              </w:rPr>
              <w:t>values.</w:t>
            </w:r>
          </w:p>
          <w:p w:rsidR="00DE4EA8" w:rsidRDefault="00E4770A">
            <w:pPr>
              <w:pStyle w:val="TableParagraph"/>
              <w:spacing w:before="3" w:line="249" w:lineRule="auto"/>
              <w:ind w:left="105" w:right="91"/>
              <w:jc w:val="both"/>
              <w:rPr>
                <w:sz w:val="20"/>
              </w:rPr>
            </w:pPr>
            <w:r>
              <w:rPr>
                <w:w w:val="105"/>
                <w:sz w:val="20"/>
              </w:rPr>
              <w:t>Candidate Key – A Candidate Key can be any column or a</w:t>
            </w:r>
            <w:r>
              <w:rPr>
                <w:w w:val="105"/>
                <w:sz w:val="20"/>
              </w:rPr>
              <w:t xml:space="preserve"> combination of columns that can qualify as unique key in database. There can be multiple Candidate Keys in one table. Each Candidate Key can qualify as Primary Key.</w:t>
            </w:r>
          </w:p>
          <w:p w:rsidR="00DE4EA8" w:rsidRDefault="00E4770A">
            <w:pPr>
              <w:pStyle w:val="TableParagraph"/>
              <w:spacing w:line="244" w:lineRule="auto"/>
              <w:ind w:left="105" w:right="90"/>
              <w:jc w:val="both"/>
              <w:rPr>
                <w:sz w:val="20"/>
              </w:rPr>
            </w:pPr>
            <w:r>
              <w:rPr>
                <w:w w:val="105"/>
                <w:sz w:val="20"/>
              </w:rPr>
              <w:t>Primary Key – A Primary Key is a column or a combination of columns that uniquely identify</w:t>
            </w:r>
            <w:r>
              <w:rPr>
                <w:w w:val="105"/>
                <w:sz w:val="20"/>
              </w:rPr>
              <w:t xml:space="preserve"> a record. Only one Candidate Key can be Primary Key.</w:t>
            </w:r>
          </w:p>
          <w:p w:rsidR="00DE4EA8" w:rsidRDefault="00E4770A">
            <w:pPr>
              <w:pStyle w:val="TableParagraph"/>
              <w:spacing w:before="5" w:line="247" w:lineRule="auto"/>
              <w:ind w:left="105" w:right="87"/>
              <w:jc w:val="both"/>
              <w:rPr>
                <w:sz w:val="20"/>
              </w:rPr>
            </w:pPr>
            <w:r>
              <w:rPr>
                <w:w w:val="105"/>
                <w:sz w:val="20"/>
              </w:rPr>
              <w:t>A table can have multiple Candidate Keys that are unique as single column or combined multiple columns to the table. They are all candidates for Primary Key</w:t>
            </w:r>
            <w:r>
              <w:rPr>
                <w:color w:val="232628"/>
                <w:w w:val="105"/>
                <w:sz w:val="20"/>
              </w:rPr>
              <w:t>.</w:t>
            </w:r>
          </w:p>
        </w:tc>
        <w:tc>
          <w:tcPr>
            <w:tcW w:w="2112" w:type="dxa"/>
          </w:tcPr>
          <w:p w:rsidR="00DE4EA8" w:rsidRDefault="00E4770A">
            <w:pPr>
              <w:pStyle w:val="TableParagraph"/>
              <w:spacing w:line="229" w:lineRule="exact"/>
              <w:ind w:left="685"/>
              <w:rPr>
                <w:sz w:val="20"/>
              </w:rPr>
            </w:pPr>
            <w:r>
              <w:rPr>
                <w:w w:val="105"/>
                <w:sz w:val="20"/>
              </w:rPr>
              <w:t>3 marks</w:t>
            </w:r>
          </w:p>
          <w:p w:rsidR="00DE4EA8" w:rsidRDefault="00DE4EA8">
            <w:pPr>
              <w:pStyle w:val="TableParagraph"/>
              <w:spacing w:before="3"/>
              <w:rPr>
                <w:b/>
                <w:sz w:val="21"/>
              </w:rPr>
            </w:pPr>
          </w:p>
          <w:p w:rsidR="00DE4EA8" w:rsidRDefault="00E4770A">
            <w:pPr>
              <w:pStyle w:val="TableParagraph"/>
              <w:spacing w:line="249" w:lineRule="auto"/>
              <w:ind w:left="99" w:right="85"/>
              <w:rPr>
                <w:sz w:val="20"/>
              </w:rPr>
            </w:pPr>
            <w:r>
              <w:rPr>
                <w:w w:val="105"/>
                <w:sz w:val="20"/>
              </w:rPr>
              <w:t>( 1 mark for each correct differenc</w:t>
            </w:r>
            <w:r>
              <w:rPr>
                <w:w w:val="105"/>
                <w:sz w:val="20"/>
              </w:rPr>
              <w:t>e)</w:t>
            </w:r>
          </w:p>
        </w:tc>
      </w:tr>
      <w:tr w:rsidR="00DE4EA8">
        <w:trPr>
          <w:trHeight w:val="412"/>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g)Ans</w:t>
            </w:r>
          </w:p>
        </w:tc>
        <w:tc>
          <w:tcPr>
            <w:tcW w:w="6010" w:type="dxa"/>
          </w:tcPr>
          <w:p w:rsidR="00DE4EA8" w:rsidRDefault="00DE4EA8">
            <w:pPr>
              <w:pStyle w:val="TableParagraph"/>
              <w:rPr>
                <w:sz w:val="20"/>
              </w:rPr>
            </w:pPr>
          </w:p>
        </w:tc>
        <w:tc>
          <w:tcPr>
            <w:tcW w:w="2112" w:type="dxa"/>
          </w:tcPr>
          <w:p w:rsidR="00DE4EA8" w:rsidRDefault="00E4770A">
            <w:pPr>
              <w:pStyle w:val="TableParagraph"/>
              <w:spacing w:line="225" w:lineRule="exact"/>
              <w:ind w:left="685"/>
              <w:rPr>
                <w:sz w:val="20"/>
              </w:rPr>
            </w:pPr>
            <w:r>
              <w:rPr>
                <w:w w:val="105"/>
                <w:sz w:val="20"/>
              </w:rPr>
              <w:t>3 marks</w:t>
            </w:r>
          </w:p>
        </w:tc>
      </w:tr>
    </w:tbl>
    <w:p w:rsidR="00DE4EA8" w:rsidRDefault="00DE4EA8">
      <w:pPr>
        <w:spacing w:after="0" w:line="225" w:lineRule="exact"/>
        <w:rPr>
          <w:sz w:val="20"/>
        </w:rPr>
        <w:sectPr w:rsidR="00DE4EA8">
          <w:pgSz w:w="12240" w:h="15840"/>
          <w:pgMar w:top="840" w:right="1140" w:bottom="1120" w:left="1360" w:header="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225"/>
        </w:trPr>
        <w:tc>
          <w:tcPr>
            <w:tcW w:w="528" w:type="dxa"/>
            <w:vMerge w:val="restart"/>
          </w:tcPr>
          <w:p w:rsidR="00DE4EA8" w:rsidRDefault="00DE4EA8">
            <w:pPr>
              <w:pStyle w:val="TableParagraph"/>
              <w:rPr>
                <w:sz w:val="20"/>
              </w:rPr>
            </w:pPr>
          </w:p>
        </w:tc>
        <w:tc>
          <w:tcPr>
            <w:tcW w:w="845" w:type="dxa"/>
            <w:vMerge w:val="restart"/>
          </w:tcPr>
          <w:p w:rsidR="00DE4EA8" w:rsidRDefault="00DE4EA8">
            <w:pPr>
              <w:pStyle w:val="TableParagraph"/>
              <w:rPr>
                <w:sz w:val="20"/>
              </w:rPr>
            </w:pPr>
          </w:p>
        </w:tc>
        <w:tc>
          <w:tcPr>
            <w:tcW w:w="6010" w:type="dxa"/>
            <w:tcBorders>
              <w:bottom w:val="nil"/>
            </w:tcBorders>
          </w:tcPr>
          <w:p w:rsidR="00DE4EA8" w:rsidRDefault="00E4770A">
            <w:pPr>
              <w:pStyle w:val="TableParagraph"/>
              <w:spacing w:line="205" w:lineRule="exact"/>
              <w:ind w:left="105"/>
              <w:rPr>
                <w:sz w:val="20"/>
              </w:rPr>
            </w:pPr>
            <w:r>
              <w:rPr>
                <w:w w:val="105"/>
                <w:sz w:val="20"/>
              </w:rPr>
              <w:t>(i) The degree is 6 and cardinality is 5.</w:t>
            </w:r>
          </w:p>
        </w:tc>
        <w:tc>
          <w:tcPr>
            <w:tcW w:w="2112" w:type="dxa"/>
            <w:tcBorders>
              <w:bottom w:val="nil"/>
            </w:tcBorders>
          </w:tcPr>
          <w:p w:rsidR="00DE4EA8" w:rsidRDefault="00E4770A">
            <w:pPr>
              <w:pStyle w:val="TableParagraph"/>
              <w:spacing w:line="205" w:lineRule="exact"/>
              <w:ind w:left="99"/>
              <w:rPr>
                <w:sz w:val="20"/>
              </w:rPr>
            </w:pPr>
            <w:r>
              <w:rPr>
                <w:w w:val="105"/>
                <w:sz w:val="20"/>
              </w:rPr>
              <w:t>(½ mark for correct</w:t>
            </w:r>
          </w:p>
        </w:tc>
      </w:tr>
      <w:tr w:rsidR="00DE4EA8">
        <w:trPr>
          <w:trHeight w:val="465"/>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before="119"/>
              <w:ind w:left="105"/>
              <w:rPr>
                <w:sz w:val="20"/>
              </w:rPr>
            </w:pPr>
            <w:r>
              <w:rPr>
                <w:w w:val="105"/>
                <w:sz w:val="20"/>
              </w:rPr>
              <w:t>(ii)</w:t>
            </w:r>
          </w:p>
        </w:tc>
        <w:tc>
          <w:tcPr>
            <w:tcW w:w="2112" w:type="dxa"/>
            <w:tcBorders>
              <w:top w:val="nil"/>
              <w:bottom w:val="nil"/>
            </w:tcBorders>
          </w:tcPr>
          <w:p w:rsidR="00DE4EA8" w:rsidRDefault="00E4770A">
            <w:pPr>
              <w:pStyle w:val="TableParagraph"/>
              <w:spacing w:line="225" w:lineRule="exact"/>
              <w:ind w:left="99"/>
              <w:rPr>
                <w:sz w:val="20"/>
              </w:rPr>
            </w:pPr>
            <w:r>
              <w:rPr>
                <w:w w:val="105"/>
                <w:sz w:val="20"/>
              </w:rPr>
              <w:t>degree and ½ mark</w:t>
            </w:r>
          </w:p>
          <w:p w:rsidR="00DE4EA8" w:rsidRDefault="00E4770A">
            <w:pPr>
              <w:pStyle w:val="TableParagraph"/>
              <w:spacing w:before="10" w:line="211" w:lineRule="exact"/>
              <w:ind w:left="99"/>
              <w:rPr>
                <w:sz w:val="20"/>
              </w:rPr>
            </w:pPr>
            <w:r>
              <w:rPr>
                <w:w w:val="105"/>
                <w:sz w:val="20"/>
              </w:rPr>
              <w:t>for cardinality)</w:t>
            </w:r>
          </w:p>
        </w:tc>
      </w:tr>
      <w:tr w:rsidR="00DE4EA8">
        <w:trPr>
          <w:trHeight w:val="227"/>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line="208" w:lineRule="exact"/>
              <w:ind w:left="105"/>
              <w:rPr>
                <w:sz w:val="20"/>
              </w:rPr>
            </w:pPr>
            <w:r>
              <w:rPr>
                <w:color w:val="212121"/>
                <w:w w:val="105"/>
                <w:sz w:val="20"/>
              </w:rPr>
              <w:t>+------------+</w:t>
            </w:r>
          </w:p>
        </w:tc>
        <w:tc>
          <w:tcPr>
            <w:tcW w:w="2112" w:type="dxa"/>
            <w:tcBorders>
              <w:top w:val="nil"/>
              <w:bottom w:val="nil"/>
            </w:tcBorders>
          </w:tcPr>
          <w:p w:rsidR="00DE4EA8" w:rsidRDefault="00DE4EA8">
            <w:pPr>
              <w:pStyle w:val="TableParagraph"/>
              <w:rPr>
                <w:sz w:val="16"/>
              </w:rPr>
            </w:pPr>
          </w:p>
        </w:tc>
      </w:tr>
      <w:tr w:rsidR="00DE4EA8">
        <w:trPr>
          <w:trHeight w:val="225"/>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line="205" w:lineRule="exact"/>
              <w:ind w:left="105"/>
              <w:rPr>
                <w:sz w:val="20"/>
              </w:rPr>
            </w:pPr>
            <w:r>
              <w:rPr>
                <w:color w:val="212121"/>
                <w:w w:val="105"/>
                <w:sz w:val="20"/>
              </w:rPr>
              <w:t>| max(DOJ) |</w:t>
            </w:r>
          </w:p>
        </w:tc>
        <w:tc>
          <w:tcPr>
            <w:tcW w:w="2112" w:type="dxa"/>
            <w:tcBorders>
              <w:top w:val="nil"/>
              <w:bottom w:val="nil"/>
            </w:tcBorders>
          </w:tcPr>
          <w:p w:rsidR="00DE4EA8" w:rsidRDefault="00E4770A">
            <w:pPr>
              <w:pStyle w:val="TableParagraph"/>
              <w:spacing w:line="205" w:lineRule="exact"/>
              <w:ind w:left="99"/>
              <w:rPr>
                <w:sz w:val="20"/>
              </w:rPr>
            </w:pPr>
            <w:r>
              <w:rPr>
                <w:w w:val="105"/>
                <w:sz w:val="20"/>
              </w:rPr>
              <w:t>(1 mark for correct</w:t>
            </w:r>
          </w:p>
        </w:tc>
      </w:tr>
      <w:tr w:rsidR="00DE4EA8">
        <w:trPr>
          <w:trHeight w:val="227"/>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line="208" w:lineRule="exact"/>
              <w:ind w:left="105"/>
              <w:rPr>
                <w:sz w:val="20"/>
              </w:rPr>
            </w:pPr>
            <w:r>
              <w:rPr>
                <w:color w:val="212121"/>
                <w:w w:val="105"/>
                <w:sz w:val="20"/>
              </w:rPr>
              <w:t>+------------+</w:t>
            </w:r>
          </w:p>
        </w:tc>
        <w:tc>
          <w:tcPr>
            <w:tcW w:w="2112" w:type="dxa"/>
            <w:tcBorders>
              <w:top w:val="nil"/>
              <w:bottom w:val="nil"/>
            </w:tcBorders>
          </w:tcPr>
          <w:p w:rsidR="00DE4EA8" w:rsidRDefault="00E4770A">
            <w:pPr>
              <w:pStyle w:val="TableParagraph"/>
              <w:spacing w:line="208" w:lineRule="exact"/>
              <w:ind w:left="99"/>
              <w:rPr>
                <w:sz w:val="20"/>
              </w:rPr>
            </w:pPr>
            <w:r>
              <w:rPr>
                <w:w w:val="105"/>
                <w:sz w:val="20"/>
              </w:rPr>
              <w:t>output)</w:t>
            </w:r>
          </w:p>
        </w:tc>
      </w:tr>
      <w:tr w:rsidR="00DE4EA8">
        <w:trPr>
          <w:trHeight w:val="230"/>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line="210" w:lineRule="exact"/>
              <w:ind w:left="105"/>
              <w:rPr>
                <w:sz w:val="20"/>
              </w:rPr>
            </w:pPr>
            <w:r>
              <w:rPr>
                <w:color w:val="212121"/>
                <w:w w:val="105"/>
                <w:sz w:val="20"/>
              </w:rPr>
              <w:t>| 1998-02-21 |</w:t>
            </w:r>
          </w:p>
        </w:tc>
        <w:tc>
          <w:tcPr>
            <w:tcW w:w="2112"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E4770A">
            <w:pPr>
              <w:pStyle w:val="TableParagraph"/>
              <w:spacing w:line="208" w:lineRule="exact"/>
              <w:ind w:left="105"/>
              <w:rPr>
                <w:sz w:val="20"/>
              </w:rPr>
            </w:pPr>
            <w:r>
              <w:rPr>
                <w:color w:val="212121"/>
                <w:w w:val="105"/>
                <w:sz w:val="20"/>
              </w:rPr>
              <w:t>+------------+</w:t>
            </w:r>
          </w:p>
        </w:tc>
        <w:tc>
          <w:tcPr>
            <w:tcW w:w="2112" w:type="dxa"/>
            <w:tcBorders>
              <w:top w:val="nil"/>
              <w:bottom w:val="nil"/>
            </w:tcBorders>
          </w:tcPr>
          <w:p w:rsidR="00DE4EA8" w:rsidRDefault="00DE4EA8">
            <w:pPr>
              <w:pStyle w:val="TableParagraph"/>
              <w:rPr>
                <w:sz w:val="16"/>
              </w:rPr>
            </w:pPr>
          </w:p>
        </w:tc>
      </w:tr>
      <w:tr w:rsidR="00DE4EA8">
        <w:trPr>
          <w:trHeight w:val="227"/>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bottom w:val="nil"/>
            </w:tcBorders>
          </w:tcPr>
          <w:p w:rsidR="00DE4EA8" w:rsidRDefault="00DE4EA8">
            <w:pPr>
              <w:pStyle w:val="TableParagraph"/>
              <w:rPr>
                <w:sz w:val="16"/>
              </w:rPr>
            </w:pPr>
          </w:p>
        </w:tc>
        <w:tc>
          <w:tcPr>
            <w:tcW w:w="2112" w:type="dxa"/>
            <w:tcBorders>
              <w:top w:val="nil"/>
              <w:bottom w:val="nil"/>
            </w:tcBorders>
          </w:tcPr>
          <w:p w:rsidR="00DE4EA8" w:rsidRDefault="00E4770A">
            <w:pPr>
              <w:pStyle w:val="TableParagraph"/>
              <w:spacing w:line="208" w:lineRule="exact"/>
              <w:ind w:left="99"/>
              <w:rPr>
                <w:sz w:val="20"/>
              </w:rPr>
            </w:pPr>
            <w:r>
              <w:rPr>
                <w:w w:val="105"/>
                <w:sz w:val="20"/>
              </w:rPr>
              <w:t>(1 mark for correct</w:t>
            </w:r>
          </w:p>
        </w:tc>
      </w:tr>
      <w:tr w:rsidR="00DE4EA8">
        <w:trPr>
          <w:trHeight w:val="829"/>
        </w:trPr>
        <w:tc>
          <w:tcPr>
            <w:tcW w:w="528" w:type="dxa"/>
            <w:vMerge/>
            <w:tcBorders>
              <w:top w:val="nil"/>
            </w:tcBorders>
          </w:tcPr>
          <w:p w:rsidR="00DE4EA8" w:rsidRDefault="00DE4EA8">
            <w:pPr>
              <w:rPr>
                <w:sz w:val="2"/>
                <w:szCs w:val="2"/>
              </w:rPr>
            </w:pPr>
          </w:p>
        </w:tc>
        <w:tc>
          <w:tcPr>
            <w:tcW w:w="845" w:type="dxa"/>
            <w:vMerge/>
            <w:tcBorders>
              <w:top w:val="nil"/>
            </w:tcBorders>
          </w:tcPr>
          <w:p w:rsidR="00DE4EA8" w:rsidRDefault="00DE4EA8">
            <w:pPr>
              <w:rPr>
                <w:sz w:val="2"/>
                <w:szCs w:val="2"/>
              </w:rPr>
            </w:pPr>
          </w:p>
        </w:tc>
        <w:tc>
          <w:tcPr>
            <w:tcW w:w="6010" w:type="dxa"/>
            <w:tcBorders>
              <w:top w:val="nil"/>
            </w:tcBorders>
          </w:tcPr>
          <w:p w:rsidR="00DE4EA8" w:rsidRDefault="00E4770A">
            <w:pPr>
              <w:pStyle w:val="TableParagraph"/>
              <w:spacing w:before="119"/>
              <w:ind w:left="105"/>
              <w:rPr>
                <w:b/>
                <w:sz w:val="20"/>
              </w:rPr>
            </w:pPr>
            <w:r>
              <w:rPr>
                <w:b/>
                <w:w w:val="105"/>
                <w:sz w:val="20"/>
              </w:rPr>
              <w:t>(</w:t>
            </w:r>
            <w:r>
              <w:rPr>
                <w:w w:val="105"/>
                <w:sz w:val="20"/>
              </w:rPr>
              <w:t>iii)Delete from Customer_Details where Accumlt_Amt is NULL</w:t>
            </w:r>
            <w:r>
              <w:rPr>
                <w:b/>
                <w:w w:val="105"/>
                <w:sz w:val="20"/>
              </w:rPr>
              <w:t>;</w:t>
            </w:r>
          </w:p>
        </w:tc>
        <w:tc>
          <w:tcPr>
            <w:tcW w:w="2112" w:type="dxa"/>
            <w:tcBorders>
              <w:top w:val="nil"/>
            </w:tcBorders>
          </w:tcPr>
          <w:p w:rsidR="00DE4EA8" w:rsidRDefault="00E4770A">
            <w:pPr>
              <w:pStyle w:val="TableParagraph"/>
              <w:spacing w:line="229" w:lineRule="exact"/>
              <w:ind w:left="99"/>
              <w:rPr>
                <w:sz w:val="20"/>
              </w:rPr>
            </w:pPr>
            <w:r>
              <w:rPr>
                <w:w w:val="105"/>
                <w:sz w:val="20"/>
              </w:rPr>
              <w:t>query)</w:t>
            </w:r>
          </w:p>
        </w:tc>
      </w:tr>
      <w:tr w:rsidR="00DE4EA8">
        <w:trPr>
          <w:trHeight w:val="230"/>
        </w:trPr>
        <w:tc>
          <w:tcPr>
            <w:tcW w:w="528" w:type="dxa"/>
            <w:vMerge w:val="restart"/>
          </w:tcPr>
          <w:p w:rsidR="00DE4EA8" w:rsidRDefault="00DE4EA8">
            <w:pPr>
              <w:pStyle w:val="TableParagraph"/>
              <w:rPr>
                <w:sz w:val="20"/>
              </w:rPr>
            </w:pPr>
          </w:p>
        </w:tc>
        <w:tc>
          <w:tcPr>
            <w:tcW w:w="845" w:type="dxa"/>
            <w:tcBorders>
              <w:bottom w:val="nil"/>
            </w:tcBorders>
          </w:tcPr>
          <w:p w:rsidR="00DE4EA8" w:rsidRDefault="00E4770A">
            <w:pPr>
              <w:pStyle w:val="TableParagraph"/>
              <w:spacing w:before="4" w:line="206" w:lineRule="exact"/>
              <w:ind w:left="100"/>
              <w:rPr>
                <w:sz w:val="20"/>
              </w:rPr>
            </w:pPr>
            <w:r>
              <w:rPr>
                <w:w w:val="105"/>
                <w:sz w:val="20"/>
              </w:rPr>
              <w:t>h)Ans</w:t>
            </w:r>
          </w:p>
        </w:tc>
        <w:tc>
          <w:tcPr>
            <w:tcW w:w="6010" w:type="dxa"/>
            <w:tcBorders>
              <w:bottom w:val="nil"/>
            </w:tcBorders>
          </w:tcPr>
          <w:p w:rsidR="00DE4EA8" w:rsidRDefault="00E4770A">
            <w:pPr>
              <w:pStyle w:val="TableParagraph"/>
              <w:spacing w:line="210" w:lineRule="exact"/>
              <w:ind w:left="18"/>
              <w:rPr>
                <w:sz w:val="20"/>
              </w:rPr>
            </w:pPr>
            <w:r>
              <w:rPr>
                <w:w w:val="105"/>
                <w:sz w:val="20"/>
              </w:rPr>
              <w:t>mysql&gt; Select Name,SalesAmt from Store order by noOfEmp;</w:t>
            </w:r>
          </w:p>
        </w:tc>
        <w:tc>
          <w:tcPr>
            <w:tcW w:w="2112" w:type="dxa"/>
            <w:vMerge w:val="restart"/>
          </w:tcPr>
          <w:p w:rsidR="00DE4EA8" w:rsidRDefault="00E4770A">
            <w:pPr>
              <w:pStyle w:val="TableParagraph"/>
              <w:spacing w:before="4"/>
              <w:ind w:left="685"/>
              <w:rPr>
                <w:sz w:val="20"/>
              </w:rPr>
            </w:pPr>
            <w:r>
              <w:rPr>
                <w:w w:val="105"/>
                <w:sz w:val="20"/>
              </w:rPr>
              <w:t>4 marks</w:t>
            </w:r>
          </w:p>
          <w:p w:rsidR="00DE4EA8" w:rsidRDefault="00E4770A">
            <w:pPr>
              <w:pStyle w:val="TableParagraph"/>
              <w:spacing w:before="125" w:line="244" w:lineRule="auto"/>
              <w:ind w:left="354" w:hanging="336"/>
              <w:rPr>
                <w:sz w:val="20"/>
              </w:rPr>
            </w:pPr>
            <w:r>
              <w:rPr>
                <w:w w:val="105"/>
                <w:sz w:val="20"/>
              </w:rPr>
              <w:t>(1 mark for each correct query and</w:t>
            </w:r>
          </w:p>
          <w:p w:rsidR="00DE4EA8" w:rsidRDefault="00E4770A">
            <w:pPr>
              <w:pStyle w:val="TableParagraph"/>
              <w:spacing w:before="1" w:line="249" w:lineRule="auto"/>
              <w:ind w:left="354" w:right="85"/>
              <w:rPr>
                <w:sz w:val="20"/>
              </w:rPr>
            </w:pPr>
            <w:r>
              <w:rPr>
                <w:w w:val="105"/>
                <w:sz w:val="20"/>
              </w:rPr>
              <w:t>½ mark for each correct output)</w:t>
            </w: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rPr>
                <w:b/>
              </w:rPr>
            </w:pPr>
          </w:p>
          <w:p w:rsidR="00DE4EA8" w:rsidRDefault="00DE4EA8">
            <w:pPr>
              <w:pStyle w:val="TableParagraph"/>
              <w:spacing w:before="4"/>
              <w:rPr>
                <w:b/>
                <w:sz w:val="24"/>
              </w:rPr>
            </w:pPr>
          </w:p>
          <w:p w:rsidR="00DE4EA8" w:rsidRDefault="00E4770A">
            <w:pPr>
              <w:pStyle w:val="TableParagraph"/>
              <w:ind w:left="99"/>
              <w:rPr>
                <w:sz w:val="20"/>
              </w:rPr>
            </w:pPr>
            <w:r>
              <w:rPr>
                <w:w w:val="105"/>
                <w:sz w:val="20"/>
              </w:rPr>
              <w:t>(i)</w:t>
            </w:r>
          </w:p>
          <w:p w:rsidR="00DE4EA8" w:rsidRDefault="00E4770A">
            <w:pPr>
              <w:pStyle w:val="TableParagraph"/>
              <w:spacing w:before="10" w:line="244" w:lineRule="auto"/>
              <w:ind w:left="18" w:right="85"/>
              <w:rPr>
                <w:sz w:val="20"/>
              </w:rPr>
            </w:pPr>
            <w:r>
              <w:rPr>
                <w:w w:val="105"/>
                <w:sz w:val="20"/>
              </w:rPr>
              <w:t>1 mark for correct connection establishment</w:t>
            </w:r>
          </w:p>
          <w:p w:rsidR="00DE4EA8" w:rsidRDefault="00E4770A">
            <w:pPr>
              <w:pStyle w:val="TableParagraph"/>
              <w:spacing w:before="6" w:line="249" w:lineRule="auto"/>
              <w:ind w:left="18" w:right="89"/>
              <w:jc w:val="both"/>
              <w:rPr>
                <w:sz w:val="20"/>
              </w:rPr>
            </w:pPr>
            <w:r>
              <w:rPr>
                <w:w w:val="105"/>
                <w:sz w:val="20"/>
              </w:rPr>
              <w:t xml:space="preserve">½ mark </w:t>
            </w:r>
            <w:r>
              <w:rPr>
                <w:spacing w:val="2"/>
                <w:w w:val="105"/>
                <w:sz w:val="20"/>
              </w:rPr>
              <w:t xml:space="preserve">for </w:t>
            </w:r>
            <w:r>
              <w:rPr>
                <w:w w:val="105"/>
                <w:sz w:val="20"/>
              </w:rPr>
              <w:t xml:space="preserve">activation </w:t>
            </w:r>
            <w:r>
              <w:rPr>
                <w:spacing w:val="-3"/>
                <w:w w:val="105"/>
                <w:sz w:val="20"/>
              </w:rPr>
              <w:t xml:space="preserve">of </w:t>
            </w:r>
            <w:r>
              <w:rPr>
                <w:w w:val="105"/>
                <w:sz w:val="20"/>
              </w:rPr>
              <w:t xml:space="preserve">cursor and ½ mark for correct </w:t>
            </w:r>
            <w:r>
              <w:rPr>
                <w:spacing w:val="-3"/>
                <w:w w:val="105"/>
                <w:sz w:val="20"/>
              </w:rPr>
              <w:t xml:space="preserve">executable </w:t>
            </w:r>
            <w:r>
              <w:rPr>
                <w:w w:val="105"/>
                <w:sz w:val="20"/>
              </w:rPr>
              <w:t>insert command</w:t>
            </w:r>
          </w:p>
          <w:p w:rsidR="00DE4EA8" w:rsidRDefault="00E4770A">
            <w:pPr>
              <w:pStyle w:val="TableParagraph"/>
              <w:spacing w:line="247" w:lineRule="auto"/>
              <w:ind w:left="18" w:right="84"/>
              <w:jc w:val="both"/>
              <w:rPr>
                <w:sz w:val="20"/>
              </w:rPr>
            </w:pPr>
            <w:r>
              <w:rPr>
                <w:w w:val="105"/>
                <w:sz w:val="20"/>
              </w:rPr>
              <w:t>Or 2 full marks for any other correct program</w:t>
            </w:r>
          </w:p>
          <w:p w:rsidR="00DE4EA8" w:rsidRDefault="00DE4EA8">
            <w:pPr>
              <w:pStyle w:val="TableParagraph"/>
              <w:rPr>
                <w:b/>
              </w:rPr>
            </w:pPr>
          </w:p>
          <w:p w:rsidR="00DE4EA8" w:rsidRDefault="00DE4EA8">
            <w:pPr>
              <w:pStyle w:val="TableParagraph"/>
              <w:rPr>
                <w:b/>
              </w:rPr>
            </w:pPr>
          </w:p>
          <w:p w:rsidR="00DE4EA8" w:rsidRDefault="00DE4EA8">
            <w:pPr>
              <w:pStyle w:val="TableParagraph"/>
              <w:spacing w:before="7"/>
              <w:rPr>
                <w:b/>
                <w:sz w:val="17"/>
              </w:rPr>
            </w:pPr>
          </w:p>
          <w:p w:rsidR="00DE4EA8" w:rsidRDefault="00E4770A">
            <w:pPr>
              <w:pStyle w:val="TableParagraph"/>
              <w:spacing w:before="1"/>
              <w:ind w:left="18"/>
              <w:rPr>
                <w:sz w:val="20"/>
              </w:rPr>
            </w:pPr>
            <w:r>
              <w:rPr>
                <w:w w:val="105"/>
                <w:sz w:val="20"/>
              </w:rPr>
              <w:t>(ii)</w:t>
            </w:r>
          </w:p>
          <w:p w:rsidR="00DE4EA8" w:rsidRDefault="00E4770A">
            <w:pPr>
              <w:pStyle w:val="TableParagraph"/>
              <w:tabs>
                <w:tab w:val="left" w:pos="911"/>
              </w:tabs>
              <w:spacing w:before="5" w:line="249" w:lineRule="auto"/>
              <w:ind w:left="18" w:right="85"/>
              <w:jc w:val="both"/>
              <w:rPr>
                <w:sz w:val="20"/>
              </w:rPr>
            </w:pPr>
            <w:r>
              <w:rPr>
                <w:w w:val="105"/>
                <w:sz w:val="20"/>
              </w:rPr>
              <w:t xml:space="preserve">(1 mark for </w:t>
            </w:r>
            <w:r>
              <w:rPr>
                <w:spacing w:val="-3"/>
                <w:w w:val="105"/>
                <w:sz w:val="20"/>
              </w:rPr>
              <w:t xml:space="preserve">correct </w:t>
            </w:r>
            <w:r>
              <w:rPr>
                <w:w w:val="105"/>
                <w:sz w:val="20"/>
              </w:rPr>
              <w:t xml:space="preserve">opening </w:t>
            </w:r>
            <w:r>
              <w:rPr>
                <w:spacing w:val="-3"/>
                <w:w w:val="105"/>
                <w:sz w:val="20"/>
              </w:rPr>
              <w:t xml:space="preserve">of </w:t>
            </w:r>
            <w:r>
              <w:rPr>
                <w:w w:val="105"/>
                <w:sz w:val="20"/>
              </w:rPr>
              <w:t xml:space="preserve">csv file </w:t>
            </w:r>
            <w:r>
              <w:rPr>
                <w:spacing w:val="3"/>
                <w:w w:val="105"/>
                <w:sz w:val="20"/>
              </w:rPr>
              <w:t xml:space="preserve">in </w:t>
            </w:r>
            <w:r>
              <w:rPr>
                <w:w w:val="105"/>
                <w:sz w:val="20"/>
              </w:rPr>
              <w:t>read mode, ½ mark for</w:t>
            </w:r>
            <w:r>
              <w:rPr>
                <w:w w:val="105"/>
                <w:sz w:val="20"/>
              </w:rPr>
              <w:tab/>
            </w:r>
            <w:r>
              <w:rPr>
                <w:spacing w:val="-1"/>
                <w:sz w:val="20"/>
              </w:rPr>
              <w:t xml:space="preserve">csv.reader() </w:t>
            </w:r>
            <w:r>
              <w:rPr>
                <w:w w:val="105"/>
                <w:sz w:val="20"/>
              </w:rPr>
              <w:t xml:space="preserve">command and </w:t>
            </w:r>
            <w:r>
              <w:rPr>
                <w:spacing w:val="-14"/>
                <w:w w:val="105"/>
                <w:sz w:val="20"/>
              </w:rPr>
              <w:t xml:space="preserve">½ </w:t>
            </w:r>
            <w:r>
              <w:rPr>
                <w:w w:val="105"/>
                <w:sz w:val="20"/>
              </w:rPr>
              <w:t xml:space="preserve">mark for </w:t>
            </w:r>
            <w:r>
              <w:rPr>
                <w:spacing w:val="-3"/>
                <w:w w:val="105"/>
                <w:sz w:val="20"/>
              </w:rPr>
              <w:t xml:space="preserve">printing </w:t>
            </w:r>
            <w:r>
              <w:rPr>
                <w:w w:val="105"/>
                <w:sz w:val="20"/>
              </w:rPr>
              <w:t xml:space="preserve">content of </w:t>
            </w:r>
            <w:r>
              <w:rPr>
                <w:spacing w:val="-3"/>
                <w:w w:val="105"/>
                <w:sz w:val="20"/>
              </w:rPr>
              <w:t>csv</w:t>
            </w:r>
            <w:r>
              <w:rPr>
                <w:spacing w:val="-9"/>
                <w:w w:val="105"/>
                <w:sz w:val="20"/>
              </w:rPr>
              <w:t xml:space="preserve"> </w:t>
            </w:r>
            <w:r>
              <w:rPr>
                <w:w w:val="105"/>
                <w:sz w:val="20"/>
              </w:rPr>
              <w:t>file)</w:t>
            </w:r>
          </w:p>
        </w:tc>
      </w:tr>
      <w:tr w:rsidR="00DE4EA8">
        <w:trPr>
          <w:trHeight w:val="22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5" w:lineRule="exact"/>
              <w:ind w:left="18"/>
              <w:rPr>
                <w:sz w:val="20"/>
              </w:rPr>
            </w:pPr>
            <w:r>
              <w:rPr>
                <w:w w:val="105"/>
                <w:sz w:val="20"/>
              </w:rPr>
              <w:t>mysql&gt; Select city, sum(SalesAmt) from store group by City;</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18"/>
              <w:rPr>
                <w:sz w:val="20"/>
              </w:rPr>
            </w:pPr>
            <w:r>
              <w:rPr>
                <w:w w:val="105"/>
                <w:sz w:val="20"/>
              </w:rPr>
              <w:t>mysql&gt; Select count(*),City from store group by City having</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8"/>
              <w:rPr>
                <w:sz w:val="20"/>
              </w:rPr>
            </w:pPr>
            <w:r>
              <w:rPr>
                <w:w w:val="105"/>
                <w:sz w:val="20"/>
              </w:rPr>
              <w:t>count(*)&gt;2;</w:t>
            </w:r>
          </w:p>
        </w:tc>
        <w:tc>
          <w:tcPr>
            <w:tcW w:w="2112" w:type="dxa"/>
            <w:vMerge/>
            <w:tcBorders>
              <w:top w:val="nil"/>
            </w:tcBorders>
          </w:tcPr>
          <w:p w:rsidR="00DE4EA8" w:rsidRDefault="00DE4EA8">
            <w:pPr>
              <w:rPr>
                <w:sz w:val="2"/>
                <w:szCs w:val="2"/>
              </w:rPr>
            </w:pPr>
          </w:p>
        </w:tc>
      </w:tr>
      <w:tr w:rsidR="00DE4EA8">
        <w:trPr>
          <w:trHeight w:val="34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line="227" w:lineRule="exact"/>
              <w:ind w:left="18"/>
              <w:rPr>
                <w:sz w:val="20"/>
              </w:rPr>
            </w:pPr>
            <w:r>
              <w:rPr>
                <w:w w:val="105"/>
                <w:sz w:val="20"/>
              </w:rPr>
              <w:t>mysql&gt; Select Min(DateOpen) from Store;</w:t>
            </w:r>
          </w:p>
        </w:tc>
        <w:tc>
          <w:tcPr>
            <w:tcW w:w="2112" w:type="dxa"/>
            <w:vMerge/>
            <w:tcBorders>
              <w:top w:val="nil"/>
            </w:tcBorders>
          </w:tcPr>
          <w:p w:rsidR="00DE4EA8" w:rsidRDefault="00DE4EA8">
            <w:pPr>
              <w:rPr>
                <w:sz w:val="2"/>
                <w:szCs w:val="2"/>
              </w:rPr>
            </w:pPr>
          </w:p>
        </w:tc>
      </w:tr>
      <w:tr w:rsidR="00DE4EA8">
        <w:trPr>
          <w:trHeight w:val="34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before="119" w:line="206"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22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5" w:lineRule="exact"/>
              <w:ind w:left="18"/>
              <w:rPr>
                <w:sz w:val="20"/>
              </w:rPr>
            </w:pPr>
            <w:r>
              <w:rPr>
                <w:w w:val="105"/>
                <w:sz w:val="20"/>
              </w:rPr>
              <w:t>| Min(DateOpen) |</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tabs>
                <w:tab w:val="left" w:pos="1420"/>
              </w:tabs>
              <w:spacing w:line="210" w:lineRule="exact"/>
              <w:ind w:left="18"/>
              <w:rPr>
                <w:sz w:val="20"/>
              </w:rPr>
            </w:pPr>
            <w:r>
              <w:rPr>
                <w:w w:val="105"/>
                <w:sz w:val="20"/>
              </w:rPr>
              <w:t>|</w:t>
            </w:r>
            <w:r>
              <w:rPr>
                <w:spacing w:val="-9"/>
                <w:w w:val="105"/>
                <w:sz w:val="20"/>
              </w:rPr>
              <w:t xml:space="preserve"> </w:t>
            </w:r>
            <w:r>
              <w:rPr>
                <w:w w:val="105"/>
                <w:sz w:val="20"/>
              </w:rPr>
              <w:t>2015-02-06</w:t>
            </w:r>
            <w:r>
              <w:rPr>
                <w:w w:val="105"/>
                <w:sz w:val="20"/>
              </w:rPr>
              <w:tab/>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8"/>
              <w:rPr>
                <w:sz w:val="20"/>
              </w:rPr>
            </w:pPr>
            <w:r>
              <w:rPr>
                <w:w w:val="105"/>
                <w:sz w:val="20"/>
              </w:rPr>
              <w:t>mysql&gt; Select Count(StoreId), NoOfEmp from Store group by</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8"/>
              <w:rPr>
                <w:sz w:val="20"/>
              </w:rPr>
            </w:pPr>
            <w:r>
              <w:rPr>
                <w:w w:val="105"/>
                <w:sz w:val="20"/>
              </w:rPr>
              <w:t>NoOfemp having max(SalesAmt)&lt;60000;</w:t>
            </w:r>
          </w:p>
        </w:tc>
        <w:tc>
          <w:tcPr>
            <w:tcW w:w="2112" w:type="dxa"/>
            <w:vMerge/>
            <w:tcBorders>
              <w:top w:val="nil"/>
            </w:tcBorders>
          </w:tcPr>
          <w:p w:rsidR="00DE4EA8" w:rsidRDefault="00DE4EA8">
            <w:pPr>
              <w:rPr>
                <w:sz w:val="2"/>
                <w:szCs w:val="2"/>
              </w:rPr>
            </w:pPr>
          </w:p>
        </w:tc>
      </w:tr>
      <w:tr w:rsidR="00DE4EA8">
        <w:trPr>
          <w:trHeight w:val="22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5"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8"/>
              <w:rPr>
                <w:sz w:val="20"/>
              </w:rPr>
            </w:pPr>
            <w:r>
              <w:rPr>
                <w:w w:val="105"/>
                <w:sz w:val="20"/>
              </w:rPr>
              <w:t xml:space="preserve">| </w:t>
            </w:r>
            <w:r>
              <w:rPr>
                <w:w w:val="105"/>
                <w:sz w:val="20"/>
              </w:rPr>
              <w:t>Count(StoreId) | NoOfEmp |</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tabs>
                <w:tab w:val="left" w:pos="877"/>
                <w:tab w:val="left" w:pos="2135"/>
              </w:tabs>
              <w:spacing w:line="208" w:lineRule="exact"/>
              <w:ind w:left="18"/>
              <w:rPr>
                <w:sz w:val="20"/>
              </w:rPr>
            </w:pPr>
            <w:r>
              <w:rPr>
                <w:w w:val="105"/>
                <w:sz w:val="20"/>
              </w:rPr>
              <w:t>|</w:t>
            </w:r>
            <w:r>
              <w:rPr>
                <w:w w:val="105"/>
                <w:sz w:val="20"/>
              </w:rPr>
              <w:tab/>
              <w:t>1</w:t>
            </w:r>
            <w:r>
              <w:rPr>
                <w:spacing w:val="-3"/>
                <w:w w:val="105"/>
                <w:sz w:val="20"/>
              </w:rPr>
              <w:t xml:space="preserve"> </w:t>
            </w:r>
            <w:r>
              <w:rPr>
                <w:w w:val="105"/>
                <w:sz w:val="20"/>
              </w:rPr>
              <w:t>|</w:t>
            </w:r>
            <w:r>
              <w:rPr>
                <w:spacing w:val="-4"/>
                <w:w w:val="105"/>
                <w:sz w:val="20"/>
              </w:rPr>
              <w:t xml:space="preserve"> </w:t>
            </w:r>
            <w:r>
              <w:rPr>
                <w:w w:val="105"/>
                <w:sz w:val="20"/>
              </w:rPr>
              <w:t>10</w:t>
            </w:r>
            <w:r>
              <w:rPr>
                <w:w w:val="105"/>
                <w:sz w:val="20"/>
              </w:rPr>
              <w:tab/>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tabs>
                <w:tab w:val="left" w:pos="877"/>
                <w:tab w:val="left" w:pos="2135"/>
              </w:tabs>
              <w:spacing w:line="208" w:lineRule="exact"/>
              <w:ind w:left="18"/>
              <w:rPr>
                <w:sz w:val="20"/>
              </w:rPr>
            </w:pPr>
            <w:r>
              <w:rPr>
                <w:w w:val="105"/>
                <w:sz w:val="20"/>
              </w:rPr>
              <w:t>|</w:t>
            </w:r>
            <w:r>
              <w:rPr>
                <w:w w:val="105"/>
                <w:sz w:val="20"/>
              </w:rPr>
              <w:tab/>
              <w:t>1</w:t>
            </w:r>
            <w:r>
              <w:rPr>
                <w:spacing w:val="-3"/>
                <w:w w:val="105"/>
                <w:sz w:val="20"/>
              </w:rPr>
              <w:t xml:space="preserve"> </w:t>
            </w:r>
            <w:r>
              <w:rPr>
                <w:w w:val="105"/>
                <w:sz w:val="20"/>
              </w:rPr>
              <w:t>|</w:t>
            </w:r>
            <w:r>
              <w:rPr>
                <w:spacing w:val="-4"/>
                <w:w w:val="105"/>
                <w:sz w:val="20"/>
              </w:rPr>
              <w:t xml:space="preserve"> </w:t>
            </w:r>
            <w:r>
              <w:rPr>
                <w:w w:val="105"/>
                <w:sz w:val="20"/>
              </w:rPr>
              <w:t>11</w:t>
            </w:r>
            <w:r>
              <w:rPr>
                <w:w w:val="105"/>
                <w:sz w:val="20"/>
              </w:rPr>
              <w:tab/>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tabs>
                <w:tab w:val="left" w:pos="877"/>
              </w:tabs>
              <w:spacing w:line="208" w:lineRule="exact"/>
              <w:ind w:left="18"/>
              <w:rPr>
                <w:sz w:val="20"/>
              </w:rPr>
            </w:pPr>
            <w:r>
              <w:rPr>
                <w:w w:val="105"/>
                <w:sz w:val="20"/>
              </w:rPr>
              <w:t>|</w:t>
            </w:r>
            <w:r>
              <w:rPr>
                <w:w w:val="105"/>
                <w:sz w:val="20"/>
              </w:rPr>
              <w:tab/>
              <w:t>1 | 5</w:t>
            </w:r>
            <w:r>
              <w:rPr>
                <w:spacing w:val="2"/>
                <w:w w:val="105"/>
                <w:sz w:val="20"/>
              </w:rPr>
              <w:t xml:space="preserve"> </w:t>
            </w:r>
            <w:r>
              <w:rPr>
                <w:w w:val="105"/>
                <w:sz w:val="20"/>
              </w:rPr>
              <w: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tabs>
                <w:tab w:val="left" w:pos="877"/>
              </w:tabs>
              <w:spacing w:line="208" w:lineRule="exact"/>
              <w:ind w:left="18"/>
              <w:rPr>
                <w:sz w:val="20"/>
              </w:rPr>
            </w:pPr>
            <w:r>
              <w:rPr>
                <w:w w:val="105"/>
                <w:sz w:val="20"/>
              </w:rPr>
              <w:t>|</w:t>
            </w:r>
            <w:r>
              <w:rPr>
                <w:w w:val="105"/>
                <w:sz w:val="20"/>
              </w:rPr>
              <w:tab/>
              <w:t>1 | 7</w:t>
            </w:r>
            <w:r>
              <w:rPr>
                <w:spacing w:val="2"/>
                <w:w w:val="105"/>
                <w:sz w:val="20"/>
              </w:rPr>
              <w:t xml:space="preserve"> </w:t>
            </w:r>
            <w:r>
              <w:rPr>
                <w:w w:val="105"/>
                <w:sz w:val="20"/>
              </w:rPr>
              <w:t>|</w:t>
            </w:r>
          </w:p>
        </w:tc>
        <w:tc>
          <w:tcPr>
            <w:tcW w:w="2112" w:type="dxa"/>
            <w:vMerge/>
            <w:tcBorders>
              <w:top w:val="nil"/>
            </w:tcBorders>
          </w:tcPr>
          <w:p w:rsidR="00DE4EA8" w:rsidRDefault="00DE4EA8">
            <w:pPr>
              <w:rPr>
                <w:sz w:val="2"/>
                <w:szCs w:val="2"/>
              </w:rPr>
            </w:pPr>
          </w:p>
        </w:tc>
      </w:tr>
      <w:tr w:rsidR="00DE4EA8">
        <w:trPr>
          <w:trHeight w:val="34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line="229" w:lineRule="exact"/>
              <w:ind w:left="18"/>
              <w:rPr>
                <w:sz w:val="20"/>
              </w:rPr>
            </w:pPr>
            <w:r>
              <w:rPr>
                <w:w w:val="105"/>
                <w:sz w:val="20"/>
              </w:rPr>
              <w:t>+----------------+---------+</w:t>
            </w:r>
          </w:p>
        </w:tc>
        <w:tc>
          <w:tcPr>
            <w:tcW w:w="2112" w:type="dxa"/>
            <w:vMerge/>
            <w:tcBorders>
              <w:top w:val="nil"/>
            </w:tcBorders>
          </w:tcPr>
          <w:p w:rsidR="00DE4EA8" w:rsidRDefault="00DE4EA8">
            <w:pPr>
              <w:rPr>
                <w:sz w:val="2"/>
                <w:szCs w:val="2"/>
              </w:rPr>
            </w:pPr>
          </w:p>
        </w:tc>
      </w:tr>
      <w:tr w:rsidR="00DE4EA8">
        <w:trPr>
          <w:trHeight w:val="46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before="117"/>
              <w:ind w:left="2785" w:right="2785"/>
              <w:jc w:val="center"/>
              <w:rPr>
                <w:b/>
                <w:sz w:val="20"/>
              </w:rPr>
            </w:pPr>
            <w:r>
              <w:rPr>
                <w:b/>
                <w:w w:val="105"/>
                <w:sz w:val="20"/>
              </w:rPr>
              <w:t>OR</w:t>
            </w:r>
          </w:p>
        </w:tc>
        <w:tc>
          <w:tcPr>
            <w:tcW w:w="2112" w:type="dxa"/>
            <w:vMerge/>
            <w:tcBorders>
              <w:top w:val="nil"/>
            </w:tcBorders>
          </w:tcPr>
          <w:p w:rsidR="00DE4EA8" w:rsidRDefault="00DE4EA8">
            <w:pPr>
              <w:rPr>
                <w:sz w:val="2"/>
                <w:szCs w:val="2"/>
              </w:rPr>
            </w:pPr>
          </w:p>
        </w:tc>
      </w:tr>
      <w:tr w:rsidR="00DE4EA8">
        <w:trPr>
          <w:trHeight w:val="34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before="117" w:line="208" w:lineRule="exact"/>
              <w:ind w:left="23"/>
              <w:rPr>
                <w:sz w:val="20"/>
              </w:rPr>
            </w:pPr>
            <w:r>
              <w:rPr>
                <w:b/>
                <w:w w:val="105"/>
                <w:sz w:val="20"/>
              </w:rPr>
              <w:t>i)</w:t>
            </w:r>
            <w:r>
              <w:rPr>
                <w:w w:val="105"/>
                <w:sz w:val="20"/>
              </w:rPr>
              <w:t>import mysql.connector</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23"/>
              <w:rPr>
                <w:sz w:val="20"/>
              </w:rPr>
            </w:pPr>
            <w:r>
              <w:rPr>
                <w:w w:val="105"/>
                <w:sz w:val="20"/>
              </w:rPr>
              <w:t>mydb = mysql.connector.connect(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38"/>
              <w:rPr>
                <w:sz w:val="20"/>
              </w:rPr>
            </w:pPr>
            <w:r>
              <w:rPr>
                <w:w w:val="105"/>
                <w:sz w:val="20"/>
              </w:rPr>
              <w:t>host="localhost",</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138"/>
              <w:rPr>
                <w:sz w:val="20"/>
              </w:rPr>
            </w:pPr>
            <w:r>
              <w:rPr>
                <w:w w:val="105"/>
                <w:sz w:val="20"/>
              </w:rPr>
              <w:t>user="root",</w:t>
            </w:r>
          </w:p>
        </w:tc>
        <w:tc>
          <w:tcPr>
            <w:tcW w:w="2112" w:type="dxa"/>
            <w:vMerge/>
            <w:tcBorders>
              <w:top w:val="nil"/>
            </w:tcBorders>
          </w:tcPr>
          <w:p w:rsidR="00DE4EA8" w:rsidRDefault="00DE4EA8">
            <w:pPr>
              <w:rPr>
                <w:sz w:val="2"/>
                <w:szCs w:val="2"/>
              </w:rPr>
            </w:pPr>
          </w:p>
        </w:tc>
      </w:tr>
      <w:tr w:rsidR="00DE4EA8">
        <w:trPr>
          <w:trHeight w:val="229"/>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23"/>
              <w:rPr>
                <w:sz w:val="20"/>
              </w:rPr>
            </w:pPr>
            <w:r>
              <w:rPr>
                <w:w w:val="105"/>
                <w:sz w:val="20"/>
              </w:rPr>
              <w:t>passwd="cbse",</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138"/>
              <w:rPr>
                <w:sz w:val="20"/>
              </w:rPr>
            </w:pPr>
            <w:r>
              <w:rPr>
                <w:w w:val="105"/>
                <w:sz w:val="20"/>
              </w:rPr>
              <w:t>database="school"</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23"/>
              <w:rPr>
                <w:sz w:val="20"/>
              </w:rPr>
            </w:pPr>
            <w:r>
              <w:rPr>
                <w:w w:val="103"/>
                <w:sz w:val="20"/>
              </w:rPr>
              <w:t>)</w:t>
            </w:r>
          </w:p>
        </w:tc>
        <w:tc>
          <w:tcPr>
            <w:tcW w:w="2112" w:type="dxa"/>
            <w:vMerge/>
            <w:tcBorders>
              <w:top w:val="nil"/>
            </w:tcBorders>
          </w:tcPr>
          <w:p w:rsidR="00DE4EA8" w:rsidRDefault="00DE4EA8">
            <w:pPr>
              <w:rPr>
                <w:sz w:val="2"/>
                <w:szCs w:val="2"/>
              </w:rPr>
            </w:pPr>
          </w:p>
        </w:tc>
      </w:tr>
      <w:tr w:rsidR="00DE4EA8">
        <w:trPr>
          <w:trHeight w:val="22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5" w:lineRule="exact"/>
              <w:ind w:left="23"/>
              <w:rPr>
                <w:sz w:val="20"/>
              </w:rPr>
            </w:pPr>
            <w:r>
              <w:rPr>
                <w:w w:val="105"/>
                <w:sz w:val="20"/>
              </w:rPr>
              <w:t>mycursor = mydb.cursor()</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23"/>
              <w:rPr>
                <w:sz w:val="20"/>
              </w:rPr>
            </w:pPr>
            <w:r>
              <w:rPr>
                <w:w w:val="105"/>
                <w:sz w:val="20"/>
              </w:rPr>
              <w:t>mycursor.execute("INSERT INTO student values(3,'Michelle',</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23"/>
              <w:rPr>
                <w:sz w:val="20"/>
              </w:rPr>
            </w:pPr>
            <w:r>
              <w:rPr>
                <w:w w:val="105"/>
                <w:sz w:val="20"/>
              </w:rPr>
              <w:t>'Agartala');")</w:t>
            </w:r>
          </w:p>
        </w:tc>
        <w:tc>
          <w:tcPr>
            <w:tcW w:w="2112" w:type="dxa"/>
            <w:vMerge/>
            <w:tcBorders>
              <w:top w:val="nil"/>
            </w:tcBorders>
          </w:tcPr>
          <w:p w:rsidR="00DE4EA8" w:rsidRDefault="00DE4EA8">
            <w:pPr>
              <w:rPr>
                <w:sz w:val="2"/>
                <w:szCs w:val="2"/>
              </w:rPr>
            </w:pPr>
          </w:p>
        </w:tc>
      </w:tr>
      <w:tr w:rsidR="00DE4EA8">
        <w:trPr>
          <w:trHeight w:val="46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line="227" w:lineRule="exact"/>
              <w:ind w:left="23"/>
              <w:rPr>
                <w:sz w:val="20"/>
              </w:rPr>
            </w:pPr>
            <w:r>
              <w:rPr>
                <w:w w:val="105"/>
                <w:sz w:val="20"/>
              </w:rPr>
              <w:t>mydb.commit()</w:t>
            </w:r>
          </w:p>
        </w:tc>
        <w:tc>
          <w:tcPr>
            <w:tcW w:w="2112" w:type="dxa"/>
            <w:vMerge/>
            <w:tcBorders>
              <w:top w:val="nil"/>
            </w:tcBorders>
          </w:tcPr>
          <w:p w:rsidR="00DE4EA8" w:rsidRDefault="00DE4EA8">
            <w:pPr>
              <w:rPr>
                <w:sz w:val="2"/>
                <w:szCs w:val="2"/>
              </w:rPr>
            </w:pPr>
          </w:p>
        </w:tc>
      </w:tr>
      <w:tr w:rsidR="00DE4EA8">
        <w:trPr>
          <w:trHeight w:val="46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DE4EA8">
            <w:pPr>
              <w:pStyle w:val="TableParagraph"/>
              <w:spacing w:before="9"/>
              <w:rPr>
                <w:b/>
                <w:sz w:val="20"/>
              </w:rPr>
            </w:pPr>
          </w:p>
          <w:p w:rsidR="00DE4EA8" w:rsidRDefault="00E4770A">
            <w:pPr>
              <w:pStyle w:val="TableParagraph"/>
              <w:spacing w:line="206" w:lineRule="exact"/>
              <w:ind w:left="23"/>
              <w:rPr>
                <w:sz w:val="20"/>
              </w:rPr>
            </w:pPr>
            <w:r>
              <w:rPr>
                <w:w w:val="105"/>
                <w:sz w:val="20"/>
              </w:rPr>
              <w:t>ii) f = open('numbers.csv', 'r')</w:t>
            </w:r>
          </w:p>
        </w:tc>
        <w:tc>
          <w:tcPr>
            <w:tcW w:w="2112" w:type="dxa"/>
            <w:vMerge/>
            <w:tcBorders>
              <w:top w:val="nil"/>
            </w:tcBorders>
          </w:tcPr>
          <w:p w:rsidR="00DE4EA8" w:rsidRDefault="00DE4EA8">
            <w:pPr>
              <w:rPr>
                <w:sz w:val="2"/>
                <w:szCs w:val="2"/>
              </w:rPr>
            </w:pPr>
          </w:p>
        </w:tc>
      </w:tr>
      <w:tr w:rsidR="00DE4EA8">
        <w:trPr>
          <w:trHeight w:val="22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5" w:lineRule="exact"/>
              <w:ind w:left="23"/>
              <w:rPr>
                <w:sz w:val="20"/>
              </w:rPr>
            </w:pPr>
            <w:r>
              <w:rPr>
                <w:w w:val="105"/>
                <w:sz w:val="20"/>
              </w:rPr>
              <w:t>with f:</w:t>
            </w:r>
          </w:p>
        </w:tc>
        <w:tc>
          <w:tcPr>
            <w:tcW w:w="2112" w:type="dxa"/>
            <w:vMerge/>
            <w:tcBorders>
              <w:top w:val="nil"/>
            </w:tcBorders>
          </w:tcPr>
          <w:p w:rsidR="00DE4EA8" w:rsidRDefault="00DE4EA8">
            <w:pPr>
              <w:rPr>
                <w:sz w:val="2"/>
                <w:szCs w:val="2"/>
              </w:rPr>
            </w:pPr>
          </w:p>
        </w:tc>
      </w:tr>
      <w:tr w:rsidR="00DE4EA8">
        <w:trPr>
          <w:trHeight w:val="230"/>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10" w:lineRule="exact"/>
              <w:ind w:left="258"/>
              <w:rPr>
                <w:sz w:val="20"/>
              </w:rPr>
            </w:pPr>
            <w:r>
              <w:rPr>
                <w:w w:val="105"/>
                <w:sz w:val="20"/>
              </w:rPr>
              <w:t xml:space="preserve">reader = </w:t>
            </w:r>
            <w:r>
              <w:rPr>
                <w:w w:val="105"/>
                <w:sz w:val="20"/>
              </w:rPr>
              <w:t>csv.reader(f)</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253"/>
              <w:rPr>
                <w:sz w:val="20"/>
              </w:rPr>
            </w:pPr>
            <w:r>
              <w:rPr>
                <w:w w:val="105"/>
                <w:sz w:val="20"/>
              </w:rPr>
              <w:t>for row in reader:</w:t>
            </w:r>
          </w:p>
        </w:tc>
        <w:tc>
          <w:tcPr>
            <w:tcW w:w="2112" w:type="dxa"/>
            <w:vMerge/>
            <w:tcBorders>
              <w:top w:val="nil"/>
            </w:tcBorders>
          </w:tcPr>
          <w:p w:rsidR="00DE4EA8" w:rsidRDefault="00DE4EA8">
            <w:pPr>
              <w:rPr>
                <w:sz w:val="2"/>
                <w:szCs w:val="2"/>
              </w:rPr>
            </w:pPr>
          </w:p>
        </w:tc>
      </w:tr>
      <w:tr w:rsidR="00DE4EA8">
        <w:trPr>
          <w:trHeight w:val="227"/>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16"/>
              </w:rPr>
            </w:pPr>
          </w:p>
        </w:tc>
        <w:tc>
          <w:tcPr>
            <w:tcW w:w="6010" w:type="dxa"/>
            <w:tcBorders>
              <w:top w:val="nil"/>
              <w:bottom w:val="nil"/>
            </w:tcBorders>
          </w:tcPr>
          <w:p w:rsidR="00DE4EA8" w:rsidRDefault="00E4770A">
            <w:pPr>
              <w:pStyle w:val="TableParagraph"/>
              <w:spacing w:line="208" w:lineRule="exact"/>
              <w:ind w:left="484"/>
              <w:rPr>
                <w:sz w:val="20"/>
              </w:rPr>
            </w:pPr>
            <w:r>
              <w:rPr>
                <w:w w:val="105"/>
                <w:sz w:val="20"/>
              </w:rPr>
              <w:t>for e in row:</w:t>
            </w:r>
          </w:p>
        </w:tc>
        <w:tc>
          <w:tcPr>
            <w:tcW w:w="2112" w:type="dxa"/>
            <w:vMerge/>
            <w:tcBorders>
              <w:top w:val="nil"/>
            </w:tcBorders>
          </w:tcPr>
          <w:p w:rsidR="00DE4EA8" w:rsidRDefault="00DE4EA8">
            <w:pPr>
              <w:rPr>
                <w:sz w:val="2"/>
                <w:szCs w:val="2"/>
              </w:rPr>
            </w:pPr>
          </w:p>
        </w:tc>
      </w:tr>
      <w:tr w:rsidR="00DE4EA8">
        <w:trPr>
          <w:trHeight w:val="479"/>
        </w:trPr>
        <w:tc>
          <w:tcPr>
            <w:tcW w:w="528" w:type="dxa"/>
            <w:vMerge/>
            <w:tcBorders>
              <w:top w:val="nil"/>
            </w:tcBorders>
          </w:tcPr>
          <w:p w:rsidR="00DE4EA8" w:rsidRDefault="00DE4EA8">
            <w:pPr>
              <w:rPr>
                <w:sz w:val="2"/>
                <w:szCs w:val="2"/>
              </w:rPr>
            </w:pPr>
          </w:p>
        </w:tc>
        <w:tc>
          <w:tcPr>
            <w:tcW w:w="845" w:type="dxa"/>
            <w:tcBorders>
              <w:top w:val="nil"/>
            </w:tcBorders>
          </w:tcPr>
          <w:p w:rsidR="00DE4EA8" w:rsidRDefault="00DE4EA8">
            <w:pPr>
              <w:pStyle w:val="TableParagraph"/>
              <w:rPr>
                <w:sz w:val="20"/>
              </w:rPr>
            </w:pPr>
          </w:p>
        </w:tc>
        <w:tc>
          <w:tcPr>
            <w:tcW w:w="6010" w:type="dxa"/>
            <w:tcBorders>
              <w:top w:val="nil"/>
            </w:tcBorders>
          </w:tcPr>
          <w:p w:rsidR="00DE4EA8" w:rsidRDefault="00E4770A">
            <w:pPr>
              <w:pStyle w:val="TableParagraph"/>
              <w:spacing w:line="229" w:lineRule="exact"/>
              <w:ind w:left="714"/>
              <w:rPr>
                <w:sz w:val="20"/>
              </w:rPr>
            </w:pPr>
            <w:r>
              <w:rPr>
                <w:w w:val="105"/>
                <w:sz w:val="20"/>
              </w:rPr>
              <w:t>print(e)</w:t>
            </w:r>
          </w:p>
        </w:tc>
        <w:tc>
          <w:tcPr>
            <w:tcW w:w="2112" w:type="dxa"/>
            <w:vMerge/>
            <w:tcBorders>
              <w:top w:val="nil"/>
            </w:tcBorders>
          </w:tcPr>
          <w:p w:rsidR="00DE4EA8" w:rsidRDefault="00DE4EA8">
            <w:pPr>
              <w:rPr>
                <w:sz w:val="2"/>
                <w:szCs w:val="2"/>
              </w:rPr>
            </w:pPr>
          </w:p>
        </w:tc>
      </w:tr>
    </w:tbl>
    <w:p w:rsidR="00DE4EA8" w:rsidRDefault="00DE4EA8">
      <w:pPr>
        <w:spacing w:after="0"/>
        <w:rPr>
          <w:sz w:val="2"/>
          <w:szCs w:val="2"/>
        </w:rPr>
        <w:sectPr w:rsidR="00DE4EA8">
          <w:pgSz w:w="12240" w:h="15840"/>
          <w:pgMar w:top="840" w:right="1140" w:bottom="1120" w:left="1360" w:header="0" w:footer="921" w:gutter="0"/>
          <w:cols w:space="720"/>
        </w:sectPr>
      </w:pPr>
    </w:p>
    <w:tbl>
      <w:tblPr>
        <w:tblW w:w="949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45"/>
        <w:gridCol w:w="6010"/>
        <w:gridCol w:w="2112"/>
      </w:tblGrid>
      <w:tr w:rsidR="00DE4EA8">
        <w:trPr>
          <w:trHeight w:val="354"/>
        </w:trPr>
        <w:tc>
          <w:tcPr>
            <w:tcW w:w="9495" w:type="dxa"/>
            <w:gridSpan w:val="4"/>
          </w:tcPr>
          <w:p w:rsidR="00DE4EA8" w:rsidRDefault="00E4770A">
            <w:pPr>
              <w:pStyle w:val="TableParagraph"/>
              <w:spacing w:line="229" w:lineRule="exact"/>
              <w:ind w:left="4247" w:right="4228"/>
              <w:jc w:val="center"/>
              <w:rPr>
                <w:b/>
                <w:sz w:val="20"/>
              </w:rPr>
            </w:pPr>
            <w:r>
              <w:rPr>
                <w:b/>
                <w:w w:val="105"/>
                <w:sz w:val="20"/>
              </w:rPr>
              <w:lastRenderedPageBreak/>
              <w:t>Section D</w:t>
            </w:r>
          </w:p>
        </w:tc>
      </w:tr>
      <w:tr w:rsidR="00DE4EA8">
        <w:trPr>
          <w:trHeight w:val="666"/>
        </w:trPr>
        <w:tc>
          <w:tcPr>
            <w:tcW w:w="528" w:type="dxa"/>
          </w:tcPr>
          <w:p w:rsidR="00DE4EA8" w:rsidRDefault="00E4770A">
            <w:pPr>
              <w:pStyle w:val="TableParagraph"/>
              <w:spacing w:line="229" w:lineRule="exact"/>
              <w:ind w:left="105"/>
              <w:rPr>
                <w:sz w:val="20"/>
              </w:rPr>
            </w:pPr>
            <w:r>
              <w:rPr>
                <w:w w:val="105"/>
                <w:sz w:val="20"/>
              </w:rPr>
              <w:t>Q5</w:t>
            </w:r>
          </w:p>
        </w:tc>
        <w:tc>
          <w:tcPr>
            <w:tcW w:w="845" w:type="dxa"/>
          </w:tcPr>
          <w:p w:rsidR="00DE4EA8" w:rsidRDefault="00E4770A">
            <w:pPr>
              <w:pStyle w:val="TableParagraph"/>
              <w:spacing w:line="229" w:lineRule="exact"/>
              <w:ind w:left="100"/>
              <w:rPr>
                <w:sz w:val="20"/>
              </w:rPr>
            </w:pPr>
            <w:r>
              <w:rPr>
                <w:w w:val="105"/>
                <w:sz w:val="20"/>
              </w:rPr>
              <w:t>a)Ans</w:t>
            </w:r>
          </w:p>
        </w:tc>
        <w:tc>
          <w:tcPr>
            <w:tcW w:w="6010" w:type="dxa"/>
          </w:tcPr>
          <w:p w:rsidR="00DE4EA8" w:rsidRDefault="00E4770A">
            <w:pPr>
              <w:pStyle w:val="TableParagraph"/>
              <w:spacing w:line="225" w:lineRule="exact"/>
              <w:ind w:left="105"/>
              <w:rPr>
                <w:sz w:val="20"/>
              </w:rPr>
            </w:pPr>
            <w:r>
              <w:rPr>
                <w:w w:val="105"/>
                <w:sz w:val="20"/>
              </w:rPr>
              <w:t>A remixed song is not an intellectual property</w:t>
            </w:r>
          </w:p>
        </w:tc>
        <w:tc>
          <w:tcPr>
            <w:tcW w:w="2112" w:type="dxa"/>
          </w:tcPr>
          <w:p w:rsidR="00DE4EA8" w:rsidRDefault="00E4770A">
            <w:pPr>
              <w:pStyle w:val="TableParagraph"/>
              <w:spacing w:line="244" w:lineRule="auto"/>
              <w:ind w:left="99" w:right="85"/>
              <w:rPr>
                <w:sz w:val="20"/>
              </w:rPr>
            </w:pPr>
            <w:r>
              <w:rPr>
                <w:w w:val="105"/>
                <w:sz w:val="20"/>
              </w:rPr>
              <w:t>(1 mark for correct answer)</w:t>
            </w:r>
          </w:p>
        </w:tc>
      </w:tr>
      <w:tr w:rsidR="00DE4EA8">
        <w:trPr>
          <w:trHeight w:val="47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b) Ans</w:t>
            </w:r>
          </w:p>
        </w:tc>
        <w:tc>
          <w:tcPr>
            <w:tcW w:w="6010" w:type="dxa"/>
          </w:tcPr>
          <w:p w:rsidR="00DE4EA8" w:rsidRDefault="00E4770A">
            <w:pPr>
              <w:pStyle w:val="TableParagraph"/>
              <w:spacing w:line="225" w:lineRule="exact"/>
              <w:ind w:left="105"/>
              <w:rPr>
                <w:sz w:val="20"/>
              </w:rPr>
            </w:pPr>
            <w:r>
              <w:rPr>
                <w:w w:val="105"/>
                <w:sz w:val="20"/>
              </w:rPr>
              <w:t>She has committed a fraud</w:t>
            </w:r>
          </w:p>
        </w:tc>
        <w:tc>
          <w:tcPr>
            <w:tcW w:w="2112" w:type="dxa"/>
          </w:tcPr>
          <w:p w:rsidR="00DE4EA8" w:rsidRDefault="00E4770A">
            <w:pPr>
              <w:pStyle w:val="TableParagraph"/>
              <w:spacing w:line="225" w:lineRule="exact"/>
              <w:ind w:left="99"/>
              <w:rPr>
                <w:sz w:val="20"/>
              </w:rPr>
            </w:pPr>
            <w:r>
              <w:rPr>
                <w:w w:val="105"/>
                <w:sz w:val="20"/>
              </w:rPr>
              <w:t>(1 mark for correct</w:t>
            </w:r>
          </w:p>
          <w:p w:rsidR="00DE4EA8" w:rsidRDefault="00E4770A">
            <w:pPr>
              <w:pStyle w:val="TableParagraph"/>
              <w:spacing w:before="5" w:line="220" w:lineRule="exact"/>
              <w:ind w:left="99"/>
              <w:rPr>
                <w:sz w:val="20"/>
              </w:rPr>
            </w:pPr>
            <w:r>
              <w:rPr>
                <w:w w:val="105"/>
                <w:sz w:val="20"/>
              </w:rPr>
              <w:t>answer)</w:t>
            </w:r>
          </w:p>
        </w:tc>
      </w:tr>
      <w:tr w:rsidR="00DE4EA8">
        <w:trPr>
          <w:trHeight w:val="479"/>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c) Ans</w:t>
            </w:r>
          </w:p>
        </w:tc>
        <w:tc>
          <w:tcPr>
            <w:tcW w:w="6010" w:type="dxa"/>
          </w:tcPr>
          <w:p w:rsidR="00DE4EA8" w:rsidRDefault="00E4770A">
            <w:pPr>
              <w:pStyle w:val="TableParagraph"/>
              <w:spacing w:line="229" w:lineRule="exact"/>
              <w:ind w:left="105"/>
              <w:rPr>
                <w:sz w:val="20"/>
              </w:rPr>
            </w:pPr>
            <w:r>
              <w:rPr>
                <w:w w:val="105"/>
                <w:sz w:val="20"/>
              </w:rPr>
              <w:t xml:space="preserve">The </w:t>
            </w:r>
            <w:r>
              <w:rPr>
                <w:w w:val="105"/>
                <w:sz w:val="20"/>
              </w:rPr>
              <w:t>primary law is Information Technology Act 2000.</w:t>
            </w:r>
          </w:p>
        </w:tc>
        <w:tc>
          <w:tcPr>
            <w:tcW w:w="2112" w:type="dxa"/>
          </w:tcPr>
          <w:p w:rsidR="00DE4EA8" w:rsidRDefault="00E4770A">
            <w:pPr>
              <w:pStyle w:val="TableParagraph"/>
              <w:spacing w:line="229" w:lineRule="exact"/>
              <w:ind w:left="99"/>
              <w:rPr>
                <w:sz w:val="20"/>
              </w:rPr>
            </w:pPr>
            <w:r>
              <w:rPr>
                <w:w w:val="105"/>
                <w:sz w:val="20"/>
              </w:rPr>
              <w:t>(1 mark for correct</w:t>
            </w:r>
          </w:p>
          <w:p w:rsidR="00DE4EA8" w:rsidRDefault="00E4770A">
            <w:pPr>
              <w:pStyle w:val="TableParagraph"/>
              <w:spacing w:before="10" w:line="220" w:lineRule="exact"/>
              <w:ind w:left="99"/>
              <w:rPr>
                <w:sz w:val="20"/>
              </w:rPr>
            </w:pPr>
            <w:r>
              <w:rPr>
                <w:w w:val="105"/>
                <w:sz w:val="20"/>
              </w:rPr>
              <w:t>answer)</w:t>
            </w:r>
          </w:p>
        </w:tc>
      </w:tr>
      <w:tr w:rsidR="00DE4EA8">
        <w:trPr>
          <w:trHeight w:val="950"/>
        </w:trPr>
        <w:tc>
          <w:tcPr>
            <w:tcW w:w="528" w:type="dxa"/>
          </w:tcPr>
          <w:p w:rsidR="00DE4EA8" w:rsidRDefault="00DE4EA8">
            <w:pPr>
              <w:pStyle w:val="TableParagraph"/>
              <w:rPr>
                <w:sz w:val="20"/>
              </w:rPr>
            </w:pPr>
          </w:p>
        </w:tc>
        <w:tc>
          <w:tcPr>
            <w:tcW w:w="845" w:type="dxa"/>
          </w:tcPr>
          <w:p w:rsidR="00DE4EA8" w:rsidRDefault="00E4770A">
            <w:pPr>
              <w:pStyle w:val="TableParagraph"/>
              <w:spacing w:line="229" w:lineRule="exact"/>
              <w:ind w:left="100"/>
              <w:rPr>
                <w:sz w:val="20"/>
              </w:rPr>
            </w:pPr>
            <w:r>
              <w:rPr>
                <w:w w:val="105"/>
                <w:sz w:val="20"/>
              </w:rPr>
              <w:t>d) Ans</w:t>
            </w:r>
          </w:p>
        </w:tc>
        <w:tc>
          <w:tcPr>
            <w:tcW w:w="6010" w:type="dxa"/>
          </w:tcPr>
          <w:p w:rsidR="00DE4EA8" w:rsidRDefault="00E4770A">
            <w:pPr>
              <w:pStyle w:val="TableParagraph"/>
              <w:spacing w:line="247" w:lineRule="auto"/>
              <w:ind w:left="105" w:right="90"/>
              <w:jc w:val="both"/>
              <w:rPr>
                <w:sz w:val="20"/>
              </w:rPr>
            </w:pPr>
            <w:r>
              <w:rPr>
                <w:w w:val="105"/>
                <w:sz w:val="20"/>
              </w:rPr>
              <w:t xml:space="preserve">She should check whether it is a valid bank site or not by checking in the url https. It is always better to type the url and then login to the site. She should not click </w:t>
            </w:r>
            <w:r>
              <w:rPr>
                <w:spacing w:val="-3"/>
                <w:w w:val="105"/>
                <w:sz w:val="20"/>
              </w:rPr>
              <w:t xml:space="preserve">on </w:t>
            </w:r>
            <w:r>
              <w:rPr>
                <w:w w:val="105"/>
                <w:sz w:val="20"/>
              </w:rPr>
              <w:t>the link</w:t>
            </w:r>
            <w:r>
              <w:rPr>
                <w:spacing w:val="51"/>
                <w:w w:val="105"/>
                <w:sz w:val="20"/>
              </w:rPr>
              <w:t xml:space="preserve"> </w:t>
            </w:r>
            <w:r>
              <w:rPr>
                <w:w w:val="105"/>
                <w:sz w:val="20"/>
              </w:rPr>
              <w:t>provided</w:t>
            </w:r>
          </w:p>
          <w:p w:rsidR="00DE4EA8" w:rsidRDefault="00E4770A">
            <w:pPr>
              <w:pStyle w:val="TableParagraph"/>
              <w:spacing w:line="220" w:lineRule="exact"/>
              <w:ind w:left="105"/>
              <w:jc w:val="both"/>
              <w:rPr>
                <w:sz w:val="20"/>
              </w:rPr>
            </w:pPr>
            <w:r>
              <w:rPr>
                <w:w w:val="105"/>
                <w:sz w:val="20"/>
              </w:rPr>
              <w:t>in the email.</w:t>
            </w:r>
          </w:p>
        </w:tc>
        <w:tc>
          <w:tcPr>
            <w:tcW w:w="2112" w:type="dxa"/>
          </w:tcPr>
          <w:p w:rsidR="00DE4EA8" w:rsidRDefault="00E4770A">
            <w:pPr>
              <w:pStyle w:val="TableParagraph"/>
              <w:spacing w:line="225" w:lineRule="exact"/>
              <w:ind w:left="685"/>
              <w:rPr>
                <w:sz w:val="20"/>
              </w:rPr>
            </w:pPr>
            <w:r>
              <w:rPr>
                <w:w w:val="105"/>
                <w:sz w:val="20"/>
              </w:rPr>
              <w:t>2 marks</w:t>
            </w:r>
          </w:p>
          <w:p w:rsidR="00DE4EA8" w:rsidRDefault="00E4770A">
            <w:pPr>
              <w:pStyle w:val="TableParagraph"/>
              <w:spacing w:before="5" w:line="249" w:lineRule="auto"/>
              <w:ind w:left="99" w:right="85"/>
              <w:rPr>
                <w:sz w:val="20"/>
              </w:rPr>
            </w:pPr>
            <w:r>
              <w:rPr>
                <w:w w:val="105"/>
                <w:sz w:val="20"/>
              </w:rPr>
              <w:t>(1 mark for correct answer)</w:t>
            </w:r>
          </w:p>
        </w:tc>
      </w:tr>
      <w:tr w:rsidR="00DE4EA8">
        <w:trPr>
          <w:trHeight w:val="1665"/>
        </w:trPr>
        <w:tc>
          <w:tcPr>
            <w:tcW w:w="528" w:type="dxa"/>
          </w:tcPr>
          <w:p w:rsidR="00DE4EA8" w:rsidRDefault="00DE4EA8">
            <w:pPr>
              <w:pStyle w:val="TableParagraph"/>
              <w:rPr>
                <w:sz w:val="20"/>
              </w:rPr>
            </w:pPr>
          </w:p>
        </w:tc>
        <w:tc>
          <w:tcPr>
            <w:tcW w:w="845" w:type="dxa"/>
          </w:tcPr>
          <w:p w:rsidR="00DE4EA8" w:rsidRDefault="00E4770A">
            <w:pPr>
              <w:pStyle w:val="TableParagraph"/>
              <w:spacing w:before="4"/>
              <w:ind w:left="100"/>
              <w:rPr>
                <w:sz w:val="20"/>
              </w:rPr>
            </w:pPr>
            <w:r>
              <w:rPr>
                <w:w w:val="105"/>
                <w:sz w:val="20"/>
              </w:rPr>
              <w:t>e)Ans</w:t>
            </w:r>
          </w:p>
        </w:tc>
        <w:tc>
          <w:tcPr>
            <w:tcW w:w="6010" w:type="dxa"/>
          </w:tcPr>
          <w:p w:rsidR="00DE4EA8" w:rsidRDefault="00E4770A">
            <w:pPr>
              <w:pStyle w:val="TableParagraph"/>
              <w:spacing w:line="244" w:lineRule="auto"/>
              <w:ind w:left="18" w:right="954"/>
              <w:rPr>
                <w:sz w:val="20"/>
              </w:rPr>
            </w:pPr>
            <w:r>
              <w:rPr>
                <w:w w:val="105"/>
                <w:sz w:val="20"/>
              </w:rPr>
              <w:t>Different types of ICT tools assist people with learning disabilities to achieve positive outcomes. They are : Talking Word processors</w:t>
            </w:r>
          </w:p>
          <w:p w:rsidR="00DE4EA8" w:rsidRDefault="00E4770A">
            <w:pPr>
              <w:pStyle w:val="TableParagraph"/>
              <w:spacing w:before="6"/>
              <w:ind w:left="18"/>
              <w:rPr>
                <w:sz w:val="20"/>
              </w:rPr>
            </w:pPr>
            <w:r>
              <w:rPr>
                <w:w w:val="105"/>
                <w:sz w:val="20"/>
              </w:rPr>
              <w:t>Screen Readers</w:t>
            </w:r>
          </w:p>
          <w:p w:rsidR="00DE4EA8" w:rsidRDefault="00E4770A">
            <w:pPr>
              <w:pStyle w:val="TableParagraph"/>
              <w:spacing w:before="5" w:line="249" w:lineRule="auto"/>
              <w:ind w:left="18" w:right="2378"/>
              <w:rPr>
                <w:sz w:val="20"/>
              </w:rPr>
            </w:pPr>
            <w:r>
              <w:rPr>
                <w:w w:val="105"/>
                <w:sz w:val="20"/>
              </w:rPr>
              <w:t xml:space="preserve">Conversion of local </w:t>
            </w:r>
            <w:r>
              <w:rPr>
                <w:w w:val="105"/>
                <w:sz w:val="20"/>
              </w:rPr>
              <w:t>language to Braille Eye Tracking mouse</w:t>
            </w:r>
          </w:p>
        </w:tc>
        <w:tc>
          <w:tcPr>
            <w:tcW w:w="2112" w:type="dxa"/>
          </w:tcPr>
          <w:p w:rsidR="00DE4EA8" w:rsidRDefault="00E4770A">
            <w:pPr>
              <w:pStyle w:val="TableParagraph"/>
              <w:spacing w:line="229" w:lineRule="exact"/>
              <w:ind w:left="647"/>
              <w:rPr>
                <w:sz w:val="20"/>
              </w:rPr>
            </w:pPr>
            <w:r>
              <w:rPr>
                <w:w w:val="105"/>
                <w:sz w:val="20"/>
              </w:rPr>
              <w:t>2 marks</w:t>
            </w:r>
          </w:p>
          <w:p w:rsidR="00DE4EA8" w:rsidRDefault="00DE4EA8">
            <w:pPr>
              <w:pStyle w:val="TableParagraph"/>
              <w:spacing w:before="10"/>
              <w:rPr>
                <w:b/>
                <w:sz w:val="20"/>
              </w:rPr>
            </w:pPr>
          </w:p>
          <w:p w:rsidR="00DE4EA8" w:rsidRDefault="00E4770A">
            <w:pPr>
              <w:pStyle w:val="TableParagraph"/>
              <w:spacing w:line="247" w:lineRule="auto"/>
              <w:ind w:left="13" w:right="85"/>
              <w:rPr>
                <w:sz w:val="20"/>
              </w:rPr>
            </w:pPr>
            <w:r>
              <w:rPr>
                <w:w w:val="105"/>
                <w:sz w:val="20"/>
              </w:rPr>
              <w:t>(1 mark for each correct point or any other correct point)</w:t>
            </w:r>
          </w:p>
        </w:tc>
      </w:tr>
      <w:tr w:rsidR="00DE4EA8">
        <w:trPr>
          <w:trHeight w:val="3194"/>
        </w:trPr>
        <w:tc>
          <w:tcPr>
            <w:tcW w:w="528" w:type="dxa"/>
            <w:vMerge w:val="restart"/>
          </w:tcPr>
          <w:p w:rsidR="00DE4EA8" w:rsidRDefault="00DE4EA8">
            <w:pPr>
              <w:pStyle w:val="TableParagraph"/>
              <w:rPr>
                <w:sz w:val="20"/>
              </w:rPr>
            </w:pPr>
          </w:p>
        </w:tc>
        <w:tc>
          <w:tcPr>
            <w:tcW w:w="845" w:type="dxa"/>
            <w:tcBorders>
              <w:bottom w:val="nil"/>
            </w:tcBorders>
          </w:tcPr>
          <w:p w:rsidR="00DE4EA8" w:rsidRDefault="00E4770A">
            <w:pPr>
              <w:pStyle w:val="TableParagraph"/>
              <w:spacing w:line="229" w:lineRule="exact"/>
              <w:ind w:left="100"/>
              <w:rPr>
                <w:sz w:val="20"/>
              </w:rPr>
            </w:pPr>
            <w:r>
              <w:rPr>
                <w:w w:val="105"/>
                <w:sz w:val="20"/>
              </w:rPr>
              <w:t>f)Ans</w:t>
            </w:r>
          </w:p>
        </w:tc>
        <w:tc>
          <w:tcPr>
            <w:tcW w:w="6010" w:type="dxa"/>
            <w:tcBorders>
              <w:bottom w:val="nil"/>
            </w:tcBorders>
          </w:tcPr>
          <w:p w:rsidR="00DE4EA8" w:rsidRDefault="00E4770A">
            <w:pPr>
              <w:pStyle w:val="TableParagraph"/>
              <w:spacing w:line="225" w:lineRule="exact"/>
              <w:ind w:left="23"/>
              <w:rPr>
                <w:sz w:val="20"/>
              </w:rPr>
            </w:pPr>
            <w:r>
              <w:rPr>
                <w:w w:val="105"/>
                <w:sz w:val="20"/>
              </w:rPr>
              <w:t>Role of Social Media Campaigns:-</w:t>
            </w:r>
          </w:p>
          <w:p w:rsidR="00DE4EA8" w:rsidRDefault="00E4770A">
            <w:pPr>
              <w:pStyle w:val="TableParagraph"/>
              <w:spacing w:before="5" w:line="249" w:lineRule="auto"/>
              <w:ind w:left="23" w:right="131"/>
              <w:rPr>
                <w:sz w:val="20"/>
              </w:rPr>
            </w:pPr>
            <w:r>
              <w:rPr>
                <w:rFonts w:ascii="Wingdings" w:hAnsi="Wingdings"/>
                <w:w w:val="105"/>
                <w:sz w:val="20"/>
              </w:rPr>
              <w:t></w:t>
            </w:r>
            <w:r>
              <w:rPr>
                <w:w w:val="105"/>
                <w:sz w:val="20"/>
              </w:rPr>
              <w:t>A social media campaign should focus around a singular business</w:t>
            </w:r>
            <w:r>
              <w:rPr>
                <w:spacing w:val="-16"/>
                <w:w w:val="105"/>
                <w:sz w:val="20"/>
              </w:rPr>
              <w:t xml:space="preserve"> </w:t>
            </w:r>
            <w:r>
              <w:rPr>
                <w:w w:val="105"/>
                <w:sz w:val="20"/>
              </w:rPr>
              <w:t>goal,</w:t>
            </w:r>
            <w:r>
              <w:rPr>
                <w:spacing w:val="-12"/>
                <w:w w:val="105"/>
                <w:sz w:val="20"/>
              </w:rPr>
              <w:t xml:space="preserve"> </w:t>
            </w:r>
            <w:r>
              <w:rPr>
                <w:w w:val="105"/>
                <w:sz w:val="20"/>
              </w:rPr>
              <w:t>whether</w:t>
            </w:r>
            <w:r>
              <w:rPr>
                <w:spacing w:val="-11"/>
                <w:w w:val="105"/>
                <w:sz w:val="20"/>
              </w:rPr>
              <w:t xml:space="preserve"> </w:t>
            </w:r>
            <w:r>
              <w:rPr>
                <w:w w:val="105"/>
                <w:sz w:val="20"/>
              </w:rPr>
              <w:t>it's</w:t>
            </w:r>
            <w:r>
              <w:rPr>
                <w:spacing w:val="-15"/>
                <w:w w:val="105"/>
                <w:sz w:val="20"/>
              </w:rPr>
              <w:t xml:space="preserve"> </w:t>
            </w:r>
            <w:r>
              <w:rPr>
                <w:w w:val="105"/>
                <w:sz w:val="20"/>
              </w:rPr>
              <w:t>on</w:t>
            </w:r>
            <w:r>
              <w:rPr>
                <w:spacing w:val="-13"/>
                <w:w w:val="105"/>
                <w:sz w:val="20"/>
              </w:rPr>
              <w:t xml:space="preserve"> </w:t>
            </w:r>
            <w:r>
              <w:rPr>
                <w:w w:val="105"/>
                <w:sz w:val="20"/>
              </w:rPr>
              <w:t>Facebook</w:t>
            </w:r>
            <w:r>
              <w:rPr>
                <w:spacing w:val="-15"/>
                <w:w w:val="105"/>
                <w:sz w:val="20"/>
              </w:rPr>
              <w:t xml:space="preserve"> </w:t>
            </w:r>
            <w:r>
              <w:rPr>
                <w:w w:val="105"/>
                <w:sz w:val="20"/>
              </w:rPr>
              <w:t>or</w:t>
            </w:r>
            <w:r>
              <w:rPr>
                <w:spacing w:val="-14"/>
                <w:w w:val="105"/>
                <w:sz w:val="20"/>
              </w:rPr>
              <w:t xml:space="preserve"> </w:t>
            </w:r>
            <w:r>
              <w:rPr>
                <w:w w:val="105"/>
                <w:sz w:val="20"/>
              </w:rPr>
              <w:t>Instagram.</w:t>
            </w:r>
            <w:r>
              <w:rPr>
                <w:spacing w:val="-13"/>
                <w:w w:val="105"/>
                <w:sz w:val="20"/>
              </w:rPr>
              <w:t xml:space="preserve"> </w:t>
            </w:r>
            <w:r>
              <w:rPr>
                <w:w w:val="105"/>
                <w:sz w:val="20"/>
              </w:rPr>
              <w:t xml:space="preserve">Common goals </w:t>
            </w:r>
            <w:r>
              <w:rPr>
                <w:spacing w:val="3"/>
                <w:w w:val="105"/>
                <w:sz w:val="20"/>
              </w:rPr>
              <w:t xml:space="preserve">for </w:t>
            </w:r>
            <w:r>
              <w:rPr>
                <w:w w:val="105"/>
                <w:sz w:val="20"/>
              </w:rPr>
              <w:t>a social media campaigns</w:t>
            </w:r>
            <w:r>
              <w:rPr>
                <w:spacing w:val="-28"/>
                <w:w w:val="105"/>
                <w:sz w:val="20"/>
              </w:rPr>
              <w:t xml:space="preserve"> </w:t>
            </w:r>
            <w:r>
              <w:rPr>
                <w:w w:val="105"/>
                <w:sz w:val="20"/>
              </w:rPr>
              <w:t>include:</w:t>
            </w:r>
          </w:p>
          <w:p w:rsidR="00DE4EA8" w:rsidRDefault="00E4770A">
            <w:pPr>
              <w:pStyle w:val="TableParagraph"/>
              <w:numPr>
                <w:ilvl w:val="0"/>
                <w:numId w:val="81"/>
              </w:numPr>
              <w:tabs>
                <w:tab w:val="left" w:pos="781"/>
                <w:tab w:val="left" w:pos="782"/>
              </w:tabs>
              <w:spacing w:line="228" w:lineRule="exact"/>
              <w:rPr>
                <w:sz w:val="20"/>
              </w:rPr>
            </w:pPr>
            <w:r>
              <w:rPr>
                <w:w w:val="105"/>
                <w:sz w:val="20"/>
              </w:rPr>
              <w:t>Getting</w:t>
            </w:r>
            <w:r>
              <w:rPr>
                <w:spacing w:val="-18"/>
                <w:w w:val="105"/>
                <w:sz w:val="20"/>
              </w:rPr>
              <w:t xml:space="preserve"> </w:t>
            </w:r>
            <w:r>
              <w:rPr>
                <w:w w:val="105"/>
                <w:sz w:val="20"/>
              </w:rPr>
              <w:t>feedback</w:t>
            </w:r>
            <w:r>
              <w:rPr>
                <w:spacing w:val="-15"/>
                <w:w w:val="105"/>
                <w:sz w:val="20"/>
              </w:rPr>
              <w:t xml:space="preserve"> </w:t>
            </w:r>
            <w:r>
              <w:rPr>
                <w:w w:val="105"/>
                <w:sz w:val="20"/>
              </w:rPr>
              <w:t>from</w:t>
            </w:r>
            <w:r>
              <w:rPr>
                <w:spacing w:val="-17"/>
                <w:w w:val="105"/>
                <w:sz w:val="20"/>
              </w:rPr>
              <w:t xml:space="preserve"> </w:t>
            </w:r>
            <w:r>
              <w:rPr>
                <w:w w:val="105"/>
                <w:sz w:val="20"/>
              </w:rPr>
              <w:t>users.</w:t>
            </w:r>
          </w:p>
          <w:p w:rsidR="00DE4EA8" w:rsidRDefault="00E4770A">
            <w:pPr>
              <w:pStyle w:val="TableParagraph"/>
              <w:numPr>
                <w:ilvl w:val="0"/>
                <w:numId w:val="81"/>
              </w:numPr>
              <w:tabs>
                <w:tab w:val="left" w:pos="781"/>
                <w:tab w:val="left" w:pos="782"/>
              </w:tabs>
              <w:spacing w:before="7"/>
              <w:rPr>
                <w:sz w:val="20"/>
              </w:rPr>
            </w:pPr>
            <w:r>
              <w:rPr>
                <w:w w:val="105"/>
                <w:sz w:val="20"/>
              </w:rPr>
              <w:t>Building</w:t>
            </w:r>
            <w:r>
              <w:rPr>
                <w:spacing w:val="-18"/>
                <w:w w:val="105"/>
                <w:sz w:val="20"/>
              </w:rPr>
              <w:t xml:space="preserve"> </w:t>
            </w:r>
            <w:r>
              <w:rPr>
                <w:w w:val="105"/>
                <w:sz w:val="20"/>
              </w:rPr>
              <w:t>email</w:t>
            </w:r>
            <w:r>
              <w:rPr>
                <w:spacing w:val="-13"/>
                <w:w w:val="105"/>
                <w:sz w:val="20"/>
              </w:rPr>
              <w:t xml:space="preserve"> </w:t>
            </w:r>
            <w:r>
              <w:rPr>
                <w:w w:val="105"/>
                <w:sz w:val="20"/>
              </w:rPr>
              <w:t>marketing</w:t>
            </w:r>
            <w:r>
              <w:rPr>
                <w:spacing w:val="-18"/>
                <w:w w:val="105"/>
                <w:sz w:val="20"/>
              </w:rPr>
              <w:t xml:space="preserve"> </w:t>
            </w:r>
            <w:r>
              <w:rPr>
                <w:w w:val="105"/>
                <w:sz w:val="20"/>
              </w:rPr>
              <w:t>lists</w:t>
            </w:r>
          </w:p>
          <w:p w:rsidR="00DE4EA8" w:rsidRDefault="00E4770A">
            <w:pPr>
              <w:pStyle w:val="TableParagraph"/>
              <w:numPr>
                <w:ilvl w:val="0"/>
                <w:numId w:val="81"/>
              </w:numPr>
              <w:tabs>
                <w:tab w:val="left" w:pos="781"/>
                <w:tab w:val="left" w:pos="782"/>
              </w:tabs>
              <w:spacing w:before="1"/>
              <w:rPr>
                <w:sz w:val="20"/>
              </w:rPr>
            </w:pPr>
            <w:r>
              <w:rPr>
                <w:w w:val="105"/>
                <w:sz w:val="20"/>
              </w:rPr>
              <w:t>Increasing website traffic</w:t>
            </w:r>
          </w:p>
          <w:p w:rsidR="00DE4EA8" w:rsidRDefault="00DE4EA8">
            <w:pPr>
              <w:pStyle w:val="TableParagraph"/>
              <w:spacing w:before="4"/>
              <w:rPr>
                <w:b/>
                <w:sz w:val="21"/>
              </w:rPr>
            </w:pPr>
          </w:p>
          <w:p w:rsidR="00DE4EA8" w:rsidRDefault="00E4770A">
            <w:pPr>
              <w:pStyle w:val="TableParagraph"/>
              <w:spacing w:line="247" w:lineRule="auto"/>
              <w:ind w:left="105" w:right="137"/>
              <w:rPr>
                <w:sz w:val="20"/>
              </w:rPr>
            </w:pPr>
            <w:r>
              <w:rPr>
                <w:rFonts w:ascii="Wingdings" w:hAnsi="Wingdings"/>
                <w:w w:val="105"/>
                <w:sz w:val="20"/>
              </w:rPr>
              <w:t></w:t>
            </w:r>
            <w:r>
              <w:rPr>
                <w:w w:val="105"/>
                <w:sz w:val="20"/>
              </w:rPr>
              <w:t>Crowdsourcing</w:t>
            </w:r>
            <w:r>
              <w:rPr>
                <w:spacing w:val="-15"/>
                <w:w w:val="105"/>
                <w:sz w:val="20"/>
              </w:rPr>
              <w:t xml:space="preserve"> </w:t>
            </w:r>
            <w:r>
              <w:rPr>
                <w:w w:val="105"/>
                <w:sz w:val="20"/>
              </w:rPr>
              <w:t>is</w:t>
            </w:r>
            <w:r>
              <w:rPr>
                <w:spacing w:val="-9"/>
                <w:w w:val="105"/>
                <w:sz w:val="20"/>
              </w:rPr>
              <w:t xml:space="preserve"> </w:t>
            </w:r>
            <w:r>
              <w:rPr>
                <w:w w:val="105"/>
                <w:sz w:val="20"/>
              </w:rPr>
              <w:t>the</w:t>
            </w:r>
            <w:r>
              <w:rPr>
                <w:spacing w:val="-15"/>
                <w:w w:val="105"/>
                <w:sz w:val="20"/>
              </w:rPr>
              <w:t xml:space="preserve"> </w:t>
            </w:r>
            <w:r>
              <w:rPr>
                <w:w w:val="105"/>
                <w:sz w:val="20"/>
              </w:rPr>
              <w:t>practice</w:t>
            </w:r>
            <w:r>
              <w:rPr>
                <w:spacing w:val="-10"/>
                <w:w w:val="105"/>
                <w:sz w:val="20"/>
              </w:rPr>
              <w:t xml:space="preserve"> </w:t>
            </w:r>
            <w:r>
              <w:rPr>
                <w:w w:val="105"/>
                <w:sz w:val="20"/>
              </w:rPr>
              <w:t>of</w:t>
            </w:r>
            <w:r>
              <w:rPr>
                <w:spacing w:val="-11"/>
                <w:w w:val="105"/>
                <w:sz w:val="20"/>
              </w:rPr>
              <w:t xml:space="preserve"> </w:t>
            </w:r>
            <w:r>
              <w:rPr>
                <w:w w:val="105"/>
                <w:sz w:val="20"/>
              </w:rPr>
              <w:t>engaging</w:t>
            </w:r>
            <w:r>
              <w:rPr>
                <w:spacing w:val="-10"/>
                <w:w w:val="105"/>
                <w:sz w:val="20"/>
              </w:rPr>
              <w:t xml:space="preserve"> </w:t>
            </w:r>
            <w:r>
              <w:rPr>
                <w:w w:val="105"/>
                <w:sz w:val="20"/>
              </w:rPr>
              <w:t>a</w:t>
            </w:r>
            <w:r>
              <w:rPr>
                <w:spacing w:val="-10"/>
                <w:w w:val="105"/>
                <w:sz w:val="20"/>
              </w:rPr>
              <w:t xml:space="preserve"> </w:t>
            </w:r>
            <w:r>
              <w:rPr>
                <w:w w:val="105"/>
                <w:sz w:val="20"/>
              </w:rPr>
              <w:t>‘crowd’</w:t>
            </w:r>
            <w:r>
              <w:rPr>
                <w:spacing w:val="-10"/>
                <w:w w:val="105"/>
                <w:sz w:val="20"/>
              </w:rPr>
              <w:t xml:space="preserve"> </w:t>
            </w:r>
            <w:r>
              <w:rPr>
                <w:w w:val="105"/>
                <w:sz w:val="20"/>
              </w:rPr>
              <w:t>or</w:t>
            </w:r>
            <w:r>
              <w:rPr>
                <w:spacing w:val="-16"/>
                <w:w w:val="105"/>
                <w:sz w:val="20"/>
              </w:rPr>
              <w:t xml:space="preserve"> </w:t>
            </w:r>
            <w:r>
              <w:rPr>
                <w:w w:val="105"/>
                <w:sz w:val="20"/>
              </w:rPr>
              <w:t xml:space="preserve">group for a common goal — often innovation, </w:t>
            </w:r>
            <w:r>
              <w:rPr>
                <w:w w:val="105"/>
                <w:sz w:val="20"/>
              </w:rPr>
              <w:t>problem solving, or efficiency.</w:t>
            </w:r>
            <w:r>
              <w:rPr>
                <w:spacing w:val="-8"/>
                <w:w w:val="105"/>
                <w:sz w:val="20"/>
              </w:rPr>
              <w:t xml:space="preserve"> </w:t>
            </w:r>
            <w:r>
              <w:rPr>
                <w:w w:val="105"/>
                <w:sz w:val="20"/>
              </w:rPr>
              <w:t>It</w:t>
            </w:r>
            <w:r>
              <w:rPr>
                <w:spacing w:val="-16"/>
                <w:w w:val="105"/>
                <w:sz w:val="20"/>
              </w:rPr>
              <w:t xml:space="preserve"> </w:t>
            </w:r>
            <w:r>
              <w:rPr>
                <w:spacing w:val="3"/>
                <w:w w:val="105"/>
                <w:sz w:val="20"/>
              </w:rPr>
              <w:t>is</w:t>
            </w:r>
            <w:r>
              <w:rPr>
                <w:spacing w:val="-14"/>
                <w:w w:val="105"/>
                <w:sz w:val="20"/>
              </w:rPr>
              <w:t xml:space="preserve"> </w:t>
            </w:r>
            <w:r>
              <w:rPr>
                <w:w w:val="105"/>
                <w:sz w:val="20"/>
              </w:rPr>
              <w:t>powered</w:t>
            </w:r>
            <w:r>
              <w:rPr>
                <w:spacing w:val="-11"/>
                <w:w w:val="105"/>
                <w:sz w:val="20"/>
              </w:rPr>
              <w:t xml:space="preserve"> </w:t>
            </w:r>
            <w:r>
              <w:rPr>
                <w:w w:val="105"/>
                <w:sz w:val="20"/>
              </w:rPr>
              <w:t>by</w:t>
            </w:r>
            <w:r>
              <w:rPr>
                <w:spacing w:val="-13"/>
                <w:w w:val="105"/>
                <w:sz w:val="20"/>
              </w:rPr>
              <w:t xml:space="preserve"> </w:t>
            </w:r>
            <w:r>
              <w:rPr>
                <w:w w:val="105"/>
                <w:sz w:val="20"/>
              </w:rPr>
              <w:t>new</w:t>
            </w:r>
            <w:r>
              <w:rPr>
                <w:spacing w:val="-21"/>
                <w:w w:val="105"/>
                <w:sz w:val="20"/>
              </w:rPr>
              <w:t xml:space="preserve"> </w:t>
            </w:r>
            <w:r>
              <w:rPr>
                <w:w w:val="105"/>
                <w:sz w:val="20"/>
              </w:rPr>
              <w:t>technologies,</w:t>
            </w:r>
            <w:r>
              <w:rPr>
                <w:spacing w:val="-8"/>
                <w:w w:val="105"/>
                <w:sz w:val="20"/>
              </w:rPr>
              <w:t xml:space="preserve"> </w:t>
            </w:r>
            <w:r>
              <w:rPr>
                <w:w w:val="105"/>
                <w:sz w:val="20"/>
              </w:rPr>
              <w:t>social</w:t>
            </w:r>
            <w:r>
              <w:rPr>
                <w:spacing w:val="-10"/>
                <w:w w:val="105"/>
                <w:sz w:val="20"/>
              </w:rPr>
              <w:t xml:space="preserve"> </w:t>
            </w:r>
            <w:r>
              <w:rPr>
                <w:w w:val="105"/>
                <w:sz w:val="20"/>
              </w:rPr>
              <w:t>media</w:t>
            </w:r>
            <w:r>
              <w:rPr>
                <w:spacing w:val="-11"/>
                <w:w w:val="105"/>
                <w:sz w:val="20"/>
              </w:rPr>
              <w:t xml:space="preserve"> </w:t>
            </w:r>
            <w:r>
              <w:rPr>
                <w:w w:val="105"/>
                <w:sz w:val="20"/>
              </w:rPr>
              <w:t>and web 2.0. Crowdsourcing can take place on many different levels and across various</w:t>
            </w:r>
            <w:r>
              <w:rPr>
                <w:spacing w:val="-22"/>
                <w:w w:val="105"/>
                <w:sz w:val="20"/>
              </w:rPr>
              <w:t xml:space="preserve"> </w:t>
            </w:r>
            <w:r>
              <w:rPr>
                <w:w w:val="105"/>
                <w:sz w:val="20"/>
              </w:rPr>
              <w:t>industries.</w:t>
            </w:r>
          </w:p>
        </w:tc>
        <w:tc>
          <w:tcPr>
            <w:tcW w:w="2112" w:type="dxa"/>
            <w:tcBorders>
              <w:bottom w:val="nil"/>
            </w:tcBorders>
          </w:tcPr>
          <w:p w:rsidR="00DE4EA8" w:rsidRDefault="00E4770A">
            <w:pPr>
              <w:pStyle w:val="TableParagraph"/>
              <w:spacing w:line="229" w:lineRule="exact"/>
              <w:ind w:left="685"/>
              <w:rPr>
                <w:sz w:val="20"/>
              </w:rPr>
            </w:pPr>
            <w:r>
              <w:rPr>
                <w:w w:val="105"/>
                <w:sz w:val="20"/>
              </w:rPr>
              <w:t>3 marks</w:t>
            </w:r>
          </w:p>
          <w:p w:rsidR="00DE4EA8" w:rsidRDefault="00E4770A">
            <w:pPr>
              <w:pStyle w:val="TableParagraph"/>
              <w:spacing w:before="125" w:line="247" w:lineRule="auto"/>
              <w:ind w:left="13" w:right="110"/>
              <w:rPr>
                <w:sz w:val="20"/>
              </w:rPr>
            </w:pPr>
            <w:r>
              <w:rPr>
                <w:w w:val="105"/>
                <w:sz w:val="20"/>
              </w:rPr>
              <w:t xml:space="preserve">(1 mark for one correct role of social media campaign, 1 mark </w:t>
            </w:r>
            <w:r>
              <w:rPr>
                <w:spacing w:val="2"/>
                <w:w w:val="105"/>
                <w:sz w:val="20"/>
              </w:rPr>
              <w:t xml:space="preserve">for </w:t>
            </w:r>
            <w:r>
              <w:rPr>
                <w:w w:val="105"/>
                <w:sz w:val="20"/>
              </w:rPr>
              <w:t xml:space="preserve">one correct role </w:t>
            </w:r>
            <w:r>
              <w:rPr>
                <w:spacing w:val="-3"/>
                <w:w w:val="105"/>
                <w:sz w:val="20"/>
              </w:rPr>
              <w:t xml:space="preserve">of </w:t>
            </w:r>
            <w:r>
              <w:rPr>
                <w:w w:val="105"/>
                <w:sz w:val="20"/>
              </w:rPr>
              <w:t xml:space="preserve">Crowdsourcing and </w:t>
            </w:r>
            <w:r>
              <w:rPr>
                <w:spacing w:val="-11"/>
                <w:w w:val="105"/>
                <w:sz w:val="20"/>
              </w:rPr>
              <w:t xml:space="preserve">1 </w:t>
            </w:r>
            <w:r>
              <w:rPr>
                <w:w w:val="105"/>
                <w:sz w:val="20"/>
              </w:rPr>
              <w:t xml:space="preserve">mark </w:t>
            </w:r>
            <w:r>
              <w:rPr>
                <w:spacing w:val="2"/>
                <w:w w:val="105"/>
                <w:sz w:val="20"/>
              </w:rPr>
              <w:t xml:space="preserve">for </w:t>
            </w:r>
            <w:r>
              <w:rPr>
                <w:w w:val="105"/>
                <w:sz w:val="20"/>
              </w:rPr>
              <w:t xml:space="preserve">one correct role </w:t>
            </w:r>
            <w:r>
              <w:rPr>
                <w:spacing w:val="-3"/>
                <w:w w:val="105"/>
                <w:sz w:val="20"/>
              </w:rPr>
              <w:t xml:space="preserve">of </w:t>
            </w:r>
            <w:r>
              <w:rPr>
                <w:w w:val="105"/>
                <w:sz w:val="20"/>
              </w:rPr>
              <w:t>Smart mob)</w:t>
            </w:r>
          </w:p>
        </w:tc>
      </w:tr>
      <w:tr w:rsidR="00DE4EA8">
        <w:trPr>
          <w:trHeight w:val="1182"/>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before="117"/>
              <w:ind w:left="18"/>
              <w:rPr>
                <w:sz w:val="20"/>
              </w:rPr>
            </w:pPr>
            <w:r>
              <w:rPr>
                <w:rFonts w:ascii="Wingdings" w:hAnsi="Wingdings"/>
                <w:w w:val="105"/>
                <w:sz w:val="20"/>
              </w:rPr>
              <w:t></w:t>
            </w:r>
            <w:r>
              <w:rPr>
                <w:w w:val="105"/>
                <w:sz w:val="20"/>
              </w:rPr>
              <w:t>Smart mobs, so named because each person in the</w:t>
            </w:r>
          </w:p>
          <w:p w:rsidR="00DE4EA8" w:rsidRDefault="00E4770A">
            <w:pPr>
              <w:pStyle w:val="TableParagraph"/>
              <w:spacing w:before="10" w:line="249" w:lineRule="auto"/>
              <w:ind w:left="18" w:right="434"/>
              <w:rPr>
                <w:sz w:val="20"/>
              </w:rPr>
            </w:pPr>
            <w:r>
              <w:rPr>
                <w:w w:val="105"/>
                <w:sz w:val="20"/>
              </w:rPr>
              <w:t>group</w:t>
            </w:r>
            <w:r>
              <w:rPr>
                <w:spacing w:val="-10"/>
                <w:w w:val="105"/>
                <w:sz w:val="20"/>
              </w:rPr>
              <w:t xml:space="preserve"> </w:t>
            </w:r>
            <w:r>
              <w:rPr>
                <w:w w:val="105"/>
                <w:sz w:val="20"/>
              </w:rPr>
              <w:t>uses</w:t>
            </w:r>
            <w:r>
              <w:rPr>
                <w:spacing w:val="-12"/>
                <w:w w:val="105"/>
                <w:sz w:val="20"/>
              </w:rPr>
              <w:t xml:space="preserve"> </w:t>
            </w:r>
            <w:r>
              <w:rPr>
                <w:w w:val="105"/>
                <w:sz w:val="20"/>
              </w:rPr>
              <w:t>technology</w:t>
            </w:r>
            <w:r>
              <w:rPr>
                <w:spacing w:val="-11"/>
                <w:w w:val="105"/>
                <w:sz w:val="20"/>
              </w:rPr>
              <w:t xml:space="preserve"> </w:t>
            </w:r>
            <w:r>
              <w:rPr>
                <w:w w:val="105"/>
                <w:sz w:val="20"/>
              </w:rPr>
              <w:t>to</w:t>
            </w:r>
            <w:r>
              <w:rPr>
                <w:spacing w:val="-9"/>
                <w:w w:val="105"/>
                <w:sz w:val="20"/>
              </w:rPr>
              <w:t xml:space="preserve"> </w:t>
            </w:r>
            <w:r>
              <w:rPr>
                <w:w w:val="105"/>
                <w:sz w:val="20"/>
              </w:rPr>
              <w:t>receive</w:t>
            </w:r>
            <w:r>
              <w:rPr>
                <w:spacing w:val="-13"/>
                <w:w w:val="105"/>
                <w:sz w:val="20"/>
              </w:rPr>
              <w:t xml:space="preserve"> </w:t>
            </w:r>
            <w:r>
              <w:rPr>
                <w:w w:val="105"/>
                <w:sz w:val="20"/>
              </w:rPr>
              <w:t>information</w:t>
            </w:r>
            <w:r>
              <w:rPr>
                <w:spacing w:val="-13"/>
                <w:w w:val="105"/>
                <w:sz w:val="20"/>
              </w:rPr>
              <w:t xml:space="preserve"> </w:t>
            </w:r>
            <w:r>
              <w:rPr>
                <w:w w:val="105"/>
                <w:sz w:val="20"/>
              </w:rPr>
              <w:t>on</w:t>
            </w:r>
            <w:r>
              <w:rPr>
                <w:spacing w:val="-13"/>
                <w:w w:val="105"/>
                <w:sz w:val="20"/>
              </w:rPr>
              <w:t xml:space="preserve"> </w:t>
            </w:r>
            <w:r>
              <w:rPr>
                <w:w w:val="105"/>
                <w:sz w:val="20"/>
              </w:rPr>
              <w:t>where</w:t>
            </w:r>
            <w:r>
              <w:rPr>
                <w:spacing w:val="-9"/>
                <w:w w:val="105"/>
                <w:sz w:val="20"/>
              </w:rPr>
              <w:t xml:space="preserve"> </w:t>
            </w:r>
            <w:r>
              <w:rPr>
                <w:w w:val="105"/>
                <w:sz w:val="20"/>
              </w:rPr>
              <w:t>to</w:t>
            </w:r>
            <w:r>
              <w:rPr>
                <w:spacing w:val="-9"/>
                <w:w w:val="105"/>
                <w:sz w:val="20"/>
              </w:rPr>
              <w:t xml:space="preserve"> </w:t>
            </w:r>
            <w:r>
              <w:rPr>
                <w:w w:val="105"/>
                <w:sz w:val="20"/>
              </w:rPr>
              <w:t xml:space="preserve">go and what to do. This ability to stay on top of current events </w:t>
            </w:r>
            <w:r>
              <w:rPr>
                <w:w w:val="105"/>
                <w:sz w:val="20"/>
              </w:rPr>
              <w:t>makes smart mobs extremely</w:t>
            </w:r>
            <w:r>
              <w:rPr>
                <w:spacing w:val="-15"/>
                <w:w w:val="105"/>
                <w:sz w:val="20"/>
              </w:rPr>
              <w:t xml:space="preserve"> </w:t>
            </w:r>
            <w:r>
              <w:rPr>
                <w:w w:val="105"/>
                <w:sz w:val="20"/>
              </w:rPr>
              <w:t>effective</w:t>
            </w:r>
          </w:p>
        </w:tc>
        <w:tc>
          <w:tcPr>
            <w:tcW w:w="2112" w:type="dxa"/>
            <w:tcBorders>
              <w:top w:val="nil"/>
              <w:bottom w:val="nil"/>
            </w:tcBorders>
          </w:tcPr>
          <w:p w:rsidR="00DE4EA8" w:rsidRDefault="00DE4EA8">
            <w:pPr>
              <w:pStyle w:val="TableParagraph"/>
              <w:rPr>
                <w:sz w:val="20"/>
              </w:rPr>
            </w:pPr>
          </w:p>
        </w:tc>
      </w:tr>
      <w:tr w:rsidR="00DE4EA8">
        <w:trPr>
          <w:trHeight w:val="345"/>
        </w:trPr>
        <w:tc>
          <w:tcPr>
            <w:tcW w:w="528" w:type="dxa"/>
            <w:vMerge/>
            <w:tcBorders>
              <w:top w:val="nil"/>
            </w:tcBorders>
          </w:tcPr>
          <w:p w:rsidR="00DE4EA8" w:rsidRDefault="00DE4EA8">
            <w:pPr>
              <w:rPr>
                <w:sz w:val="2"/>
                <w:szCs w:val="2"/>
              </w:rPr>
            </w:pPr>
          </w:p>
        </w:tc>
        <w:tc>
          <w:tcPr>
            <w:tcW w:w="845" w:type="dxa"/>
            <w:tcBorders>
              <w:top w:val="nil"/>
              <w:bottom w:val="nil"/>
            </w:tcBorders>
          </w:tcPr>
          <w:p w:rsidR="00DE4EA8" w:rsidRDefault="00DE4EA8">
            <w:pPr>
              <w:pStyle w:val="TableParagraph"/>
              <w:rPr>
                <w:sz w:val="20"/>
              </w:rPr>
            </w:pPr>
          </w:p>
        </w:tc>
        <w:tc>
          <w:tcPr>
            <w:tcW w:w="6010" w:type="dxa"/>
            <w:tcBorders>
              <w:top w:val="nil"/>
              <w:bottom w:val="nil"/>
            </w:tcBorders>
          </w:tcPr>
          <w:p w:rsidR="00DE4EA8" w:rsidRDefault="00E4770A">
            <w:pPr>
              <w:pStyle w:val="TableParagraph"/>
              <w:spacing w:before="114" w:line="211" w:lineRule="exact"/>
              <w:ind w:left="2748" w:right="2822"/>
              <w:jc w:val="center"/>
              <w:rPr>
                <w:b/>
                <w:sz w:val="20"/>
              </w:rPr>
            </w:pPr>
            <w:r>
              <w:rPr>
                <w:b/>
                <w:w w:val="105"/>
                <w:sz w:val="20"/>
              </w:rPr>
              <w:t>OR</w:t>
            </w:r>
          </w:p>
        </w:tc>
        <w:tc>
          <w:tcPr>
            <w:tcW w:w="2112" w:type="dxa"/>
            <w:tcBorders>
              <w:top w:val="nil"/>
              <w:bottom w:val="nil"/>
            </w:tcBorders>
          </w:tcPr>
          <w:p w:rsidR="00DE4EA8" w:rsidRDefault="00DE4EA8">
            <w:pPr>
              <w:pStyle w:val="TableParagraph"/>
              <w:rPr>
                <w:sz w:val="20"/>
              </w:rPr>
            </w:pPr>
          </w:p>
        </w:tc>
      </w:tr>
      <w:tr w:rsidR="00DE4EA8">
        <w:trPr>
          <w:trHeight w:val="1189"/>
        </w:trPr>
        <w:tc>
          <w:tcPr>
            <w:tcW w:w="528" w:type="dxa"/>
            <w:vMerge/>
            <w:tcBorders>
              <w:top w:val="nil"/>
            </w:tcBorders>
          </w:tcPr>
          <w:p w:rsidR="00DE4EA8" w:rsidRDefault="00DE4EA8">
            <w:pPr>
              <w:rPr>
                <w:sz w:val="2"/>
                <w:szCs w:val="2"/>
              </w:rPr>
            </w:pPr>
          </w:p>
        </w:tc>
        <w:tc>
          <w:tcPr>
            <w:tcW w:w="845" w:type="dxa"/>
            <w:tcBorders>
              <w:top w:val="nil"/>
            </w:tcBorders>
          </w:tcPr>
          <w:p w:rsidR="00DE4EA8" w:rsidRDefault="00DE4EA8">
            <w:pPr>
              <w:pStyle w:val="TableParagraph"/>
              <w:rPr>
                <w:sz w:val="20"/>
              </w:rPr>
            </w:pPr>
          </w:p>
        </w:tc>
        <w:tc>
          <w:tcPr>
            <w:tcW w:w="6010" w:type="dxa"/>
            <w:tcBorders>
              <w:top w:val="nil"/>
            </w:tcBorders>
          </w:tcPr>
          <w:p w:rsidR="00DE4EA8" w:rsidRDefault="00DE4EA8">
            <w:pPr>
              <w:pStyle w:val="TableParagraph"/>
              <w:spacing w:before="4"/>
              <w:rPr>
                <w:b/>
                <w:sz w:val="20"/>
              </w:rPr>
            </w:pPr>
          </w:p>
          <w:p w:rsidR="00DE4EA8" w:rsidRDefault="00E4770A">
            <w:pPr>
              <w:pStyle w:val="TableParagraph"/>
              <w:numPr>
                <w:ilvl w:val="0"/>
                <w:numId w:val="82"/>
              </w:numPr>
              <w:tabs>
                <w:tab w:val="left" w:pos="355"/>
              </w:tabs>
              <w:ind w:hanging="337"/>
              <w:rPr>
                <w:sz w:val="20"/>
              </w:rPr>
            </w:pPr>
            <w:r>
              <w:rPr>
                <w:w w:val="105"/>
                <w:sz w:val="20"/>
              </w:rPr>
              <w:t>Give</w:t>
            </w:r>
            <w:r>
              <w:rPr>
                <w:spacing w:val="-5"/>
                <w:w w:val="105"/>
                <w:sz w:val="20"/>
              </w:rPr>
              <w:t xml:space="preserve"> </w:t>
            </w:r>
            <w:r>
              <w:rPr>
                <w:w w:val="105"/>
                <w:sz w:val="20"/>
              </w:rPr>
              <w:t>Your</w:t>
            </w:r>
            <w:r>
              <w:rPr>
                <w:spacing w:val="-10"/>
                <w:w w:val="105"/>
                <w:sz w:val="20"/>
              </w:rPr>
              <w:t xml:space="preserve"> </w:t>
            </w:r>
            <w:r>
              <w:rPr>
                <w:w w:val="105"/>
                <w:sz w:val="20"/>
              </w:rPr>
              <w:t>Electronic</w:t>
            </w:r>
            <w:r>
              <w:rPr>
                <w:spacing w:val="-20"/>
                <w:w w:val="105"/>
                <w:sz w:val="20"/>
              </w:rPr>
              <w:t xml:space="preserve"> </w:t>
            </w:r>
            <w:r>
              <w:rPr>
                <w:w w:val="105"/>
                <w:sz w:val="20"/>
              </w:rPr>
              <w:t>Waste</w:t>
            </w:r>
            <w:r>
              <w:rPr>
                <w:spacing w:val="-5"/>
                <w:w w:val="105"/>
                <w:sz w:val="20"/>
              </w:rPr>
              <w:t xml:space="preserve"> </w:t>
            </w:r>
            <w:r>
              <w:rPr>
                <w:spacing w:val="-3"/>
                <w:w w:val="105"/>
                <w:sz w:val="20"/>
              </w:rPr>
              <w:t>to</w:t>
            </w:r>
            <w:r>
              <w:rPr>
                <w:spacing w:val="-8"/>
                <w:w w:val="105"/>
                <w:sz w:val="20"/>
              </w:rPr>
              <w:t xml:space="preserve"> </w:t>
            </w:r>
            <w:r>
              <w:rPr>
                <w:w w:val="105"/>
                <w:sz w:val="20"/>
              </w:rPr>
              <w:t>a</w:t>
            </w:r>
            <w:r>
              <w:rPr>
                <w:spacing w:val="-5"/>
                <w:w w:val="105"/>
                <w:sz w:val="20"/>
              </w:rPr>
              <w:t xml:space="preserve"> </w:t>
            </w:r>
            <w:r>
              <w:rPr>
                <w:w w:val="105"/>
                <w:sz w:val="20"/>
              </w:rPr>
              <w:t>Certified</w:t>
            </w:r>
            <w:r>
              <w:rPr>
                <w:spacing w:val="-8"/>
                <w:w w:val="105"/>
                <w:sz w:val="20"/>
              </w:rPr>
              <w:t xml:space="preserve"> </w:t>
            </w:r>
            <w:r>
              <w:rPr>
                <w:w w:val="105"/>
                <w:sz w:val="20"/>
              </w:rPr>
              <w:t>E-Waste</w:t>
            </w:r>
            <w:r>
              <w:rPr>
                <w:spacing w:val="-8"/>
                <w:w w:val="105"/>
                <w:sz w:val="20"/>
              </w:rPr>
              <w:t xml:space="preserve"> </w:t>
            </w:r>
            <w:r>
              <w:rPr>
                <w:w w:val="105"/>
                <w:sz w:val="20"/>
              </w:rPr>
              <w:t>Recycler</w:t>
            </w:r>
          </w:p>
          <w:p w:rsidR="00DE4EA8" w:rsidRDefault="00E4770A">
            <w:pPr>
              <w:pStyle w:val="TableParagraph"/>
              <w:numPr>
                <w:ilvl w:val="0"/>
                <w:numId w:val="82"/>
              </w:numPr>
              <w:tabs>
                <w:tab w:val="left" w:pos="355"/>
              </w:tabs>
              <w:spacing w:before="10"/>
              <w:ind w:hanging="337"/>
              <w:rPr>
                <w:sz w:val="20"/>
              </w:rPr>
            </w:pPr>
            <w:r>
              <w:rPr>
                <w:w w:val="105"/>
                <w:sz w:val="20"/>
              </w:rPr>
              <w:t>Donating Your Outdated</w:t>
            </w:r>
            <w:r>
              <w:rPr>
                <w:spacing w:val="-5"/>
                <w:w w:val="105"/>
                <w:sz w:val="20"/>
              </w:rPr>
              <w:t xml:space="preserve"> </w:t>
            </w:r>
            <w:r>
              <w:rPr>
                <w:w w:val="105"/>
                <w:sz w:val="20"/>
              </w:rPr>
              <w:t>Technology</w:t>
            </w:r>
          </w:p>
          <w:p w:rsidR="00DE4EA8" w:rsidRDefault="00E4770A">
            <w:pPr>
              <w:pStyle w:val="TableParagraph"/>
              <w:numPr>
                <w:ilvl w:val="0"/>
                <w:numId w:val="82"/>
              </w:numPr>
              <w:tabs>
                <w:tab w:val="left" w:pos="254"/>
              </w:tabs>
              <w:spacing w:before="10" w:line="230" w:lineRule="atLeast"/>
              <w:ind w:left="18" w:right="776" w:firstLine="0"/>
              <w:rPr>
                <w:sz w:val="20"/>
              </w:rPr>
            </w:pPr>
            <w:r>
              <w:rPr>
                <w:w w:val="105"/>
                <w:sz w:val="20"/>
              </w:rPr>
              <w:t>Give</w:t>
            </w:r>
            <w:r>
              <w:rPr>
                <w:spacing w:val="-16"/>
                <w:w w:val="105"/>
                <w:sz w:val="20"/>
              </w:rPr>
              <w:t xml:space="preserve"> </w:t>
            </w:r>
            <w:r>
              <w:rPr>
                <w:w w:val="105"/>
                <w:sz w:val="20"/>
              </w:rPr>
              <w:t>Back</w:t>
            </w:r>
            <w:r>
              <w:rPr>
                <w:spacing w:val="-13"/>
                <w:w w:val="105"/>
                <w:sz w:val="20"/>
              </w:rPr>
              <w:t xml:space="preserve"> </w:t>
            </w:r>
            <w:r>
              <w:rPr>
                <w:w w:val="105"/>
                <w:sz w:val="20"/>
              </w:rPr>
              <w:t>to</w:t>
            </w:r>
            <w:r>
              <w:rPr>
                <w:spacing w:val="-15"/>
                <w:w w:val="105"/>
                <w:sz w:val="20"/>
              </w:rPr>
              <w:t xml:space="preserve"> </w:t>
            </w:r>
            <w:r>
              <w:rPr>
                <w:w w:val="105"/>
                <w:sz w:val="20"/>
              </w:rPr>
              <w:t>Your</w:t>
            </w:r>
            <w:r>
              <w:rPr>
                <w:spacing w:val="-9"/>
                <w:w w:val="105"/>
                <w:sz w:val="20"/>
              </w:rPr>
              <w:t xml:space="preserve"> </w:t>
            </w:r>
            <w:r>
              <w:rPr>
                <w:w w:val="105"/>
                <w:sz w:val="20"/>
              </w:rPr>
              <w:t>Electronic</w:t>
            </w:r>
            <w:r>
              <w:rPr>
                <w:spacing w:val="-10"/>
                <w:w w:val="105"/>
                <w:sz w:val="20"/>
              </w:rPr>
              <w:t xml:space="preserve"> </w:t>
            </w:r>
            <w:r>
              <w:rPr>
                <w:w w:val="105"/>
                <w:sz w:val="20"/>
              </w:rPr>
              <w:t>Companies</w:t>
            </w:r>
            <w:r>
              <w:rPr>
                <w:spacing w:val="-14"/>
                <w:w w:val="105"/>
                <w:sz w:val="20"/>
              </w:rPr>
              <w:t xml:space="preserve"> </w:t>
            </w:r>
            <w:r>
              <w:rPr>
                <w:w w:val="105"/>
                <w:sz w:val="20"/>
              </w:rPr>
              <w:t>and</w:t>
            </w:r>
            <w:r>
              <w:rPr>
                <w:spacing w:val="-7"/>
                <w:w w:val="105"/>
                <w:sz w:val="20"/>
              </w:rPr>
              <w:t xml:space="preserve"> </w:t>
            </w:r>
            <w:r>
              <w:rPr>
                <w:w w:val="105"/>
                <w:sz w:val="20"/>
              </w:rPr>
              <w:t>Drop</w:t>
            </w:r>
            <w:r>
              <w:rPr>
                <w:spacing w:val="-8"/>
                <w:w w:val="105"/>
                <w:sz w:val="20"/>
              </w:rPr>
              <w:t xml:space="preserve"> </w:t>
            </w:r>
            <w:r>
              <w:rPr>
                <w:spacing w:val="-3"/>
                <w:w w:val="105"/>
                <w:sz w:val="20"/>
              </w:rPr>
              <w:t xml:space="preserve">Off </w:t>
            </w:r>
            <w:r>
              <w:rPr>
                <w:w w:val="105"/>
                <w:sz w:val="20"/>
              </w:rPr>
              <w:t>Points.</w:t>
            </w:r>
          </w:p>
        </w:tc>
        <w:tc>
          <w:tcPr>
            <w:tcW w:w="2112" w:type="dxa"/>
            <w:tcBorders>
              <w:top w:val="nil"/>
            </w:tcBorders>
          </w:tcPr>
          <w:p w:rsidR="00DE4EA8" w:rsidRDefault="00E4770A">
            <w:pPr>
              <w:pStyle w:val="TableParagraph"/>
              <w:spacing w:line="247" w:lineRule="auto"/>
              <w:ind w:left="195" w:right="184" w:firstLine="3"/>
              <w:jc w:val="center"/>
              <w:rPr>
                <w:sz w:val="20"/>
              </w:rPr>
            </w:pPr>
            <w:r>
              <w:rPr>
                <w:w w:val="105"/>
                <w:sz w:val="20"/>
              </w:rPr>
              <w:t xml:space="preserve">(1 mark for each correct </w:t>
            </w:r>
            <w:r>
              <w:rPr>
                <w:spacing w:val="-4"/>
                <w:w w:val="105"/>
                <w:sz w:val="20"/>
              </w:rPr>
              <w:t xml:space="preserve">ways </w:t>
            </w:r>
            <w:r>
              <w:rPr>
                <w:spacing w:val="2"/>
                <w:w w:val="105"/>
                <w:sz w:val="20"/>
              </w:rPr>
              <w:t xml:space="preserve">of </w:t>
            </w:r>
            <w:r>
              <w:rPr>
                <w:w w:val="105"/>
                <w:sz w:val="20"/>
              </w:rPr>
              <w:t xml:space="preserve">disposing e </w:t>
            </w:r>
            <w:r>
              <w:rPr>
                <w:spacing w:val="-3"/>
                <w:w w:val="105"/>
                <w:sz w:val="20"/>
              </w:rPr>
              <w:t>waste)</w:t>
            </w:r>
          </w:p>
        </w:tc>
      </w:tr>
    </w:tbl>
    <w:p w:rsidR="00DE4EA8" w:rsidRDefault="00DE4EA8"/>
    <w:p w:rsidR="00DE4EA8" w:rsidRDefault="00DE4EA8">
      <w:pPr>
        <w:rPr>
          <w:rFonts w:asciiTheme="majorHAnsi"/>
          <w:bCs/>
          <w:sz w:val="24"/>
          <w:szCs w:val="24"/>
        </w:rPr>
      </w:pPr>
    </w:p>
    <w:sectPr w:rsidR="00DE4EA8">
      <w:headerReference w:type="default" r:id="rId50"/>
      <w:footerReference w:type="default" r:id="rId51"/>
      <w:pgSz w:w="12240" w:h="15840"/>
      <w:pgMar w:top="1440" w:right="1440" w:bottom="9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0A" w:rsidRDefault="00E4770A">
      <w:pPr>
        <w:spacing w:after="0" w:line="240" w:lineRule="auto"/>
      </w:pPr>
      <w:r>
        <w:separator/>
      </w:r>
    </w:p>
  </w:endnote>
  <w:endnote w:type="continuationSeparator" w:id="0">
    <w:p w:rsidR="00E4770A" w:rsidRDefault="00E4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pitch w:val="default"/>
    <w:sig w:usb0="00000000"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default"/>
    <w:sig w:usb0="A00002FF" w:usb1="28CFFCFA" w:usb2="00000016" w:usb3="00000000" w:csb0="00100001" w:csb1="00000000"/>
  </w:font>
  <w:font w:name="Gautami">
    <w:panose1 w:val="02000500000000000000"/>
    <w:charset w:val="01"/>
    <w:family w:val="roman"/>
    <w:pitch w:val="default"/>
    <w:sig w:usb0="002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DE4EA8">
    <w:pP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DE4EA8">
    <w:pP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DE4EA8">
    <w:pPr>
      <w:tabs>
        <w:tab w:val="center" w:pos="4680"/>
        <w:tab w:val="right" w:pos="9360"/>
      </w:tabs>
      <w:spacing w:after="0" w:line="240" w:lineRule="auto"/>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E4770A">
    <w:pPr>
      <w:pStyle w:val="BodyText"/>
      <w:spacing w:line="14" w:lineRule="auto"/>
      <w:ind w:left="0"/>
    </w:pPr>
    <w:r>
      <w:rPr>
        <w:noProof/>
        <w:lang w:val="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118</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cCVAIAAAs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hjIHAlQCAAALBQAADgAAAAAAAAAAAAAAAAAuAgAAZHJzL2Uyb0RvYy54bWxQSwECLQAUAAYACAAA&#10;ACEAcarRudcAAAAFAQAADwAAAAAAAAAAAAAAAACuBAAAZHJzL2Rvd25yZXYueG1sUEsFBgAAAAAE&#10;AAQA8wAAALIFAAAAAA==&#10;" filled="f" stroked="f" strokeweight=".5pt">
              <v:textbox style="mso-fit-shape-to-text:t" inset="0,0,0,0">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118</w:t>
                    </w:r>
                    <w:r>
                      <w:rPr>
                        <w:lang w:val="en-US"/>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E4770A">
    <w:pPr>
      <w:pStyle w:val="BodyText"/>
      <w:spacing w:line="14" w:lineRule="auto"/>
    </w:pPr>
    <w:r>
      <w:rPr>
        <w:noProof/>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125</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vyjaIFQCAAASBQAADgAAAAAAAAAAAAAAAAAuAgAAZHJzL2Uyb0RvYy54bWxQSwECLQAUAAYACAAA&#10;ACEAcarRudcAAAAFAQAADwAAAAAAAAAAAAAAAACuBAAAZHJzL2Rvd25yZXYueG1sUEsFBgAAAAAE&#10;AAQA8wAAALIFAAAAAA==&#10;" filled="f" stroked="f" strokeweight=".5pt">
              <v:textbox style="mso-fit-shape-to-text:t" inset="0,0,0,0">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125</w:t>
                    </w:r>
                    <w:r>
                      <w:rPr>
                        <w:lang w:val="en-US"/>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E4770A">
    <w:pPr>
      <w:pStyle w:val="Footer"/>
      <w:jc w:val="right"/>
      <w:rPr>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126</w:t>
                          </w:r>
                          <w:r>
                            <w:rPr>
                              <w:lang w:val="en-US"/>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L0e5BJVAgAAEgUAAA4AAAAAAAAAAAAAAAAALgIAAGRycy9lMm9Eb2MueG1sUEsBAi0AFAAGAAgA&#10;AAAhAHGq0bnXAAAABQEAAA8AAAAAAAAAAAAAAAAArwQAAGRycy9kb3ducmV2LnhtbFBLBQYAAAAA&#10;BAAEAPMAAACzBQAAAAA=&#10;" filled="f" stroked="f" strokeweight=".5pt">
              <v:textbox style="mso-fit-shape-to-text:t" inset="0,0,0,0">
                <w:txbxContent>
                  <w:p w:rsidR="00DE4EA8" w:rsidRDefault="00E4770A">
                    <w:pPr>
                      <w:pStyle w:val="Footer"/>
                      <w:rPr>
                        <w:lang w:val="en-US"/>
                      </w:rPr>
                    </w:pPr>
                    <w:r>
                      <w:rPr>
                        <w:lang w:val="en-US"/>
                      </w:rPr>
                      <w:t xml:space="preserve">Page </w:t>
                    </w:r>
                    <w:r>
                      <w:rPr>
                        <w:lang w:val="en-US"/>
                      </w:rPr>
                      <w:fldChar w:fldCharType="begin"/>
                    </w:r>
                    <w:r>
                      <w:rPr>
                        <w:lang w:val="en-US"/>
                      </w:rPr>
                      <w:instrText xml:space="preserve"> PAGE  \* MERGEFORMAT </w:instrText>
                    </w:r>
                    <w:r>
                      <w:rPr>
                        <w:lang w:val="en-US"/>
                      </w:rPr>
                      <w:fldChar w:fldCharType="separate"/>
                    </w:r>
                    <w:r w:rsidR="002852FD">
                      <w:rPr>
                        <w:noProof/>
                        <w:lang w:val="en-US"/>
                      </w:rPr>
                      <w:t>126</w:t>
                    </w:r>
                    <w:r>
                      <w:rPr>
                        <w:lang w:val="en-US"/>
                      </w:rPr>
                      <w:fldChar w:fldCharType="end"/>
                    </w:r>
                  </w:p>
                </w:txbxContent>
              </v:textbox>
              <w10:wrap anchorx="margin"/>
            </v:shape>
          </w:pict>
        </mc:Fallback>
      </mc:AlternateContent>
    </w:r>
    <w:r>
      <w:rPr>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0A" w:rsidRDefault="00E4770A">
      <w:pPr>
        <w:spacing w:after="0" w:line="240" w:lineRule="auto"/>
      </w:pPr>
      <w:r>
        <w:separator/>
      </w:r>
    </w:p>
  </w:footnote>
  <w:footnote w:type="continuationSeparator" w:id="0">
    <w:p w:rsidR="00E4770A" w:rsidRDefault="00E4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EA8" w:rsidRDefault="00DE4E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9E73C"/>
    <w:multiLevelType w:val="singleLevel"/>
    <w:tmpl w:val="8179E73C"/>
    <w:lvl w:ilvl="0">
      <w:start w:val="1"/>
      <w:numFmt w:val="upperRoman"/>
      <w:lvlText w:val="%1."/>
      <w:lvlJc w:val="left"/>
      <w:pPr>
        <w:tabs>
          <w:tab w:val="left" w:pos="425"/>
        </w:tabs>
        <w:ind w:left="425" w:hanging="425"/>
      </w:pPr>
      <w:rPr>
        <w:rFonts w:hint="default"/>
      </w:rPr>
    </w:lvl>
  </w:abstractNum>
  <w:abstractNum w:abstractNumId="1" w15:restartNumberingAfterBreak="0">
    <w:nsid w:val="8A9C72F7"/>
    <w:multiLevelType w:val="singleLevel"/>
    <w:tmpl w:val="8A9C72F7"/>
    <w:lvl w:ilvl="0">
      <w:start w:val="11"/>
      <w:numFmt w:val="upperLetter"/>
      <w:suff w:val="space"/>
      <w:lvlText w:val="%1."/>
      <w:lvlJc w:val="left"/>
      <w:pPr>
        <w:ind w:left="3761" w:firstLine="0"/>
      </w:pPr>
    </w:lvl>
  </w:abstractNum>
  <w:abstractNum w:abstractNumId="2" w15:restartNumberingAfterBreak="0">
    <w:nsid w:val="8DF814FD"/>
    <w:multiLevelType w:val="singleLevel"/>
    <w:tmpl w:val="8DF814FD"/>
    <w:lvl w:ilvl="0">
      <w:start w:val="4"/>
      <w:numFmt w:val="decimal"/>
      <w:suff w:val="space"/>
      <w:lvlText w:val="%1."/>
      <w:lvlJc w:val="left"/>
    </w:lvl>
  </w:abstractNum>
  <w:abstractNum w:abstractNumId="3" w15:restartNumberingAfterBreak="0">
    <w:nsid w:val="8F0E6775"/>
    <w:multiLevelType w:val="singleLevel"/>
    <w:tmpl w:val="8F0E6775"/>
    <w:lvl w:ilvl="0">
      <w:start w:val="2"/>
      <w:numFmt w:val="decimal"/>
      <w:suff w:val="space"/>
      <w:lvlText w:val="%1)"/>
      <w:lvlJc w:val="left"/>
      <w:pPr>
        <w:ind w:left="3544" w:firstLine="0"/>
      </w:pPr>
    </w:lvl>
  </w:abstractNum>
  <w:abstractNum w:abstractNumId="4" w15:restartNumberingAfterBreak="0">
    <w:nsid w:val="9239341B"/>
    <w:multiLevelType w:val="multilevel"/>
    <w:tmpl w:val="9239341B"/>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5" w15:restartNumberingAfterBreak="0">
    <w:nsid w:val="92459CAC"/>
    <w:multiLevelType w:val="singleLevel"/>
    <w:tmpl w:val="92459CAC"/>
    <w:lvl w:ilvl="0">
      <w:start w:val="9"/>
      <w:numFmt w:val="decimal"/>
      <w:suff w:val="space"/>
      <w:lvlText w:val="%1."/>
      <w:lvlJc w:val="left"/>
    </w:lvl>
  </w:abstractNum>
  <w:abstractNum w:abstractNumId="6" w15:restartNumberingAfterBreak="0">
    <w:nsid w:val="9288B902"/>
    <w:multiLevelType w:val="multilevel"/>
    <w:tmpl w:val="9288B902"/>
    <w:lvl w:ilvl="0">
      <w:start w:val="1"/>
      <w:numFmt w:val="decimal"/>
      <w:lvlText w:val="%1."/>
      <w:lvlJc w:val="left"/>
      <w:pPr>
        <w:ind w:left="354" w:hanging="336"/>
        <w:jc w:val="left"/>
      </w:pPr>
      <w:rPr>
        <w:rFonts w:ascii="Arial" w:eastAsia="Arial" w:hAnsi="Arial" w:cs="Arial" w:hint="default"/>
        <w:w w:val="103"/>
        <w:sz w:val="20"/>
        <w:szCs w:val="20"/>
        <w:lang w:val="en-US" w:eastAsia="en-US" w:bidi="en-US"/>
      </w:rPr>
    </w:lvl>
    <w:lvl w:ilvl="1">
      <w:numFmt w:val="bullet"/>
      <w:lvlText w:val="•"/>
      <w:lvlJc w:val="left"/>
      <w:pPr>
        <w:ind w:left="924" w:hanging="336"/>
      </w:pPr>
      <w:rPr>
        <w:rFonts w:hint="default"/>
        <w:lang w:val="en-US" w:eastAsia="en-US" w:bidi="en-US"/>
      </w:rPr>
    </w:lvl>
    <w:lvl w:ilvl="2">
      <w:numFmt w:val="bullet"/>
      <w:lvlText w:val="•"/>
      <w:lvlJc w:val="left"/>
      <w:pPr>
        <w:ind w:left="1488" w:hanging="336"/>
      </w:pPr>
      <w:rPr>
        <w:rFonts w:hint="default"/>
        <w:lang w:val="en-US" w:eastAsia="en-US" w:bidi="en-US"/>
      </w:rPr>
    </w:lvl>
    <w:lvl w:ilvl="3">
      <w:numFmt w:val="bullet"/>
      <w:lvlText w:val="•"/>
      <w:lvlJc w:val="left"/>
      <w:pPr>
        <w:ind w:left="2052" w:hanging="336"/>
      </w:pPr>
      <w:rPr>
        <w:rFonts w:hint="default"/>
        <w:lang w:val="en-US" w:eastAsia="en-US" w:bidi="en-US"/>
      </w:rPr>
    </w:lvl>
    <w:lvl w:ilvl="4">
      <w:numFmt w:val="bullet"/>
      <w:lvlText w:val="•"/>
      <w:lvlJc w:val="left"/>
      <w:pPr>
        <w:ind w:left="2616" w:hanging="336"/>
      </w:pPr>
      <w:rPr>
        <w:rFonts w:hint="default"/>
        <w:lang w:val="en-US" w:eastAsia="en-US" w:bidi="en-US"/>
      </w:rPr>
    </w:lvl>
    <w:lvl w:ilvl="5">
      <w:numFmt w:val="bullet"/>
      <w:lvlText w:val="•"/>
      <w:lvlJc w:val="left"/>
      <w:pPr>
        <w:ind w:left="3180" w:hanging="336"/>
      </w:pPr>
      <w:rPr>
        <w:rFonts w:hint="default"/>
        <w:lang w:val="en-US" w:eastAsia="en-US" w:bidi="en-US"/>
      </w:rPr>
    </w:lvl>
    <w:lvl w:ilvl="6">
      <w:numFmt w:val="bullet"/>
      <w:lvlText w:val="•"/>
      <w:lvlJc w:val="left"/>
      <w:pPr>
        <w:ind w:left="3744" w:hanging="336"/>
      </w:pPr>
      <w:rPr>
        <w:rFonts w:hint="default"/>
        <w:lang w:val="en-US" w:eastAsia="en-US" w:bidi="en-US"/>
      </w:rPr>
    </w:lvl>
    <w:lvl w:ilvl="7">
      <w:numFmt w:val="bullet"/>
      <w:lvlText w:val="•"/>
      <w:lvlJc w:val="left"/>
      <w:pPr>
        <w:ind w:left="4308" w:hanging="336"/>
      </w:pPr>
      <w:rPr>
        <w:rFonts w:hint="default"/>
        <w:lang w:val="en-US" w:eastAsia="en-US" w:bidi="en-US"/>
      </w:rPr>
    </w:lvl>
    <w:lvl w:ilvl="8">
      <w:numFmt w:val="bullet"/>
      <w:lvlText w:val="•"/>
      <w:lvlJc w:val="left"/>
      <w:pPr>
        <w:ind w:left="4872" w:hanging="336"/>
      </w:pPr>
      <w:rPr>
        <w:rFonts w:hint="default"/>
        <w:lang w:val="en-US" w:eastAsia="en-US" w:bidi="en-US"/>
      </w:rPr>
    </w:lvl>
  </w:abstractNum>
  <w:abstractNum w:abstractNumId="7" w15:restartNumberingAfterBreak="0">
    <w:nsid w:val="9C8AC8EF"/>
    <w:multiLevelType w:val="multilevel"/>
    <w:tmpl w:val="9C8AC8EF"/>
    <w:lvl w:ilvl="0">
      <w:start w:val="1"/>
      <w:numFmt w:val="lowerRoman"/>
      <w:lvlText w:val="(%1)"/>
      <w:lvlJc w:val="left"/>
      <w:pPr>
        <w:ind w:left="1118" w:hanging="677"/>
        <w:jc w:val="left"/>
      </w:pPr>
      <w:rPr>
        <w:rFonts w:ascii="Arial" w:eastAsia="Arial" w:hAnsi="Arial" w:cs="Arial" w:hint="default"/>
        <w:spacing w:val="-2"/>
        <w:w w:val="103"/>
        <w:sz w:val="20"/>
        <w:szCs w:val="20"/>
        <w:lang w:val="en-US" w:eastAsia="en-US" w:bidi="en-US"/>
      </w:rPr>
    </w:lvl>
    <w:lvl w:ilvl="1">
      <w:numFmt w:val="bullet"/>
      <w:lvlText w:val="•"/>
      <w:lvlJc w:val="left"/>
      <w:pPr>
        <w:ind w:left="1608" w:hanging="677"/>
      </w:pPr>
      <w:rPr>
        <w:rFonts w:hint="default"/>
        <w:lang w:val="en-US" w:eastAsia="en-US" w:bidi="en-US"/>
      </w:rPr>
    </w:lvl>
    <w:lvl w:ilvl="2">
      <w:numFmt w:val="bullet"/>
      <w:lvlText w:val="•"/>
      <w:lvlJc w:val="left"/>
      <w:pPr>
        <w:ind w:left="2096" w:hanging="677"/>
      </w:pPr>
      <w:rPr>
        <w:rFonts w:hint="default"/>
        <w:lang w:val="en-US" w:eastAsia="en-US" w:bidi="en-US"/>
      </w:rPr>
    </w:lvl>
    <w:lvl w:ilvl="3">
      <w:numFmt w:val="bullet"/>
      <w:lvlText w:val="•"/>
      <w:lvlJc w:val="left"/>
      <w:pPr>
        <w:ind w:left="2584" w:hanging="677"/>
      </w:pPr>
      <w:rPr>
        <w:rFonts w:hint="default"/>
        <w:lang w:val="en-US" w:eastAsia="en-US" w:bidi="en-US"/>
      </w:rPr>
    </w:lvl>
    <w:lvl w:ilvl="4">
      <w:numFmt w:val="bullet"/>
      <w:lvlText w:val="•"/>
      <w:lvlJc w:val="left"/>
      <w:pPr>
        <w:ind w:left="3072" w:hanging="677"/>
      </w:pPr>
      <w:rPr>
        <w:rFonts w:hint="default"/>
        <w:lang w:val="en-US" w:eastAsia="en-US" w:bidi="en-US"/>
      </w:rPr>
    </w:lvl>
    <w:lvl w:ilvl="5">
      <w:numFmt w:val="bullet"/>
      <w:lvlText w:val="•"/>
      <w:lvlJc w:val="left"/>
      <w:pPr>
        <w:ind w:left="3560" w:hanging="677"/>
      </w:pPr>
      <w:rPr>
        <w:rFonts w:hint="default"/>
        <w:lang w:val="en-US" w:eastAsia="en-US" w:bidi="en-US"/>
      </w:rPr>
    </w:lvl>
    <w:lvl w:ilvl="6">
      <w:numFmt w:val="bullet"/>
      <w:lvlText w:val="•"/>
      <w:lvlJc w:val="left"/>
      <w:pPr>
        <w:ind w:left="4048" w:hanging="677"/>
      </w:pPr>
      <w:rPr>
        <w:rFonts w:hint="default"/>
        <w:lang w:val="en-US" w:eastAsia="en-US" w:bidi="en-US"/>
      </w:rPr>
    </w:lvl>
    <w:lvl w:ilvl="7">
      <w:numFmt w:val="bullet"/>
      <w:lvlText w:val="•"/>
      <w:lvlJc w:val="left"/>
      <w:pPr>
        <w:ind w:left="4536" w:hanging="677"/>
      </w:pPr>
      <w:rPr>
        <w:rFonts w:hint="default"/>
        <w:lang w:val="en-US" w:eastAsia="en-US" w:bidi="en-US"/>
      </w:rPr>
    </w:lvl>
    <w:lvl w:ilvl="8">
      <w:numFmt w:val="bullet"/>
      <w:lvlText w:val="•"/>
      <w:lvlJc w:val="left"/>
      <w:pPr>
        <w:ind w:left="5024" w:hanging="677"/>
      </w:pPr>
      <w:rPr>
        <w:rFonts w:hint="default"/>
        <w:lang w:val="en-US" w:eastAsia="en-US" w:bidi="en-US"/>
      </w:rPr>
    </w:lvl>
  </w:abstractNum>
  <w:abstractNum w:abstractNumId="8" w15:restartNumberingAfterBreak="0">
    <w:nsid w:val="B0F1ACD9"/>
    <w:multiLevelType w:val="multilevel"/>
    <w:tmpl w:val="B0F1ACD9"/>
    <w:lvl w:ilvl="0">
      <w:start w:val="1"/>
      <w:numFmt w:val="lowerRoman"/>
      <w:lvlText w:val="%1)"/>
      <w:lvlJc w:val="left"/>
      <w:pPr>
        <w:ind w:left="249" w:hanging="231"/>
        <w:jc w:val="left"/>
      </w:pPr>
      <w:rPr>
        <w:rFonts w:ascii="Arial" w:eastAsia="Arial" w:hAnsi="Arial" w:cs="Arial" w:hint="default"/>
        <w:spacing w:val="0"/>
        <w:w w:val="103"/>
        <w:sz w:val="20"/>
        <w:szCs w:val="20"/>
        <w:lang w:val="en-US" w:eastAsia="en-US" w:bidi="en-US"/>
      </w:rPr>
    </w:lvl>
    <w:lvl w:ilvl="1">
      <w:numFmt w:val="bullet"/>
      <w:lvlText w:val="•"/>
      <w:lvlJc w:val="left"/>
      <w:pPr>
        <w:ind w:left="816" w:hanging="231"/>
      </w:pPr>
      <w:rPr>
        <w:rFonts w:hint="default"/>
        <w:lang w:val="en-US" w:eastAsia="en-US" w:bidi="en-US"/>
      </w:rPr>
    </w:lvl>
    <w:lvl w:ilvl="2">
      <w:numFmt w:val="bullet"/>
      <w:lvlText w:val="•"/>
      <w:lvlJc w:val="left"/>
      <w:pPr>
        <w:ind w:left="1392" w:hanging="231"/>
      </w:pPr>
      <w:rPr>
        <w:rFonts w:hint="default"/>
        <w:lang w:val="en-US" w:eastAsia="en-US" w:bidi="en-US"/>
      </w:rPr>
    </w:lvl>
    <w:lvl w:ilvl="3">
      <w:numFmt w:val="bullet"/>
      <w:lvlText w:val="•"/>
      <w:lvlJc w:val="left"/>
      <w:pPr>
        <w:ind w:left="1968" w:hanging="231"/>
      </w:pPr>
      <w:rPr>
        <w:rFonts w:hint="default"/>
        <w:lang w:val="en-US" w:eastAsia="en-US" w:bidi="en-US"/>
      </w:rPr>
    </w:lvl>
    <w:lvl w:ilvl="4">
      <w:numFmt w:val="bullet"/>
      <w:lvlText w:val="•"/>
      <w:lvlJc w:val="left"/>
      <w:pPr>
        <w:ind w:left="2544" w:hanging="231"/>
      </w:pPr>
      <w:rPr>
        <w:rFonts w:hint="default"/>
        <w:lang w:val="en-US" w:eastAsia="en-US" w:bidi="en-US"/>
      </w:rPr>
    </w:lvl>
    <w:lvl w:ilvl="5">
      <w:numFmt w:val="bullet"/>
      <w:lvlText w:val="•"/>
      <w:lvlJc w:val="left"/>
      <w:pPr>
        <w:ind w:left="3120" w:hanging="231"/>
      </w:pPr>
      <w:rPr>
        <w:rFonts w:hint="default"/>
        <w:lang w:val="en-US" w:eastAsia="en-US" w:bidi="en-US"/>
      </w:rPr>
    </w:lvl>
    <w:lvl w:ilvl="6">
      <w:numFmt w:val="bullet"/>
      <w:lvlText w:val="•"/>
      <w:lvlJc w:val="left"/>
      <w:pPr>
        <w:ind w:left="3696" w:hanging="231"/>
      </w:pPr>
      <w:rPr>
        <w:rFonts w:hint="default"/>
        <w:lang w:val="en-US" w:eastAsia="en-US" w:bidi="en-US"/>
      </w:rPr>
    </w:lvl>
    <w:lvl w:ilvl="7">
      <w:numFmt w:val="bullet"/>
      <w:lvlText w:val="•"/>
      <w:lvlJc w:val="left"/>
      <w:pPr>
        <w:ind w:left="4272" w:hanging="231"/>
      </w:pPr>
      <w:rPr>
        <w:rFonts w:hint="default"/>
        <w:lang w:val="en-US" w:eastAsia="en-US" w:bidi="en-US"/>
      </w:rPr>
    </w:lvl>
    <w:lvl w:ilvl="8">
      <w:numFmt w:val="bullet"/>
      <w:lvlText w:val="•"/>
      <w:lvlJc w:val="left"/>
      <w:pPr>
        <w:ind w:left="4848" w:hanging="231"/>
      </w:pPr>
      <w:rPr>
        <w:rFonts w:hint="default"/>
        <w:lang w:val="en-US" w:eastAsia="en-US" w:bidi="en-US"/>
      </w:rPr>
    </w:lvl>
  </w:abstractNum>
  <w:abstractNum w:abstractNumId="9" w15:restartNumberingAfterBreak="0">
    <w:nsid w:val="B5E306ED"/>
    <w:multiLevelType w:val="multilevel"/>
    <w:tmpl w:val="B5E306ED"/>
    <w:lvl w:ilvl="0">
      <w:start w:val="1"/>
      <w:numFmt w:val="lowerRoman"/>
      <w:lvlText w:val="(%1)"/>
      <w:lvlJc w:val="left"/>
      <w:pPr>
        <w:ind w:left="1444" w:hanging="677"/>
        <w:jc w:val="left"/>
      </w:pPr>
      <w:rPr>
        <w:rFonts w:ascii="Arial" w:eastAsia="Arial" w:hAnsi="Arial" w:cs="Arial" w:hint="default"/>
        <w:spacing w:val="0"/>
        <w:w w:val="103"/>
        <w:sz w:val="20"/>
        <w:szCs w:val="20"/>
        <w:lang w:val="en-US" w:eastAsia="en-US" w:bidi="en-US"/>
      </w:rPr>
    </w:lvl>
    <w:lvl w:ilvl="1">
      <w:numFmt w:val="bullet"/>
      <w:lvlText w:val="•"/>
      <w:lvlJc w:val="left"/>
      <w:pPr>
        <w:ind w:left="2005" w:hanging="677"/>
      </w:pPr>
      <w:rPr>
        <w:rFonts w:hint="default"/>
        <w:lang w:val="en-US" w:eastAsia="en-US" w:bidi="en-US"/>
      </w:rPr>
    </w:lvl>
    <w:lvl w:ilvl="2">
      <w:numFmt w:val="bullet"/>
      <w:lvlText w:val="•"/>
      <w:lvlJc w:val="left"/>
      <w:pPr>
        <w:ind w:left="2570" w:hanging="677"/>
      </w:pPr>
      <w:rPr>
        <w:rFonts w:hint="default"/>
        <w:lang w:val="en-US" w:eastAsia="en-US" w:bidi="en-US"/>
      </w:rPr>
    </w:lvl>
    <w:lvl w:ilvl="3">
      <w:numFmt w:val="bullet"/>
      <w:lvlText w:val="•"/>
      <w:lvlJc w:val="left"/>
      <w:pPr>
        <w:ind w:left="3136" w:hanging="677"/>
      </w:pPr>
      <w:rPr>
        <w:rFonts w:hint="default"/>
        <w:lang w:val="en-US" w:eastAsia="en-US" w:bidi="en-US"/>
      </w:rPr>
    </w:lvl>
    <w:lvl w:ilvl="4">
      <w:numFmt w:val="bullet"/>
      <w:lvlText w:val="•"/>
      <w:lvlJc w:val="left"/>
      <w:pPr>
        <w:ind w:left="3701" w:hanging="677"/>
      </w:pPr>
      <w:rPr>
        <w:rFonts w:hint="default"/>
        <w:lang w:val="en-US" w:eastAsia="en-US" w:bidi="en-US"/>
      </w:rPr>
    </w:lvl>
    <w:lvl w:ilvl="5">
      <w:numFmt w:val="bullet"/>
      <w:lvlText w:val="•"/>
      <w:lvlJc w:val="left"/>
      <w:pPr>
        <w:ind w:left="4267" w:hanging="677"/>
      </w:pPr>
      <w:rPr>
        <w:rFonts w:hint="default"/>
        <w:lang w:val="en-US" w:eastAsia="en-US" w:bidi="en-US"/>
      </w:rPr>
    </w:lvl>
    <w:lvl w:ilvl="6">
      <w:numFmt w:val="bullet"/>
      <w:lvlText w:val="•"/>
      <w:lvlJc w:val="left"/>
      <w:pPr>
        <w:ind w:left="4832" w:hanging="677"/>
      </w:pPr>
      <w:rPr>
        <w:rFonts w:hint="default"/>
        <w:lang w:val="en-US" w:eastAsia="en-US" w:bidi="en-US"/>
      </w:rPr>
    </w:lvl>
    <w:lvl w:ilvl="7">
      <w:numFmt w:val="bullet"/>
      <w:lvlText w:val="•"/>
      <w:lvlJc w:val="left"/>
      <w:pPr>
        <w:ind w:left="5397" w:hanging="677"/>
      </w:pPr>
      <w:rPr>
        <w:rFonts w:hint="default"/>
        <w:lang w:val="en-US" w:eastAsia="en-US" w:bidi="en-US"/>
      </w:rPr>
    </w:lvl>
    <w:lvl w:ilvl="8">
      <w:numFmt w:val="bullet"/>
      <w:lvlText w:val="•"/>
      <w:lvlJc w:val="left"/>
      <w:pPr>
        <w:ind w:left="5963" w:hanging="677"/>
      </w:pPr>
      <w:rPr>
        <w:rFonts w:hint="default"/>
        <w:lang w:val="en-US" w:eastAsia="en-US" w:bidi="en-US"/>
      </w:rPr>
    </w:lvl>
  </w:abstractNum>
  <w:abstractNum w:abstractNumId="10" w15:restartNumberingAfterBreak="0">
    <w:nsid w:val="BE923771"/>
    <w:multiLevelType w:val="multilevel"/>
    <w:tmpl w:val="BE923771"/>
    <w:lvl w:ilvl="0">
      <w:start w:val="1"/>
      <w:numFmt w:val="lowerRoman"/>
      <w:lvlText w:val="(%1)"/>
      <w:lvlJc w:val="left"/>
      <w:pPr>
        <w:ind w:left="105" w:hanging="186"/>
        <w:jc w:val="left"/>
      </w:pPr>
      <w:rPr>
        <w:rFonts w:ascii="Arial" w:eastAsia="Arial" w:hAnsi="Arial" w:cs="Arial" w:hint="default"/>
        <w:spacing w:val="-7"/>
        <w:w w:val="103"/>
        <w:sz w:val="18"/>
        <w:szCs w:val="18"/>
        <w:lang w:val="en-US" w:eastAsia="en-US" w:bidi="en-US"/>
      </w:rPr>
    </w:lvl>
    <w:lvl w:ilvl="1">
      <w:numFmt w:val="bullet"/>
      <w:lvlText w:val="•"/>
      <w:lvlJc w:val="left"/>
      <w:pPr>
        <w:ind w:left="690" w:hanging="186"/>
      </w:pPr>
      <w:rPr>
        <w:rFonts w:hint="default"/>
        <w:lang w:val="en-US" w:eastAsia="en-US" w:bidi="en-US"/>
      </w:rPr>
    </w:lvl>
    <w:lvl w:ilvl="2">
      <w:numFmt w:val="bullet"/>
      <w:lvlText w:val="•"/>
      <w:lvlJc w:val="left"/>
      <w:pPr>
        <w:ind w:left="1280" w:hanging="186"/>
      </w:pPr>
      <w:rPr>
        <w:rFonts w:hint="default"/>
        <w:lang w:val="en-US" w:eastAsia="en-US" w:bidi="en-US"/>
      </w:rPr>
    </w:lvl>
    <w:lvl w:ilvl="3">
      <w:numFmt w:val="bullet"/>
      <w:lvlText w:val="•"/>
      <w:lvlJc w:val="left"/>
      <w:pPr>
        <w:ind w:left="1870" w:hanging="186"/>
      </w:pPr>
      <w:rPr>
        <w:rFonts w:hint="default"/>
        <w:lang w:val="en-US" w:eastAsia="en-US" w:bidi="en-US"/>
      </w:rPr>
    </w:lvl>
    <w:lvl w:ilvl="4">
      <w:numFmt w:val="bullet"/>
      <w:lvlText w:val="•"/>
      <w:lvlJc w:val="left"/>
      <w:pPr>
        <w:ind w:left="2460" w:hanging="186"/>
      </w:pPr>
      <w:rPr>
        <w:rFonts w:hint="default"/>
        <w:lang w:val="en-US" w:eastAsia="en-US" w:bidi="en-US"/>
      </w:rPr>
    </w:lvl>
    <w:lvl w:ilvl="5">
      <w:numFmt w:val="bullet"/>
      <w:lvlText w:val="•"/>
      <w:lvlJc w:val="left"/>
      <w:pPr>
        <w:ind w:left="3050" w:hanging="186"/>
      </w:pPr>
      <w:rPr>
        <w:rFonts w:hint="default"/>
        <w:lang w:val="en-US" w:eastAsia="en-US" w:bidi="en-US"/>
      </w:rPr>
    </w:lvl>
    <w:lvl w:ilvl="6">
      <w:numFmt w:val="bullet"/>
      <w:lvlText w:val="•"/>
      <w:lvlJc w:val="left"/>
      <w:pPr>
        <w:ind w:left="3640" w:hanging="186"/>
      </w:pPr>
      <w:rPr>
        <w:rFonts w:hint="default"/>
        <w:lang w:val="en-US" w:eastAsia="en-US" w:bidi="en-US"/>
      </w:rPr>
    </w:lvl>
    <w:lvl w:ilvl="7">
      <w:numFmt w:val="bullet"/>
      <w:lvlText w:val="•"/>
      <w:lvlJc w:val="left"/>
      <w:pPr>
        <w:ind w:left="4230" w:hanging="186"/>
      </w:pPr>
      <w:rPr>
        <w:rFonts w:hint="default"/>
        <w:lang w:val="en-US" w:eastAsia="en-US" w:bidi="en-US"/>
      </w:rPr>
    </w:lvl>
    <w:lvl w:ilvl="8">
      <w:numFmt w:val="bullet"/>
      <w:lvlText w:val="•"/>
      <w:lvlJc w:val="left"/>
      <w:pPr>
        <w:ind w:left="4820" w:hanging="186"/>
      </w:pPr>
      <w:rPr>
        <w:rFonts w:hint="default"/>
        <w:lang w:val="en-US" w:eastAsia="en-US" w:bidi="en-US"/>
      </w:rPr>
    </w:lvl>
  </w:abstractNum>
  <w:abstractNum w:abstractNumId="11" w15:restartNumberingAfterBreak="0">
    <w:nsid w:val="BF205925"/>
    <w:multiLevelType w:val="multilevel"/>
    <w:tmpl w:val="BF205925"/>
    <w:lvl w:ilvl="0">
      <w:start w:val="1"/>
      <w:numFmt w:val="lowerRoman"/>
      <w:lvlText w:val="(%1)"/>
      <w:lvlJc w:val="left"/>
      <w:pPr>
        <w:ind w:left="772" w:hanging="336"/>
        <w:jc w:val="left"/>
      </w:pPr>
      <w:rPr>
        <w:rFonts w:ascii="Arial" w:eastAsia="Arial" w:hAnsi="Arial" w:cs="Arial" w:hint="default"/>
        <w:spacing w:val="-2"/>
        <w:w w:val="103"/>
        <w:sz w:val="20"/>
        <w:szCs w:val="20"/>
        <w:lang w:val="en-US" w:eastAsia="en-US" w:bidi="en-US"/>
      </w:rPr>
    </w:lvl>
    <w:lvl w:ilvl="1">
      <w:numFmt w:val="bullet"/>
      <w:lvlText w:val="•"/>
      <w:lvlJc w:val="left"/>
      <w:pPr>
        <w:ind w:left="1411" w:hanging="336"/>
      </w:pPr>
      <w:rPr>
        <w:rFonts w:hint="default"/>
        <w:lang w:val="en-US" w:eastAsia="en-US" w:bidi="en-US"/>
      </w:rPr>
    </w:lvl>
    <w:lvl w:ilvl="2">
      <w:numFmt w:val="bullet"/>
      <w:lvlText w:val="•"/>
      <w:lvlJc w:val="left"/>
      <w:pPr>
        <w:ind w:left="2042" w:hanging="336"/>
      </w:pPr>
      <w:rPr>
        <w:rFonts w:hint="default"/>
        <w:lang w:val="en-US" w:eastAsia="en-US" w:bidi="en-US"/>
      </w:rPr>
    </w:lvl>
    <w:lvl w:ilvl="3">
      <w:numFmt w:val="bullet"/>
      <w:lvlText w:val="•"/>
      <w:lvlJc w:val="left"/>
      <w:pPr>
        <w:ind w:left="2674" w:hanging="336"/>
      </w:pPr>
      <w:rPr>
        <w:rFonts w:hint="default"/>
        <w:lang w:val="en-US" w:eastAsia="en-US" w:bidi="en-US"/>
      </w:rPr>
    </w:lvl>
    <w:lvl w:ilvl="4">
      <w:numFmt w:val="bullet"/>
      <w:lvlText w:val="•"/>
      <w:lvlJc w:val="left"/>
      <w:pPr>
        <w:ind w:left="3305" w:hanging="336"/>
      </w:pPr>
      <w:rPr>
        <w:rFonts w:hint="default"/>
        <w:lang w:val="en-US" w:eastAsia="en-US" w:bidi="en-US"/>
      </w:rPr>
    </w:lvl>
    <w:lvl w:ilvl="5">
      <w:numFmt w:val="bullet"/>
      <w:lvlText w:val="•"/>
      <w:lvlJc w:val="left"/>
      <w:pPr>
        <w:ind w:left="3937" w:hanging="336"/>
      </w:pPr>
      <w:rPr>
        <w:rFonts w:hint="default"/>
        <w:lang w:val="en-US" w:eastAsia="en-US" w:bidi="en-US"/>
      </w:rPr>
    </w:lvl>
    <w:lvl w:ilvl="6">
      <w:numFmt w:val="bullet"/>
      <w:lvlText w:val="•"/>
      <w:lvlJc w:val="left"/>
      <w:pPr>
        <w:ind w:left="4568" w:hanging="336"/>
      </w:pPr>
      <w:rPr>
        <w:rFonts w:hint="default"/>
        <w:lang w:val="en-US" w:eastAsia="en-US" w:bidi="en-US"/>
      </w:rPr>
    </w:lvl>
    <w:lvl w:ilvl="7">
      <w:numFmt w:val="bullet"/>
      <w:lvlText w:val="•"/>
      <w:lvlJc w:val="left"/>
      <w:pPr>
        <w:ind w:left="5199" w:hanging="336"/>
      </w:pPr>
      <w:rPr>
        <w:rFonts w:hint="default"/>
        <w:lang w:val="en-US" w:eastAsia="en-US" w:bidi="en-US"/>
      </w:rPr>
    </w:lvl>
    <w:lvl w:ilvl="8">
      <w:numFmt w:val="bullet"/>
      <w:lvlText w:val="•"/>
      <w:lvlJc w:val="left"/>
      <w:pPr>
        <w:ind w:left="5831" w:hanging="336"/>
      </w:pPr>
      <w:rPr>
        <w:rFonts w:hint="default"/>
        <w:lang w:val="en-US" w:eastAsia="en-US" w:bidi="en-US"/>
      </w:rPr>
    </w:lvl>
  </w:abstractNum>
  <w:abstractNum w:abstractNumId="12" w15:restartNumberingAfterBreak="0">
    <w:nsid w:val="C8879AEF"/>
    <w:multiLevelType w:val="multilevel"/>
    <w:tmpl w:val="C8879AEF"/>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13" w15:restartNumberingAfterBreak="0">
    <w:nsid w:val="D7F9FE59"/>
    <w:multiLevelType w:val="multilevel"/>
    <w:tmpl w:val="D7F9FE59"/>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14" w15:restartNumberingAfterBreak="0">
    <w:nsid w:val="D90989D7"/>
    <w:multiLevelType w:val="singleLevel"/>
    <w:tmpl w:val="D90989D7"/>
    <w:lvl w:ilvl="0">
      <w:start w:val="15"/>
      <w:numFmt w:val="decimal"/>
      <w:suff w:val="space"/>
      <w:lvlText w:val="%1."/>
      <w:lvlJc w:val="left"/>
    </w:lvl>
  </w:abstractNum>
  <w:abstractNum w:abstractNumId="15" w15:restartNumberingAfterBreak="0">
    <w:nsid w:val="DCBA6B53"/>
    <w:multiLevelType w:val="multilevel"/>
    <w:tmpl w:val="DCBA6B53"/>
    <w:lvl w:ilvl="0">
      <w:start w:val="1"/>
      <w:numFmt w:val="lowerRoman"/>
      <w:lvlText w:val="(%1)"/>
      <w:lvlJc w:val="left"/>
      <w:pPr>
        <w:ind w:left="95" w:hanging="288"/>
        <w:jc w:val="left"/>
      </w:pPr>
      <w:rPr>
        <w:rFonts w:ascii="Arial" w:eastAsia="Arial" w:hAnsi="Arial" w:cs="Arial" w:hint="default"/>
        <w:spacing w:val="0"/>
        <w:w w:val="103"/>
        <w:sz w:val="20"/>
        <w:szCs w:val="20"/>
        <w:lang w:val="en-US" w:eastAsia="en-US" w:bidi="en-US"/>
      </w:rPr>
    </w:lvl>
    <w:lvl w:ilvl="1">
      <w:numFmt w:val="bullet"/>
      <w:lvlText w:val="•"/>
      <w:lvlJc w:val="left"/>
      <w:pPr>
        <w:ind w:left="799" w:hanging="288"/>
      </w:pPr>
      <w:rPr>
        <w:rFonts w:hint="default"/>
        <w:lang w:val="en-US" w:eastAsia="en-US" w:bidi="en-US"/>
      </w:rPr>
    </w:lvl>
    <w:lvl w:ilvl="2">
      <w:numFmt w:val="bullet"/>
      <w:lvlText w:val="•"/>
      <w:lvlJc w:val="left"/>
      <w:pPr>
        <w:ind w:left="1498" w:hanging="288"/>
      </w:pPr>
      <w:rPr>
        <w:rFonts w:hint="default"/>
        <w:lang w:val="en-US" w:eastAsia="en-US" w:bidi="en-US"/>
      </w:rPr>
    </w:lvl>
    <w:lvl w:ilvl="3">
      <w:numFmt w:val="bullet"/>
      <w:lvlText w:val="•"/>
      <w:lvlJc w:val="left"/>
      <w:pPr>
        <w:ind w:left="2198" w:hanging="288"/>
      </w:pPr>
      <w:rPr>
        <w:rFonts w:hint="default"/>
        <w:lang w:val="en-US" w:eastAsia="en-US" w:bidi="en-US"/>
      </w:rPr>
    </w:lvl>
    <w:lvl w:ilvl="4">
      <w:numFmt w:val="bullet"/>
      <w:lvlText w:val="•"/>
      <w:lvlJc w:val="left"/>
      <w:pPr>
        <w:ind w:left="2897" w:hanging="288"/>
      </w:pPr>
      <w:rPr>
        <w:rFonts w:hint="default"/>
        <w:lang w:val="en-US" w:eastAsia="en-US" w:bidi="en-US"/>
      </w:rPr>
    </w:lvl>
    <w:lvl w:ilvl="5">
      <w:numFmt w:val="bullet"/>
      <w:lvlText w:val="•"/>
      <w:lvlJc w:val="left"/>
      <w:pPr>
        <w:ind w:left="3597" w:hanging="288"/>
      </w:pPr>
      <w:rPr>
        <w:rFonts w:hint="default"/>
        <w:lang w:val="en-US" w:eastAsia="en-US" w:bidi="en-US"/>
      </w:rPr>
    </w:lvl>
    <w:lvl w:ilvl="6">
      <w:numFmt w:val="bullet"/>
      <w:lvlText w:val="•"/>
      <w:lvlJc w:val="left"/>
      <w:pPr>
        <w:ind w:left="4296" w:hanging="288"/>
      </w:pPr>
      <w:rPr>
        <w:rFonts w:hint="default"/>
        <w:lang w:val="en-US" w:eastAsia="en-US" w:bidi="en-US"/>
      </w:rPr>
    </w:lvl>
    <w:lvl w:ilvl="7">
      <w:numFmt w:val="bullet"/>
      <w:lvlText w:val="•"/>
      <w:lvlJc w:val="left"/>
      <w:pPr>
        <w:ind w:left="4995" w:hanging="288"/>
      </w:pPr>
      <w:rPr>
        <w:rFonts w:hint="default"/>
        <w:lang w:val="en-US" w:eastAsia="en-US" w:bidi="en-US"/>
      </w:rPr>
    </w:lvl>
    <w:lvl w:ilvl="8">
      <w:numFmt w:val="bullet"/>
      <w:lvlText w:val="•"/>
      <w:lvlJc w:val="left"/>
      <w:pPr>
        <w:ind w:left="5695" w:hanging="288"/>
      </w:pPr>
      <w:rPr>
        <w:rFonts w:hint="default"/>
        <w:lang w:val="en-US" w:eastAsia="en-US" w:bidi="en-US"/>
      </w:rPr>
    </w:lvl>
  </w:abstractNum>
  <w:abstractNum w:abstractNumId="16" w15:restartNumberingAfterBreak="0">
    <w:nsid w:val="F4B5D9F5"/>
    <w:multiLevelType w:val="multilevel"/>
    <w:tmpl w:val="F4B5D9F5"/>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17" w15:restartNumberingAfterBreak="0">
    <w:nsid w:val="00001649"/>
    <w:multiLevelType w:val="multilevel"/>
    <w:tmpl w:val="00001649"/>
    <w:lvl w:ilvl="0">
      <w:start w:val="1"/>
      <w:numFmt w:val="bullet"/>
      <w:lvlText w:val=""/>
      <w:lvlJc w:val="left"/>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0480208"/>
    <w:multiLevelType w:val="multilevel"/>
    <w:tmpl w:val="00480208"/>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0248C179"/>
    <w:multiLevelType w:val="multilevel"/>
    <w:tmpl w:val="0248C179"/>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21" w15:restartNumberingAfterBreak="0">
    <w:nsid w:val="03237E82"/>
    <w:multiLevelType w:val="multilevel"/>
    <w:tmpl w:val="03237E82"/>
    <w:lvl w:ilvl="0">
      <w:start w:val="1"/>
      <w:numFmt w:val="decimal"/>
      <w:lvlText w:val="%1."/>
      <w:lvlJc w:val="left"/>
      <w:pPr>
        <w:ind w:left="592" w:hanging="360"/>
      </w:pPr>
      <w:rPr>
        <w:rFonts w:hint="default"/>
      </w:rPr>
    </w:lvl>
    <w:lvl w:ilvl="1">
      <w:start w:val="1"/>
      <w:numFmt w:val="lowerLetter"/>
      <w:lvlText w:val="%2."/>
      <w:lvlJc w:val="left"/>
      <w:pPr>
        <w:ind w:left="1312" w:hanging="360"/>
      </w:pPr>
    </w:lvl>
    <w:lvl w:ilvl="2">
      <w:start w:val="1"/>
      <w:numFmt w:val="lowerRoman"/>
      <w:lvlText w:val="%3."/>
      <w:lvlJc w:val="right"/>
      <w:pPr>
        <w:ind w:left="2032" w:hanging="180"/>
      </w:pPr>
    </w:lvl>
    <w:lvl w:ilvl="3">
      <w:start w:val="1"/>
      <w:numFmt w:val="decimal"/>
      <w:lvlText w:val="%4."/>
      <w:lvlJc w:val="left"/>
      <w:pPr>
        <w:ind w:left="2752" w:hanging="360"/>
      </w:pPr>
    </w:lvl>
    <w:lvl w:ilvl="4">
      <w:start w:val="1"/>
      <w:numFmt w:val="lowerLetter"/>
      <w:lvlText w:val="%5."/>
      <w:lvlJc w:val="left"/>
      <w:pPr>
        <w:ind w:left="3472" w:hanging="360"/>
      </w:pPr>
    </w:lvl>
    <w:lvl w:ilvl="5">
      <w:start w:val="1"/>
      <w:numFmt w:val="lowerRoman"/>
      <w:lvlText w:val="%6."/>
      <w:lvlJc w:val="right"/>
      <w:pPr>
        <w:ind w:left="4192" w:hanging="180"/>
      </w:pPr>
    </w:lvl>
    <w:lvl w:ilvl="6">
      <w:start w:val="1"/>
      <w:numFmt w:val="decimal"/>
      <w:lvlText w:val="%7."/>
      <w:lvlJc w:val="left"/>
      <w:pPr>
        <w:ind w:left="4912" w:hanging="360"/>
      </w:pPr>
    </w:lvl>
    <w:lvl w:ilvl="7">
      <w:start w:val="1"/>
      <w:numFmt w:val="lowerLetter"/>
      <w:lvlText w:val="%8."/>
      <w:lvlJc w:val="left"/>
      <w:pPr>
        <w:ind w:left="5632" w:hanging="360"/>
      </w:pPr>
    </w:lvl>
    <w:lvl w:ilvl="8">
      <w:start w:val="1"/>
      <w:numFmt w:val="lowerRoman"/>
      <w:lvlText w:val="%9."/>
      <w:lvlJc w:val="right"/>
      <w:pPr>
        <w:ind w:left="6352" w:hanging="180"/>
      </w:pPr>
    </w:lvl>
  </w:abstractNum>
  <w:abstractNum w:abstractNumId="22" w15:restartNumberingAfterBreak="0">
    <w:nsid w:val="03D62ECE"/>
    <w:multiLevelType w:val="multilevel"/>
    <w:tmpl w:val="03D62ECE"/>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23" w15:restartNumberingAfterBreak="0">
    <w:nsid w:val="07AF5AF1"/>
    <w:multiLevelType w:val="singleLevel"/>
    <w:tmpl w:val="07AF5AF1"/>
    <w:lvl w:ilvl="0">
      <w:start w:val="28"/>
      <w:numFmt w:val="decimal"/>
      <w:suff w:val="space"/>
      <w:lvlText w:val="%1."/>
      <w:lvlJc w:val="left"/>
    </w:lvl>
  </w:abstractNum>
  <w:abstractNum w:abstractNumId="24" w15:restartNumberingAfterBreak="0">
    <w:nsid w:val="0A854A86"/>
    <w:multiLevelType w:val="multilevel"/>
    <w:tmpl w:val="0A854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C2C32B8"/>
    <w:multiLevelType w:val="multilevel"/>
    <w:tmpl w:val="0C2C32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C733E64"/>
    <w:multiLevelType w:val="multilevel"/>
    <w:tmpl w:val="0C733E64"/>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0CAB2F68"/>
    <w:multiLevelType w:val="multilevel"/>
    <w:tmpl w:val="0CAB2F68"/>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0E640482"/>
    <w:multiLevelType w:val="multilevel"/>
    <w:tmpl w:val="0E640482"/>
    <w:lvl w:ilvl="0">
      <w:start w:val="1"/>
      <w:numFmt w:val="lowerRoman"/>
      <w:lvlText w:val="(%1)"/>
      <w:lvlJc w:val="left"/>
      <w:pPr>
        <w:ind w:left="412" w:hanging="240"/>
        <w:jc w:val="left"/>
      </w:pPr>
      <w:rPr>
        <w:rFonts w:ascii="Arial" w:eastAsia="Arial" w:hAnsi="Arial" w:cs="Arial" w:hint="default"/>
        <w:spacing w:val="-2"/>
        <w:w w:val="103"/>
        <w:sz w:val="20"/>
        <w:szCs w:val="20"/>
        <w:lang w:val="en-US" w:eastAsia="en-US" w:bidi="en-US"/>
      </w:rPr>
    </w:lvl>
    <w:lvl w:ilvl="1">
      <w:numFmt w:val="bullet"/>
      <w:lvlText w:val="•"/>
      <w:lvlJc w:val="left"/>
      <w:pPr>
        <w:ind w:left="978" w:hanging="240"/>
      </w:pPr>
      <w:rPr>
        <w:rFonts w:hint="default"/>
        <w:lang w:val="en-US" w:eastAsia="en-US" w:bidi="en-US"/>
      </w:rPr>
    </w:lvl>
    <w:lvl w:ilvl="2">
      <w:numFmt w:val="bullet"/>
      <w:lvlText w:val="•"/>
      <w:lvlJc w:val="left"/>
      <w:pPr>
        <w:ind w:left="1536" w:hanging="240"/>
      </w:pPr>
      <w:rPr>
        <w:rFonts w:hint="default"/>
        <w:lang w:val="en-US" w:eastAsia="en-US" w:bidi="en-US"/>
      </w:rPr>
    </w:lvl>
    <w:lvl w:ilvl="3">
      <w:numFmt w:val="bullet"/>
      <w:lvlText w:val="•"/>
      <w:lvlJc w:val="left"/>
      <w:pPr>
        <w:ind w:left="2094" w:hanging="240"/>
      </w:pPr>
      <w:rPr>
        <w:rFonts w:hint="default"/>
        <w:lang w:val="en-US" w:eastAsia="en-US" w:bidi="en-US"/>
      </w:rPr>
    </w:lvl>
    <w:lvl w:ilvl="4">
      <w:numFmt w:val="bullet"/>
      <w:lvlText w:val="•"/>
      <w:lvlJc w:val="left"/>
      <w:pPr>
        <w:ind w:left="2652" w:hanging="240"/>
      </w:pPr>
      <w:rPr>
        <w:rFonts w:hint="default"/>
        <w:lang w:val="en-US" w:eastAsia="en-US" w:bidi="en-US"/>
      </w:rPr>
    </w:lvl>
    <w:lvl w:ilvl="5">
      <w:numFmt w:val="bullet"/>
      <w:lvlText w:val="•"/>
      <w:lvlJc w:val="left"/>
      <w:pPr>
        <w:ind w:left="3210" w:hanging="240"/>
      </w:pPr>
      <w:rPr>
        <w:rFonts w:hint="default"/>
        <w:lang w:val="en-US" w:eastAsia="en-US" w:bidi="en-US"/>
      </w:rPr>
    </w:lvl>
    <w:lvl w:ilvl="6">
      <w:numFmt w:val="bullet"/>
      <w:lvlText w:val="•"/>
      <w:lvlJc w:val="left"/>
      <w:pPr>
        <w:ind w:left="3768" w:hanging="240"/>
      </w:pPr>
      <w:rPr>
        <w:rFonts w:hint="default"/>
        <w:lang w:val="en-US" w:eastAsia="en-US" w:bidi="en-US"/>
      </w:rPr>
    </w:lvl>
    <w:lvl w:ilvl="7">
      <w:numFmt w:val="bullet"/>
      <w:lvlText w:val="•"/>
      <w:lvlJc w:val="left"/>
      <w:pPr>
        <w:ind w:left="4326" w:hanging="240"/>
      </w:pPr>
      <w:rPr>
        <w:rFonts w:hint="default"/>
        <w:lang w:val="en-US" w:eastAsia="en-US" w:bidi="en-US"/>
      </w:rPr>
    </w:lvl>
    <w:lvl w:ilvl="8">
      <w:numFmt w:val="bullet"/>
      <w:lvlText w:val="•"/>
      <w:lvlJc w:val="left"/>
      <w:pPr>
        <w:ind w:left="4884" w:hanging="240"/>
      </w:pPr>
      <w:rPr>
        <w:rFonts w:hint="default"/>
        <w:lang w:val="en-US" w:eastAsia="en-US" w:bidi="en-US"/>
      </w:rPr>
    </w:lvl>
  </w:abstractNum>
  <w:abstractNum w:abstractNumId="29" w15:restartNumberingAfterBreak="0">
    <w:nsid w:val="184B23B2"/>
    <w:multiLevelType w:val="multilevel"/>
    <w:tmpl w:val="184B23B2"/>
    <w:lvl w:ilvl="0">
      <w:start w:val="1"/>
      <w:numFmt w:val="bullet"/>
      <w:lvlText w:val=""/>
      <w:lvlJc w:val="left"/>
      <w:rPr>
        <w:rFonts w:ascii="Symbol" w:hAnsi="Symbol" w:hint="default"/>
      </w:rPr>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1D143D"/>
    <w:multiLevelType w:val="multilevel"/>
    <w:tmpl w:val="1D1D143D"/>
    <w:lvl w:ilvl="0">
      <w:start w:val="2"/>
      <w:numFmt w:val="lowerRoman"/>
      <w:lvlText w:val="(%1)"/>
      <w:lvlJc w:val="left"/>
      <w:pPr>
        <w:tabs>
          <w:tab w:val="left" w:pos="1440"/>
        </w:tabs>
        <w:ind w:left="1440" w:hanging="72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1" w15:restartNumberingAfterBreak="0">
    <w:nsid w:val="1EC92CF2"/>
    <w:multiLevelType w:val="multilevel"/>
    <w:tmpl w:val="1EC92CF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1061C48"/>
    <w:multiLevelType w:val="multilevel"/>
    <w:tmpl w:val="21061C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70EC97"/>
    <w:multiLevelType w:val="multilevel"/>
    <w:tmpl w:val="2470EC97"/>
    <w:lvl w:ilvl="0">
      <w:start w:val="1"/>
      <w:numFmt w:val="lowerRoman"/>
      <w:lvlText w:val="(%1)"/>
      <w:lvlJc w:val="left"/>
      <w:pPr>
        <w:ind w:left="705"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339" w:hanging="236"/>
      </w:pPr>
      <w:rPr>
        <w:rFonts w:hint="default"/>
        <w:lang w:val="en-US" w:eastAsia="en-US" w:bidi="en-US"/>
      </w:rPr>
    </w:lvl>
    <w:lvl w:ilvl="2">
      <w:numFmt w:val="bullet"/>
      <w:lvlText w:val="•"/>
      <w:lvlJc w:val="left"/>
      <w:pPr>
        <w:ind w:left="1978" w:hanging="236"/>
      </w:pPr>
      <w:rPr>
        <w:rFonts w:hint="default"/>
        <w:lang w:val="en-US" w:eastAsia="en-US" w:bidi="en-US"/>
      </w:rPr>
    </w:lvl>
    <w:lvl w:ilvl="3">
      <w:numFmt w:val="bullet"/>
      <w:lvlText w:val="•"/>
      <w:lvlJc w:val="left"/>
      <w:pPr>
        <w:ind w:left="2618" w:hanging="236"/>
      </w:pPr>
      <w:rPr>
        <w:rFonts w:hint="default"/>
        <w:lang w:val="en-US" w:eastAsia="en-US" w:bidi="en-US"/>
      </w:rPr>
    </w:lvl>
    <w:lvl w:ilvl="4">
      <w:numFmt w:val="bullet"/>
      <w:lvlText w:val="•"/>
      <w:lvlJc w:val="left"/>
      <w:pPr>
        <w:ind w:left="3257" w:hanging="236"/>
      </w:pPr>
      <w:rPr>
        <w:rFonts w:hint="default"/>
        <w:lang w:val="en-US" w:eastAsia="en-US" w:bidi="en-US"/>
      </w:rPr>
    </w:lvl>
    <w:lvl w:ilvl="5">
      <w:numFmt w:val="bullet"/>
      <w:lvlText w:val="•"/>
      <w:lvlJc w:val="left"/>
      <w:pPr>
        <w:ind w:left="3897" w:hanging="236"/>
      </w:pPr>
      <w:rPr>
        <w:rFonts w:hint="default"/>
        <w:lang w:val="en-US" w:eastAsia="en-US" w:bidi="en-US"/>
      </w:rPr>
    </w:lvl>
    <w:lvl w:ilvl="6">
      <w:numFmt w:val="bullet"/>
      <w:lvlText w:val="•"/>
      <w:lvlJc w:val="left"/>
      <w:pPr>
        <w:ind w:left="4536" w:hanging="236"/>
      </w:pPr>
      <w:rPr>
        <w:rFonts w:hint="default"/>
        <w:lang w:val="en-US" w:eastAsia="en-US" w:bidi="en-US"/>
      </w:rPr>
    </w:lvl>
    <w:lvl w:ilvl="7">
      <w:numFmt w:val="bullet"/>
      <w:lvlText w:val="•"/>
      <w:lvlJc w:val="left"/>
      <w:pPr>
        <w:ind w:left="5175" w:hanging="236"/>
      </w:pPr>
      <w:rPr>
        <w:rFonts w:hint="default"/>
        <w:lang w:val="en-US" w:eastAsia="en-US" w:bidi="en-US"/>
      </w:rPr>
    </w:lvl>
    <w:lvl w:ilvl="8">
      <w:numFmt w:val="bullet"/>
      <w:lvlText w:val="•"/>
      <w:lvlJc w:val="left"/>
      <w:pPr>
        <w:ind w:left="5815" w:hanging="236"/>
      </w:pPr>
      <w:rPr>
        <w:rFonts w:hint="default"/>
        <w:lang w:val="en-US" w:eastAsia="en-US" w:bidi="en-US"/>
      </w:rPr>
    </w:lvl>
  </w:abstractNum>
  <w:abstractNum w:abstractNumId="34" w15:restartNumberingAfterBreak="0">
    <w:nsid w:val="25B654F3"/>
    <w:multiLevelType w:val="multilevel"/>
    <w:tmpl w:val="25B654F3"/>
    <w:lvl w:ilvl="0">
      <w:start w:val="1"/>
      <w:numFmt w:val="lowerRoman"/>
      <w:lvlText w:val="(%1)"/>
      <w:lvlJc w:val="left"/>
      <w:pPr>
        <w:ind w:left="705"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339" w:hanging="236"/>
      </w:pPr>
      <w:rPr>
        <w:rFonts w:hint="default"/>
        <w:lang w:val="en-US" w:eastAsia="en-US" w:bidi="en-US"/>
      </w:rPr>
    </w:lvl>
    <w:lvl w:ilvl="2">
      <w:numFmt w:val="bullet"/>
      <w:lvlText w:val="•"/>
      <w:lvlJc w:val="left"/>
      <w:pPr>
        <w:ind w:left="1978" w:hanging="236"/>
      </w:pPr>
      <w:rPr>
        <w:rFonts w:hint="default"/>
        <w:lang w:val="en-US" w:eastAsia="en-US" w:bidi="en-US"/>
      </w:rPr>
    </w:lvl>
    <w:lvl w:ilvl="3">
      <w:numFmt w:val="bullet"/>
      <w:lvlText w:val="•"/>
      <w:lvlJc w:val="left"/>
      <w:pPr>
        <w:ind w:left="2618" w:hanging="236"/>
      </w:pPr>
      <w:rPr>
        <w:rFonts w:hint="default"/>
        <w:lang w:val="en-US" w:eastAsia="en-US" w:bidi="en-US"/>
      </w:rPr>
    </w:lvl>
    <w:lvl w:ilvl="4">
      <w:numFmt w:val="bullet"/>
      <w:lvlText w:val="•"/>
      <w:lvlJc w:val="left"/>
      <w:pPr>
        <w:ind w:left="3257" w:hanging="236"/>
      </w:pPr>
      <w:rPr>
        <w:rFonts w:hint="default"/>
        <w:lang w:val="en-US" w:eastAsia="en-US" w:bidi="en-US"/>
      </w:rPr>
    </w:lvl>
    <w:lvl w:ilvl="5">
      <w:numFmt w:val="bullet"/>
      <w:lvlText w:val="•"/>
      <w:lvlJc w:val="left"/>
      <w:pPr>
        <w:ind w:left="3897" w:hanging="236"/>
      </w:pPr>
      <w:rPr>
        <w:rFonts w:hint="default"/>
        <w:lang w:val="en-US" w:eastAsia="en-US" w:bidi="en-US"/>
      </w:rPr>
    </w:lvl>
    <w:lvl w:ilvl="6">
      <w:numFmt w:val="bullet"/>
      <w:lvlText w:val="•"/>
      <w:lvlJc w:val="left"/>
      <w:pPr>
        <w:ind w:left="4536" w:hanging="236"/>
      </w:pPr>
      <w:rPr>
        <w:rFonts w:hint="default"/>
        <w:lang w:val="en-US" w:eastAsia="en-US" w:bidi="en-US"/>
      </w:rPr>
    </w:lvl>
    <w:lvl w:ilvl="7">
      <w:numFmt w:val="bullet"/>
      <w:lvlText w:val="•"/>
      <w:lvlJc w:val="left"/>
      <w:pPr>
        <w:ind w:left="5175" w:hanging="236"/>
      </w:pPr>
      <w:rPr>
        <w:rFonts w:hint="default"/>
        <w:lang w:val="en-US" w:eastAsia="en-US" w:bidi="en-US"/>
      </w:rPr>
    </w:lvl>
    <w:lvl w:ilvl="8">
      <w:numFmt w:val="bullet"/>
      <w:lvlText w:val="•"/>
      <w:lvlJc w:val="left"/>
      <w:pPr>
        <w:ind w:left="5815" w:hanging="236"/>
      </w:pPr>
      <w:rPr>
        <w:rFonts w:hint="default"/>
        <w:lang w:val="en-US" w:eastAsia="en-US" w:bidi="en-US"/>
      </w:rPr>
    </w:lvl>
  </w:abstractNum>
  <w:abstractNum w:abstractNumId="35" w15:restartNumberingAfterBreak="0">
    <w:nsid w:val="2A8F537B"/>
    <w:multiLevelType w:val="multilevel"/>
    <w:tmpl w:val="2A8F537B"/>
    <w:lvl w:ilvl="0">
      <w:start w:val="1"/>
      <w:numFmt w:val="lowerRoman"/>
      <w:lvlText w:val="(%1)"/>
      <w:lvlJc w:val="left"/>
      <w:pPr>
        <w:ind w:left="705"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339" w:hanging="236"/>
      </w:pPr>
      <w:rPr>
        <w:rFonts w:hint="default"/>
        <w:lang w:val="en-US" w:eastAsia="en-US" w:bidi="en-US"/>
      </w:rPr>
    </w:lvl>
    <w:lvl w:ilvl="2">
      <w:numFmt w:val="bullet"/>
      <w:lvlText w:val="•"/>
      <w:lvlJc w:val="left"/>
      <w:pPr>
        <w:ind w:left="1978" w:hanging="236"/>
      </w:pPr>
      <w:rPr>
        <w:rFonts w:hint="default"/>
        <w:lang w:val="en-US" w:eastAsia="en-US" w:bidi="en-US"/>
      </w:rPr>
    </w:lvl>
    <w:lvl w:ilvl="3">
      <w:numFmt w:val="bullet"/>
      <w:lvlText w:val="•"/>
      <w:lvlJc w:val="left"/>
      <w:pPr>
        <w:ind w:left="2618" w:hanging="236"/>
      </w:pPr>
      <w:rPr>
        <w:rFonts w:hint="default"/>
        <w:lang w:val="en-US" w:eastAsia="en-US" w:bidi="en-US"/>
      </w:rPr>
    </w:lvl>
    <w:lvl w:ilvl="4">
      <w:numFmt w:val="bullet"/>
      <w:lvlText w:val="•"/>
      <w:lvlJc w:val="left"/>
      <w:pPr>
        <w:ind w:left="3257" w:hanging="236"/>
      </w:pPr>
      <w:rPr>
        <w:rFonts w:hint="default"/>
        <w:lang w:val="en-US" w:eastAsia="en-US" w:bidi="en-US"/>
      </w:rPr>
    </w:lvl>
    <w:lvl w:ilvl="5">
      <w:numFmt w:val="bullet"/>
      <w:lvlText w:val="•"/>
      <w:lvlJc w:val="left"/>
      <w:pPr>
        <w:ind w:left="3897" w:hanging="236"/>
      </w:pPr>
      <w:rPr>
        <w:rFonts w:hint="default"/>
        <w:lang w:val="en-US" w:eastAsia="en-US" w:bidi="en-US"/>
      </w:rPr>
    </w:lvl>
    <w:lvl w:ilvl="6">
      <w:numFmt w:val="bullet"/>
      <w:lvlText w:val="•"/>
      <w:lvlJc w:val="left"/>
      <w:pPr>
        <w:ind w:left="4536" w:hanging="236"/>
      </w:pPr>
      <w:rPr>
        <w:rFonts w:hint="default"/>
        <w:lang w:val="en-US" w:eastAsia="en-US" w:bidi="en-US"/>
      </w:rPr>
    </w:lvl>
    <w:lvl w:ilvl="7">
      <w:numFmt w:val="bullet"/>
      <w:lvlText w:val="•"/>
      <w:lvlJc w:val="left"/>
      <w:pPr>
        <w:ind w:left="5175" w:hanging="236"/>
      </w:pPr>
      <w:rPr>
        <w:rFonts w:hint="default"/>
        <w:lang w:val="en-US" w:eastAsia="en-US" w:bidi="en-US"/>
      </w:rPr>
    </w:lvl>
    <w:lvl w:ilvl="8">
      <w:numFmt w:val="bullet"/>
      <w:lvlText w:val="•"/>
      <w:lvlJc w:val="left"/>
      <w:pPr>
        <w:ind w:left="5815" w:hanging="236"/>
      </w:pPr>
      <w:rPr>
        <w:rFonts w:hint="default"/>
        <w:lang w:val="en-US" w:eastAsia="en-US" w:bidi="en-US"/>
      </w:rPr>
    </w:lvl>
  </w:abstractNum>
  <w:abstractNum w:abstractNumId="36" w15:restartNumberingAfterBreak="0">
    <w:nsid w:val="2AA4174F"/>
    <w:multiLevelType w:val="multilevel"/>
    <w:tmpl w:val="2AA4174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AFD5FD2"/>
    <w:multiLevelType w:val="multilevel"/>
    <w:tmpl w:val="2AFD5FD2"/>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CA62B07"/>
    <w:multiLevelType w:val="multilevel"/>
    <w:tmpl w:val="2CA62B07"/>
    <w:lvl w:ilvl="0">
      <w:start w:val="1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2CB84022"/>
    <w:multiLevelType w:val="multilevel"/>
    <w:tmpl w:val="2CB84022"/>
    <w:lvl w:ilvl="0">
      <w:start w:val="1"/>
      <w:numFmt w:val="decimal"/>
      <w:lvlText w:val="%1."/>
      <w:lvlJc w:val="left"/>
      <w:pPr>
        <w:ind w:left="720" w:hanging="360"/>
      </w:pPr>
      <w:rPr>
        <w:rFonts w:eastAsia="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0183301"/>
    <w:multiLevelType w:val="multilevel"/>
    <w:tmpl w:val="301833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0E33E2F"/>
    <w:multiLevelType w:val="multilevel"/>
    <w:tmpl w:val="30E33E2F"/>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1F5478E"/>
    <w:multiLevelType w:val="singleLevel"/>
    <w:tmpl w:val="31F5478E"/>
    <w:lvl w:ilvl="0">
      <w:start w:val="1"/>
      <w:numFmt w:val="upperRoman"/>
      <w:lvlText w:val="%1."/>
      <w:lvlJc w:val="left"/>
      <w:pPr>
        <w:tabs>
          <w:tab w:val="left" w:pos="425"/>
        </w:tabs>
        <w:ind w:left="425" w:hanging="425"/>
      </w:pPr>
      <w:rPr>
        <w:rFonts w:hint="default"/>
      </w:rPr>
    </w:lvl>
  </w:abstractNum>
  <w:abstractNum w:abstractNumId="43" w15:restartNumberingAfterBreak="0">
    <w:nsid w:val="3AB44D95"/>
    <w:multiLevelType w:val="singleLevel"/>
    <w:tmpl w:val="3AB44D95"/>
    <w:lvl w:ilvl="0">
      <w:start w:val="1"/>
      <w:numFmt w:val="lowerLetter"/>
      <w:lvlText w:val="%1)"/>
      <w:lvlJc w:val="left"/>
      <w:pPr>
        <w:tabs>
          <w:tab w:val="left" w:pos="425"/>
        </w:tabs>
        <w:ind w:left="425" w:hanging="425"/>
      </w:pPr>
      <w:rPr>
        <w:rFonts w:hint="default"/>
      </w:rPr>
    </w:lvl>
  </w:abstractNum>
  <w:abstractNum w:abstractNumId="44" w15:restartNumberingAfterBreak="0">
    <w:nsid w:val="3FCC305C"/>
    <w:multiLevelType w:val="multilevel"/>
    <w:tmpl w:val="3FCC30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49E308B"/>
    <w:multiLevelType w:val="multilevel"/>
    <w:tmpl w:val="449E308B"/>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5C8D286"/>
    <w:multiLevelType w:val="singleLevel"/>
    <w:tmpl w:val="45C8D286"/>
    <w:lvl w:ilvl="0">
      <w:start w:val="15"/>
      <w:numFmt w:val="decimal"/>
      <w:suff w:val="space"/>
      <w:lvlText w:val="%1."/>
      <w:lvlJc w:val="left"/>
    </w:lvl>
  </w:abstractNum>
  <w:abstractNum w:abstractNumId="47" w15:restartNumberingAfterBreak="0">
    <w:nsid w:val="46893DD7"/>
    <w:multiLevelType w:val="multilevel"/>
    <w:tmpl w:val="46893DD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6A08BB8"/>
    <w:multiLevelType w:val="multilevel"/>
    <w:tmpl w:val="46A08BB8"/>
    <w:lvl w:ilvl="0">
      <w:start w:val="1"/>
      <w:numFmt w:val="lowerRoman"/>
      <w:lvlText w:val="(%1)"/>
      <w:lvlJc w:val="left"/>
      <w:pPr>
        <w:ind w:left="412" w:hanging="240"/>
        <w:jc w:val="left"/>
      </w:pPr>
      <w:rPr>
        <w:rFonts w:ascii="Arial" w:eastAsia="Arial" w:hAnsi="Arial" w:cs="Arial" w:hint="default"/>
        <w:spacing w:val="-2"/>
        <w:w w:val="103"/>
        <w:sz w:val="20"/>
        <w:szCs w:val="20"/>
        <w:lang w:val="en-US" w:eastAsia="en-US" w:bidi="en-US"/>
      </w:rPr>
    </w:lvl>
    <w:lvl w:ilvl="1">
      <w:numFmt w:val="bullet"/>
      <w:lvlText w:val="•"/>
      <w:lvlJc w:val="left"/>
      <w:pPr>
        <w:ind w:left="978" w:hanging="240"/>
      </w:pPr>
      <w:rPr>
        <w:rFonts w:hint="default"/>
        <w:lang w:val="en-US" w:eastAsia="en-US" w:bidi="en-US"/>
      </w:rPr>
    </w:lvl>
    <w:lvl w:ilvl="2">
      <w:numFmt w:val="bullet"/>
      <w:lvlText w:val="•"/>
      <w:lvlJc w:val="left"/>
      <w:pPr>
        <w:ind w:left="1536" w:hanging="240"/>
      </w:pPr>
      <w:rPr>
        <w:rFonts w:hint="default"/>
        <w:lang w:val="en-US" w:eastAsia="en-US" w:bidi="en-US"/>
      </w:rPr>
    </w:lvl>
    <w:lvl w:ilvl="3">
      <w:numFmt w:val="bullet"/>
      <w:lvlText w:val="•"/>
      <w:lvlJc w:val="left"/>
      <w:pPr>
        <w:ind w:left="2094" w:hanging="240"/>
      </w:pPr>
      <w:rPr>
        <w:rFonts w:hint="default"/>
        <w:lang w:val="en-US" w:eastAsia="en-US" w:bidi="en-US"/>
      </w:rPr>
    </w:lvl>
    <w:lvl w:ilvl="4">
      <w:numFmt w:val="bullet"/>
      <w:lvlText w:val="•"/>
      <w:lvlJc w:val="left"/>
      <w:pPr>
        <w:ind w:left="2652" w:hanging="240"/>
      </w:pPr>
      <w:rPr>
        <w:rFonts w:hint="default"/>
        <w:lang w:val="en-US" w:eastAsia="en-US" w:bidi="en-US"/>
      </w:rPr>
    </w:lvl>
    <w:lvl w:ilvl="5">
      <w:numFmt w:val="bullet"/>
      <w:lvlText w:val="•"/>
      <w:lvlJc w:val="left"/>
      <w:pPr>
        <w:ind w:left="3210" w:hanging="240"/>
      </w:pPr>
      <w:rPr>
        <w:rFonts w:hint="default"/>
        <w:lang w:val="en-US" w:eastAsia="en-US" w:bidi="en-US"/>
      </w:rPr>
    </w:lvl>
    <w:lvl w:ilvl="6">
      <w:numFmt w:val="bullet"/>
      <w:lvlText w:val="•"/>
      <w:lvlJc w:val="left"/>
      <w:pPr>
        <w:ind w:left="3768" w:hanging="240"/>
      </w:pPr>
      <w:rPr>
        <w:rFonts w:hint="default"/>
        <w:lang w:val="en-US" w:eastAsia="en-US" w:bidi="en-US"/>
      </w:rPr>
    </w:lvl>
    <w:lvl w:ilvl="7">
      <w:numFmt w:val="bullet"/>
      <w:lvlText w:val="•"/>
      <w:lvlJc w:val="left"/>
      <w:pPr>
        <w:ind w:left="4326" w:hanging="240"/>
      </w:pPr>
      <w:rPr>
        <w:rFonts w:hint="default"/>
        <w:lang w:val="en-US" w:eastAsia="en-US" w:bidi="en-US"/>
      </w:rPr>
    </w:lvl>
    <w:lvl w:ilvl="8">
      <w:numFmt w:val="bullet"/>
      <w:lvlText w:val="•"/>
      <w:lvlJc w:val="left"/>
      <w:pPr>
        <w:ind w:left="4884" w:hanging="240"/>
      </w:pPr>
      <w:rPr>
        <w:rFonts w:hint="default"/>
        <w:lang w:val="en-US" w:eastAsia="en-US" w:bidi="en-US"/>
      </w:rPr>
    </w:lvl>
  </w:abstractNum>
  <w:abstractNum w:abstractNumId="49" w15:restartNumberingAfterBreak="0">
    <w:nsid w:val="4A6C57F0"/>
    <w:multiLevelType w:val="multilevel"/>
    <w:tmpl w:val="4A6C57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A7A734D"/>
    <w:multiLevelType w:val="multilevel"/>
    <w:tmpl w:val="4A7A734D"/>
    <w:lvl w:ilvl="0">
      <w:start w:val="1"/>
      <w:numFmt w:val="bullet"/>
      <w:lvlText w:val=""/>
      <w:lvlJc w:val="left"/>
      <w:rPr>
        <w:rFonts w:ascii="Symbol" w:hAnsi="Symbol" w:hint="default"/>
      </w:rPr>
    </w:lvl>
    <w:lvl w:ilvl="1">
      <w:start w:val="1"/>
      <w:numFmt w:val="lowerRoman"/>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C1BAE26"/>
    <w:multiLevelType w:val="multilevel"/>
    <w:tmpl w:val="4C1BAE26"/>
    <w:lvl w:ilvl="0">
      <w:start w:val="1"/>
      <w:numFmt w:val="lowerRoman"/>
      <w:lvlText w:val="(%1)"/>
      <w:lvlJc w:val="left"/>
      <w:pPr>
        <w:ind w:left="849" w:hanging="677"/>
        <w:jc w:val="left"/>
      </w:pPr>
      <w:rPr>
        <w:rFonts w:ascii="Arial" w:eastAsia="Arial" w:hAnsi="Arial" w:cs="Arial" w:hint="default"/>
        <w:spacing w:val="-2"/>
        <w:w w:val="103"/>
        <w:sz w:val="20"/>
        <w:szCs w:val="20"/>
        <w:lang w:val="en-US" w:eastAsia="en-US" w:bidi="en-US"/>
      </w:rPr>
    </w:lvl>
    <w:lvl w:ilvl="1">
      <w:numFmt w:val="bullet"/>
      <w:lvlText w:val="•"/>
      <w:lvlJc w:val="left"/>
      <w:pPr>
        <w:ind w:left="1356" w:hanging="677"/>
      </w:pPr>
      <w:rPr>
        <w:rFonts w:hint="default"/>
        <w:lang w:val="en-US" w:eastAsia="en-US" w:bidi="en-US"/>
      </w:rPr>
    </w:lvl>
    <w:lvl w:ilvl="2">
      <w:numFmt w:val="bullet"/>
      <w:lvlText w:val="•"/>
      <w:lvlJc w:val="left"/>
      <w:pPr>
        <w:ind w:left="1872" w:hanging="677"/>
      </w:pPr>
      <w:rPr>
        <w:rFonts w:hint="default"/>
        <w:lang w:val="en-US" w:eastAsia="en-US" w:bidi="en-US"/>
      </w:rPr>
    </w:lvl>
    <w:lvl w:ilvl="3">
      <w:numFmt w:val="bullet"/>
      <w:lvlText w:val="•"/>
      <w:lvlJc w:val="left"/>
      <w:pPr>
        <w:ind w:left="2388" w:hanging="677"/>
      </w:pPr>
      <w:rPr>
        <w:rFonts w:hint="default"/>
        <w:lang w:val="en-US" w:eastAsia="en-US" w:bidi="en-US"/>
      </w:rPr>
    </w:lvl>
    <w:lvl w:ilvl="4">
      <w:numFmt w:val="bullet"/>
      <w:lvlText w:val="•"/>
      <w:lvlJc w:val="left"/>
      <w:pPr>
        <w:ind w:left="2904" w:hanging="677"/>
      </w:pPr>
      <w:rPr>
        <w:rFonts w:hint="default"/>
        <w:lang w:val="en-US" w:eastAsia="en-US" w:bidi="en-US"/>
      </w:rPr>
    </w:lvl>
    <w:lvl w:ilvl="5">
      <w:numFmt w:val="bullet"/>
      <w:lvlText w:val="•"/>
      <w:lvlJc w:val="left"/>
      <w:pPr>
        <w:ind w:left="3420" w:hanging="677"/>
      </w:pPr>
      <w:rPr>
        <w:rFonts w:hint="default"/>
        <w:lang w:val="en-US" w:eastAsia="en-US" w:bidi="en-US"/>
      </w:rPr>
    </w:lvl>
    <w:lvl w:ilvl="6">
      <w:numFmt w:val="bullet"/>
      <w:lvlText w:val="•"/>
      <w:lvlJc w:val="left"/>
      <w:pPr>
        <w:ind w:left="3936" w:hanging="677"/>
      </w:pPr>
      <w:rPr>
        <w:rFonts w:hint="default"/>
        <w:lang w:val="en-US" w:eastAsia="en-US" w:bidi="en-US"/>
      </w:rPr>
    </w:lvl>
    <w:lvl w:ilvl="7">
      <w:numFmt w:val="bullet"/>
      <w:lvlText w:val="•"/>
      <w:lvlJc w:val="left"/>
      <w:pPr>
        <w:ind w:left="4452" w:hanging="677"/>
      </w:pPr>
      <w:rPr>
        <w:rFonts w:hint="default"/>
        <w:lang w:val="en-US" w:eastAsia="en-US" w:bidi="en-US"/>
      </w:rPr>
    </w:lvl>
    <w:lvl w:ilvl="8">
      <w:numFmt w:val="bullet"/>
      <w:lvlText w:val="•"/>
      <w:lvlJc w:val="left"/>
      <w:pPr>
        <w:ind w:left="4968" w:hanging="677"/>
      </w:pPr>
      <w:rPr>
        <w:rFonts w:hint="default"/>
        <w:lang w:val="en-US" w:eastAsia="en-US" w:bidi="en-US"/>
      </w:rPr>
    </w:lvl>
  </w:abstractNum>
  <w:abstractNum w:abstractNumId="52" w15:restartNumberingAfterBreak="0">
    <w:nsid w:val="4D27160B"/>
    <w:multiLevelType w:val="singleLevel"/>
    <w:tmpl w:val="4D27160B"/>
    <w:lvl w:ilvl="0">
      <w:start w:val="3"/>
      <w:numFmt w:val="decimal"/>
      <w:suff w:val="space"/>
      <w:lvlText w:val="%1."/>
      <w:lvlJc w:val="left"/>
    </w:lvl>
  </w:abstractNum>
  <w:abstractNum w:abstractNumId="53" w15:restartNumberingAfterBreak="0">
    <w:nsid w:val="4D4DC07F"/>
    <w:multiLevelType w:val="multilevel"/>
    <w:tmpl w:val="4D4DC07F"/>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54" w15:restartNumberingAfterBreak="0">
    <w:nsid w:val="4E2EC01F"/>
    <w:multiLevelType w:val="singleLevel"/>
    <w:tmpl w:val="4E2EC01F"/>
    <w:lvl w:ilvl="0">
      <w:start w:val="16"/>
      <w:numFmt w:val="decimal"/>
      <w:suff w:val="space"/>
      <w:lvlText w:val="%1."/>
      <w:lvlJc w:val="left"/>
    </w:lvl>
  </w:abstractNum>
  <w:abstractNum w:abstractNumId="55" w15:restartNumberingAfterBreak="0">
    <w:nsid w:val="4E7762E1"/>
    <w:multiLevelType w:val="multilevel"/>
    <w:tmpl w:val="4E7762E1"/>
    <w:lvl w:ilvl="0">
      <w:start w:val="1"/>
      <w:numFmt w:val="lowerRoman"/>
      <w:lvlText w:val="(%1)"/>
      <w:lvlJc w:val="left"/>
      <w:pPr>
        <w:ind w:left="1789" w:hanging="720"/>
      </w:pPr>
      <w:rPr>
        <w:rFonts w:hint="default"/>
        <w:b w:val="0"/>
        <w:sz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4EE86973"/>
    <w:multiLevelType w:val="multilevel"/>
    <w:tmpl w:val="4EE869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E97EFE"/>
    <w:multiLevelType w:val="multilevel"/>
    <w:tmpl w:val="4EE97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38F4CD8"/>
    <w:multiLevelType w:val="multilevel"/>
    <w:tmpl w:val="538F4C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5777900"/>
    <w:multiLevelType w:val="multilevel"/>
    <w:tmpl w:val="55777900"/>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66B17C2"/>
    <w:multiLevelType w:val="multilevel"/>
    <w:tmpl w:val="566B17C2"/>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8F47E0D"/>
    <w:multiLevelType w:val="singleLevel"/>
    <w:tmpl w:val="58F47E0D"/>
    <w:lvl w:ilvl="0">
      <w:start w:val="2"/>
      <w:numFmt w:val="decimal"/>
      <w:suff w:val="space"/>
      <w:lvlText w:val="%1."/>
      <w:lvlJc w:val="left"/>
    </w:lvl>
  </w:abstractNum>
  <w:abstractNum w:abstractNumId="62" w15:restartNumberingAfterBreak="0">
    <w:nsid w:val="59ADCABA"/>
    <w:multiLevelType w:val="multilevel"/>
    <w:tmpl w:val="59ADCABA"/>
    <w:lvl w:ilvl="0">
      <w:numFmt w:val="bullet"/>
      <w:lvlText w:val=""/>
      <w:lvlJc w:val="left"/>
      <w:pPr>
        <w:ind w:left="1188" w:hanging="336"/>
      </w:pPr>
      <w:rPr>
        <w:rFonts w:ascii="Symbol" w:eastAsia="Symbol" w:hAnsi="Symbol" w:cs="Symbol" w:hint="default"/>
        <w:w w:val="103"/>
        <w:sz w:val="20"/>
        <w:szCs w:val="20"/>
        <w:lang w:val="en-US" w:eastAsia="en-US" w:bidi="en-US"/>
      </w:rPr>
    </w:lvl>
    <w:lvl w:ilvl="1">
      <w:start w:val="1"/>
      <w:numFmt w:val="lowerRoman"/>
      <w:lvlText w:val="(%2)"/>
      <w:lvlJc w:val="left"/>
      <w:pPr>
        <w:ind w:left="1347" w:hanging="245"/>
        <w:jc w:val="left"/>
      </w:pPr>
      <w:rPr>
        <w:rFonts w:ascii="Arial" w:eastAsia="Arial" w:hAnsi="Arial" w:cs="Arial" w:hint="default"/>
        <w:spacing w:val="-2"/>
        <w:w w:val="103"/>
        <w:sz w:val="20"/>
        <w:szCs w:val="20"/>
        <w:lang w:val="en-US" w:eastAsia="en-US" w:bidi="en-US"/>
      </w:rPr>
    </w:lvl>
    <w:lvl w:ilvl="2">
      <w:numFmt w:val="bullet"/>
      <w:lvlText w:val="•"/>
      <w:lvlJc w:val="left"/>
      <w:pPr>
        <w:ind w:left="2208" w:hanging="245"/>
      </w:pPr>
      <w:rPr>
        <w:rFonts w:hint="default"/>
        <w:lang w:val="en-US" w:eastAsia="en-US" w:bidi="en-US"/>
      </w:rPr>
    </w:lvl>
    <w:lvl w:ilvl="3">
      <w:numFmt w:val="bullet"/>
      <w:lvlText w:val="•"/>
      <w:lvlJc w:val="left"/>
      <w:pPr>
        <w:ind w:left="3077" w:hanging="245"/>
      </w:pPr>
      <w:rPr>
        <w:rFonts w:hint="default"/>
        <w:lang w:val="en-US" w:eastAsia="en-US" w:bidi="en-US"/>
      </w:rPr>
    </w:lvl>
    <w:lvl w:ilvl="4">
      <w:numFmt w:val="bullet"/>
      <w:lvlText w:val="•"/>
      <w:lvlJc w:val="left"/>
      <w:pPr>
        <w:ind w:left="3946" w:hanging="245"/>
      </w:pPr>
      <w:rPr>
        <w:rFonts w:hint="default"/>
        <w:lang w:val="en-US" w:eastAsia="en-US" w:bidi="en-US"/>
      </w:rPr>
    </w:lvl>
    <w:lvl w:ilvl="5">
      <w:numFmt w:val="bullet"/>
      <w:lvlText w:val="•"/>
      <w:lvlJc w:val="left"/>
      <w:pPr>
        <w:ind w:left="4815" w:hanging="245"/>
      </w:pPr>
      <w:rPr>
        <w:rFonts w:hint="default"/>
        <w:lang w:val="en-US" w:eastAsia="en-US" w:bidi="en-US"/>
      </w:rPr>
    </w:lvl>
    <w:lvl w:ilvl="6">
      <w:numFmt w:val="bullet"/>
      <w:lvlText w:val="•"/>
      <w:lvlJc w:val="left"/>
      <w:pPr>
        <w:ind w:left="5684" w:hanging="245"/>
      </w:pPr>
      <w:rPr>
        <w:rFonts w:hint="default"/>
        <w:lang w:val="en-US" w:eastAsia="en-US" w:bidi="en-US"/>
      </w:rPr>
    </w:lvl>
    <w:lvl w:ilvl="7">
      <w:numFmt w:val="bullet"/>
      <w:lvlText w:val="•"/>
      <w:lvlJc w:val="left"/>
      <w:pPr>
        <w:ind w:left="6553" w:hanging="245"/>
      </w:pPr>
      <w:rPr>
        <w:rFonts w:hint="default"/>
        <w:lang w:val="en-US" w:eastAsia="en-US" w:bidi="en-US"/>
      </w:rPr>
    </w:lvl>
    <w:lvl w:ilvl="8">
      <w:numFmt w:val="bullet"/>
      <w:lvlText w:val="•"/>
      <w:lvlJc w:val="left"/>
      <w:pPr>
        <w:ind w:left="7422" w:hanging="245"/>
      </w:pPr>
      <w:rPr>
        <w:rFonts w:hint="default"/>
        <w:lang w:val="en-US" w:eastAsia="en-US" w:bidi="en-US"/>
      </w:rPr>
    </w:lvl>
  </w:abstractNum>
  <w:abstractNum w:abstractNumId="63" w15:restartNumberingAfterBreak="0">
    <w:nsid w:val="5A241D34"/>
    <w:multiLevelType w:val="multilevel"/>
    <w:tmpl w:val="5A241D34"/>
    <w:lvl w:ilvl="0">
      <w:start w:val="1"/>
      <w:numFmt w:val="lowerRoman"/>
      <w:lvlText w:val="(%1)"/>
      <w:lvlJc w:val="left"/>
      <w:pPr>
        <w:ind w:left="705"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339" w:hanging="236"/>
      </w:pPr>
      <w:rPr>
        <w:rFonts w:hint="default"/>
        <w:lang w:val="en-US" w:eastAsia="en-US" w:bidi="en-US"/>
      </w:rPr>
    </w:lvl>
    <w:lvl w:ilvl="2">
      <w:numFmt w:val="bullet"/>
      <w:lvlText w:val="•"/>
      <w:lvlJc w:val="left"/>
      <w:pPr>
        <w:ind w:left="1978" w:hanging="236"/>
      </w:pPr>
      <w:rPr>
        <w:rFonts w:hint="default"/>
        <w:lang w:val="en-US" w:eastAsia="en-US" w:bidi="en-US"/>
      </w:rPr>
    </w:lvl>
    <w:lvl w:ilvl="3">
      <w:numFmt w:val="bullet"/>
      <w:lvlText w:val="•"/>
      <w:lvlJc w:val="left"/>
      <w:pPr>
        <w:ind w:left="2618" w:hanging="236"/>
      </w:pPr>
      <w:rPr>
        <w:rFonts w:hint="default"/>
        <w:lang w:val="en-US" w:eastAsia="en-US" w:bidi="en-US"/>
      </w:rPr>
    </w:lvl>
    <w:lvl w:ilvl="4">
      <w:numFmt w:val="bullet"/>
      <w:lvlText w:val="•"/>
      <w:lvlJc w:val="left"/>
      <w:pPr>
        <w:ind w:left="3257" w:hanging="236"/>
      </w:pPr>
      <w:rPr>
        <w:rFonts w:hint="default"/>
        <w:lang w:val="en-US" w:eastAsia="en-US" w:bidi="en-US"/>
      </w:rPr>
    </w:lvl>
    <w:lvl w:ilvl="5">
      <w:numFmt w:val="bullet"/>
      <w:lvlText w:val="•"/>
      <w:lvlJc w:val="left"/>
      <w:pPr>
        <w:ind w:left="3897" w:hanging="236"/>
      </w:pPr>
      <w:rPr>
        <w:rFonts w:hint="default"/>
        <w:lang w:val="en-US" w:eastAsia="en-US" w:bidi="en-US"/>
      </w:rPr>
    </w:lvl>
    <w:lvl w:ilvl="6">
      <w:numFmt w:val="bullet"/>
      <w:lvlText w:val="•"/>
      <w:lvlJc w:val="left"/>
      <w:pPr>
        <w:ind w:left="4536" w:hanging="236"/>
      </w:pPr>
      <w:rPr>
        <w:rFonts w:hint="default"/>
        <w:lang w:val="en-US" w:eastAsia="en-US" w:bidi="en-US"/>
      </w:rPr>
    </w:lvl>
    <w:lvl w:ilvl="7">
      <w:numFmt w:val="bullet"/>
      <w:lvlText w:val="•"/>
      <w:lvlJc w:val="left"/>
      <w:pPr>
        <w:ind w:left="5175" w:hanging="236"/>
      </w:pPr>
      <w:rPr>
        <w:rFonts w:hint="default"/>
        <w:lang w:val="en-US" w:eastAsia="en-US" w:bidi="en-US"/>
      </w:rPr>
    </w:lvl>
    <w:lvl w:ilvl="8">
      <w:numFmt w:val="bullet"/>
      <w:lvlText w:val="•"/>
      <w:lvlJc w:val="left"/>
      <w:pPr>
        <w:ind w:left="5815" w:hanging="236"/>
      </w:pPr>
      <w:rPr>
        <w:rFonts w:hint="default"/>
        <w:lang w:val="en-US" w:eastAsia="en-US" w:bidi="en-US"/>
      </w:rPr>
    </w:lvl>
  </w:abstractNum>
  <w:abstractNum w:abstractNumId="64" w15:restartNumberingAfterBreak="0">
    <w:nsid w:val="5CDC34C7"/>
    <w:multiLevelType w:val="multilevel"/>
    <w:tmpl w:val="5CDC34C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E373424"/>
    <w:multiLevelType w:val="multilevel"/>
    <w:tmpl w:val="5E373424"/>
    <w:lvl w:ilvl="0">
      <w:start w:val="1"/>
      <w:numFmt w:val="lowerLetter"/>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6" w15:restartNumberingAfterBreak="0">
    <w:nsid w:val="60382F6E"/>
    <w:multiLevelType w:val="multilevel"/>
    <w:tmpl w:val="60382F6E"/>
    <w:lvl w:ilvl="0">
      <w:start w:val="1"/>
      <w:numFmt w:val="lowerRoman"/>
      <w:lvlText w:val="(%1)"/>
      <w:lvlJc w:val="left"/>
      <w:pPr>
        <w:ind w:left="714" w:hanging="240"/>
        <w:jc w:val="left"/>
      </w:pPr>
      <w:rPr>
        <w:rFonts w:ascii="Arial" w:eastAsia="Arial" w:hAnsi="Arial" w:cs="Arial" w:hint="default"/>
        <w:spacing w:val="-2"/>
        <w:w w:val="103"/>
        <w:sz w:val="20"/>
        <w:szCs w:val="20"/>
        <w:lang w:val="en-US" w:eastAsia="en-US" w:bidi="en-US"/>
      </w:rPr>
    </w:lvl>
    <w:lvl w:ilvl="1">
      <w:numFmt w:val="bullet"/>
      <w:lvlText w:val="•"/>
      <w:lvlJc w:val="left"/>
      <w:pPr>
        <w:ind w:left="1248" w:hanging="240"/>
      </w:pPr>
      <w:rPr>
        <w:rFonts w:hint="default"/>
        <w:lang w:val="en-US" w:eastAsia="en-US" w:bidi="en-US"/>
      </w:rPr>
    </w:lvl>
    <w:lvl w:ilvl="2">
      <w:numFmt w:val="bullet"/>
      <w:lvlText w:val="•"/>
      <w:lvlJc w:val="left"/>
      <w:pPr>
        <w:ind w:left="1776" w:hanging="240"/>
      </w:pPr>
      <w:rPr>
        <w:rFonts w:hint="default"/>
        <w:lang w:val="en-US" w:eastAsia="en-US" w:bidi="en-US"/>
      </w:rPr>
    </w:lvl>
    <w:lvl w:ilvl="3">
      <w:numFmt w:val="bullet"/>
      <w:lvlText w:val="•"/>
      <w:lvlJc w:val="left"/>
      <w:pPr>
        <w:ind w:left="2304" w:hanging="240"/>
      </w:pPr>
      <w:rPr>
        <w:rFonts w:hint="default"/>
        <w:lang w:val="en-US" w:eastAsia="en-US" w:bidi="en-US"/>
      </w:rPr>
    </w:lvl>
    <w:lvl w:ilvl="4">
      <w:numFmt w:val="bullet"/>
      <w:lvlText w:val="•"/>
      <w:lvlJc w:val="left"/>
      <w:pPr>
        <w:ind w:left="2832" w:hanging="240"/>
      </w:pPr>
      <w:rPr>
        <w:rFonts w:hint="default"/>
        <w:lang w:val="en-US" w:eastAsia="en-US" w:bidi="en-US"/>
      </w:rPr>
    </w:lvl>
    <w:lvl w:ilvl="5">
      <w:numFmt w:val="bullet"/>
      <w:lvlText w:val="•"/>
      <w:lvlJc w:val="left"/>
      <w:pPr>
        <w:ind w:left="3360" w:hanging="240"/>
      </w:pPr>
      <w:rPr>
        <w:rFonts w:hint="default"/>
        <w:lang w:val="en-US" w:eastAsia="en-US" w:bidi="en-US"/>
      </w:rPr>
    </w:lvl>
    <w:lvl w:ilvl="6">
      <w:numFmt w:val="bullet"/>
      <w:lvlText w:val="•"/>
      <w:lvlJc w:val="left"/>
      <w:pPr>
        <w:ind w:left="3888" w:hanging="240"/>
      </w:pPr>
      <w:rPr>
        <w:rFonts w:hint="default"/>
        <w:lang w:val="en-US" w:eastAsia="en-US" w:bidi="en-US"/>
      </w:rPr>
    </w:lvl>
    <w:lvl w:ilvl="7">
      <w:numFmt w:val="bullet"/>
      <w:lvlText w:val="•"/>
      <w:lvlJc w:val="left"/>
      <w:pPr>
        <w:ind w:left="4416" w:hanging="240"/>
      </w:pPr>
      <w:rPr>
        <w:rFonts w:hint="default"/>
        <w:lang w:val="en-US" w:eastAsia="en-US" w:bidi="en-US"/>
      </w:rPr>
    </w:lvl>
    <w:lvl w:ilvl="8">
      <w:numFmt w:val="bullet"/>
      <w:lvlText w:val="•"/>
      <w:lvlJc w:val="left"/>
      <w:pPr>
        <w:ind w:left="4944" w:hanging="240"/>
      </w:pPr>
      <w:rPr>
        <w:rFonts w:hint="default"/>
        <w:lang w:val="en-US" w:eastAsia="en-US" w:bidi="en-US"/>
      </w:rPr>
    </w:lvl>
  </w:abstractNum>
  <w:abstractNum w:abstractNumId="67" w15:restartNumberingAfterBreak="0">
    <w:nsid w:val="629F7852"/>
    <w:multiLevelType w:val="multilevel"/>
    <w:tmpl w:val="629F7852"/>
    <w:lvl w:ilvl="0">
      <w:numFmt w:val="bullet"/>
      <w:lvlText w:val=""/>
      <w:lvlJc w:val="left"/>
      <w:pPr>
        <w:ind w:left="782" w:hanging="341"/>
      </w:pPr>
      <w:rPr>
        <w:rFonts w:ascii="Symbol" w:eastAsia="Symbol" w:hAnsi="Symbol" w:cs="Symbol" w:hint="default"/>
        <w:w w:val="99"/>
        <w:sz w:val="19"/>
        <w:szCs w:val="19"/>
        <w:lang w:val="en-US" w:eastAsia="en-US" w:bidi="en-US"/>
      </w:rPr>
    </w:lvl>
    <w:lvl w:ilvl="1">
      <w:numFmt w:val="bullet"/>
      <w:lvlText w:val="•"/>
      <w:lvlJc w:val="left"/>
      <w:pPr>
        <w:ind w:left="1302" w:hanging="341"/>
      </w:pPr>
      <w:rPr>
        <w:rFonts w:hint="default"/>
        <w:lang w:val="en-US" w:eastAsia="en-US" w:bidi="en-US"/>
      </w:rPr>
    </w:lvl>
    <w:lvl w:ilvl="2">
      <w:numFmt w:val="bullet"/>
      <w:lvlText w:val="•"/>
      <w:lvlJc w:val="left"/>
      <w:pPr>
        <w:ind w:left="1824" w:hanging="341"/>
      </w:pPr>
      <w:rPr>
        <w:rFonts w:hint="default"/>
        <w:lang w:val="en-US" w:eastAsia="en-US" w:bidi="en-US"/>
      </w:rPr>
    </w:lvl>
    <w:lvl w:ilvl="3">
      <w:numFmt w:val="bullet"/>
      <w:lvlText w:val="•"/>
      <w:lvlJc w:val="left"/>
      <w:pPr>
        <w:ind w:left="2346" w:hanging="341"/>
      </w:pPr>
      <w:rPr>
        <w:rFonts w:hint="default"/>
        <w:lang w:val="en-US" w:eastAsia="en-US" w:bidi="en-US"/>
      </w:rPr>
    </w:lvl>
    <w:lvl w:ilvl="4">
      <w:numFmt w:val="bullet"/>
      <w:lvlText w:val="•"/>
      <w:lvlJc w:val="left"/>
      <w:pPr>
        <w:ind w:left="2868" w:hanging="341"/>
      </w:pPr>
      <w:rPr>
        <w:rFonts w:hint="default"/>
        <w:lang w:val="en-US" w:eastAsia="en-US" w:bidi="en-US"/>
      </w:rPr>
    </w:lvl>
    <w:lvl w:ilvl="5">
      <w:numFmt w:val="bullet"/>
      <w:lvlText w:val="•"/>
      <w:lvlJc w:val="left"/>
      <w:pPr>
        <w:ind w:left="3390" w:hanging="341"/>
      </w:pPr>
      <w:rPr>
        <w:rFonts w:hint="default"/>
        <w:lang w:val="en-US" w:eastAsia="en-US" w:bidi="en-US"/>
      </w:rPr>
    </w:lvl>
    <w:lvl w:ilvl="6">
      <w:numFmt w:val="bullet"/>
      <w:lvlText w:val="•"/>
      <w:lvlJc w:val="left"/>
      <w:pPr>
        <w:ind w:left="3912" w:hanging="341"/>
      </w:pPr>
      <w:rPr>
        <w:rFonts w:hint="default"/>
        <w:lang w:val="en-US" w:eastAsia="en-US" w:bidi="en-US"/>
      </w:rPr>
    </w:lvl>
    <w:lvl w:ilvl="7">
      <w:numFmt w:val="bullet"/>
      <w:lvlText w:val="•"/>
      <w:lvlJc w:val="left"/>
      <w:pPr>
        <w:ind w:left="4434" w:hanging="341"/>
      </w:pPr>
      <w:rPr>
        <w:rFonts w:hint="default"/>
        <w:lang w:val="en-US" w:eastAsia="en-US" w:bidi="en-US"/>
      </w:rPr>
    </w:lvl>
    <w:lvl w:ilvl="8">
      <w:numFmt w:val="bullet"/>
      <w:lvlText w:val="•"/>
      <w:lvlJc w:val="left"/>
      <w:pPr>
        <w:ind w:left="4956" w:hanging="341"/>
      </w:pPr>
      <w:rPr>
        <w:rFonts w:hint="default"/>
        <w:lang w:val="en-US" w:eastAsia="en-US" w:bidi="en-US"/>
      </w:rPr>
    </w:lvl>
  </w:abstractNum>
  <w:abstractNum w:abstractNumId="68" w15:restartNumberingAfterBreak="0">
    <w:nsid w:val="63365345"/>
    <w:multiLevelType w:val="singleLevel"/>
    <w:tmpl w:val="63365345"/>
    <w:lvl w:ilvl="0">
      <w:start w:val="12"/>
      <w:numFmt w:val="decimal"/>
      <w:suff w:val="space"/>
      <w:lvlText w:val="%1."/>
      <w:lvlJc w:val="left"/>
    </w:lvl>
  </w:abstractNum>
  <w:abstractNum w:abstractNumId="69" w15:restartNumberingAfterBreak="0">
    <w:nsid w:val="638E7CC5"/>
    <w:multiLevelType w:val="multilevel"/>
    <w:tmpl w:val="638E7CC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6BB82F70"/>
    <w:multiLevelType w:val="multilevel"/>
    <w:tmpl w:val="6BB82F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147DB3"/>
    <w:multiLevelType w:val="multilevel"/>
    <w:tmpl w:val="6C147D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04DE00B"/>
    <w:multiLevelType w:val="singleLevel"/>
    <w:tmpl w:val="704DE00B"/>
    <w:lvl w:ilvl="0">
      <w:start w:val="1"/>
      <w:numFmt w:val="lowerLetter"/>
      <w:lvlText w:val="%1)"/>
      <w:lvlJc w:val="left"/>
      <w:pPr>
        <w:tabs>
          <w:tab w:val="left" w:pos="425"/>
        </w:tabs>
        <w:ind w:left="425" w:hanging="425"/>
      </w:pPr>
      <w:rPr>
        <w:rFonts w:hint="default"/>
      </w:rPr>
    </w:lvl>
  </w:abstractNum>
  <w:abstractNum w:abstractNumId="73" w15:restartNumberingAfterBreak="0">
    <w:nsid w:val="72183CF9"/>
    <w:multiLevelType w:val="multilevel"/>
    <w:tmpl w:val="72183CF9"/>
    <w:lvl w:ilvl="0">
      <w:start w:val="1"/>
      <w:numFmt w:val="lowerRoman"/>
      <w:lvlText w:val="(%1)"/>
      <w:lvlJc w:val="left"/>
      <w:pPr>
        <w:ind w:left="402" w:hanging="236"/>
        <w:jc w:val="left"/>
      </w:pPr>
      <w:rPr>
        <w:rFonts w:ascii="Arial" w:eastAsia="Arial" w:hAnsi="Arial" w:cs="Arial" w:hint="default"/>
        <w:spacing w:val="-2"/>
        <w:w w:val="103"/>
        <w:sz w:val="20"/>
        <w:szCs w:val="20"/>
        <w:lang w:val="en-US" w:eastAsia="en-US" w:bidi="en-US"/>
      </w:rPr>
    </w:lvl>
    <w:lvl w:ilvl="1">
      <w:numFmt w:val="bullet"/>
      <w:lvlText w:val="•"/>
      <w:lvlJc w:val="left"/>
      <w:pPr>
        <w:ind w:left="1069" w:hanging="236"/>
      </w:pPr>
      <w:rPr>
        <w:rFonts w:hint="default"/>
        <w:lang w:val="en-US" w:eastAsia="en-US" w:bidi="en-US"/>
      </w:rPr>
    </w:lvl>
    <w:lvl w:ilvl="2">
      <w:numFmt w:val="bullet"/>
      <w:lvlText w:val="•"/>
      <w:lvlJc w:val="left"/>
      <w:pPr>
        <w:ind w:left="1738" w:hanging="236"/>
      </w:pPr>
      <w:rPr>
        <w:rFonts w:hint="default"/>
        <w:lang w:val="en-US" w:eastAsia="en-US" w:bidi="en-US"/>
      </w:rPr>
    </w:lvl>
    <w:lvl w:ilvl="3">
      <w:numFmt w:val="bullet"/>
      <w:lvlText w:val="•"/>
      <w:lvlJc w:val="left"/>
      <w:pPr>
        <w:ind w:left="2408" w:hanging="236"/>
      </w:pPr>
      <w:rPr>
        <w:rFonts w:hint="default"/>
        <w:lang w:val="en-US" w:eastAsia="en-US" w:bidi="en-US"/>
      </w:rPr>
    </w:lvl>
    <w:lvl w:ilvl="4">
      <w:numFmt w:val="bullet"/>
      <w:lvlText w:val="•"/>
      <w:lvlJc w:val="left"/>
      <w:pPr>
        <w:ind w:left="3077" w:hanging="236"/>
      </w:pPr>
      <w:rPr>
        <w:rFonts w:hint="default"/>
        <w:lang w:val="en-US" w:eastAsia="en-US" w:bidi="en-US"/>
      </w:rPr>
    </w:lvl>
    <w:lvl w:ilvl="5">
      <w:numFmt w:val="bullet"/>
      <w:lvlText w:val="•"/>
      <w:lvlJc w:val="left"/>
      <w:pPr>
        <w:ind w:left="3747" w:hanging="236"/>
      </w:pPr>
      <w:rPr>
        <w:rFonts w:hint="default"/>
        <w:lang w:val="en-US" w:eastAsia="en-US" w:bidi="en-US"/>
      </w:rPr>
    </w:lvl>
    <w:lvl w:ilvl="6">
      <w:numFmt w:val="bullet"/>
      <w:lvlText w:val="•"/>
      <w:lvlJc w:val="left"/>
      <w:pPr>
        <w:ind w:left="4416" w:hanging="236"/>
      </w:pPr>
      <w:rPr>
        <w:rFonts w:hint="default"/>
        <w:lang w:val="en-US" w:eastAsia="en-US" w:bidi="en-US"/>
      </w:rPr>
    </w:lvl>
    <w:lvl w:ilvl="7">
      <w:numFmt w:val="bullet"/>
      <w:lvlText w:val="•"/>
      <w:lvlJc w:val="left"/>
      <w:pPr>
        <w:ind w:left="5085" w:hanging="236"/>
      </w:pPr>
      <w:rPr>
        <w:rFonts w:hint="default"/>
        <w:lang w:val="en-US" w:eastAsia="en-US" w:bidi="en-US"/>
      </w:rPr>
    </w:lvl>
    <w:lvl w:ilvl="8">
      <w:numFmt w:val="bullet"/>
      <w:lvlText w:val="•"/>
      <w:lvlJc w:val="left"/>
      <w:pPr>
        <w:ind w:left="5755" w:hanging="236"/>
      </w:pPr>
      <w:rPr>
        <w:rFonts w:hint="default"/>
        <w:lang w:val="en-US" w:eastAsia="en-US" w:bidi="en-US"/>
      </w:rPr>
    </w:lvl>
  </w:abstractNum>
  <w:abstractNum w:abstractNumId="74" w15:restartNumberingAfterBreak="0">
    <w:nsid w:val="730C5E0A"/>
    <w:multiLevelType w:val="multilevel"/>
    <w:tmpl w:val="730C5E0A"/>
    <w:lvl w:ilvl="0">
      <w:start w:val="1"/>
      <w:numFmt w:val="lowerRoman"/>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5" w15:restartNumberingAfterBreak="0">
    <w:nsid w:val="74633D73"/>
    <w:multiLevelType w:val="multilevel"/>
    <w:tmpl w:val="74633D73"/>
    <w:lvl w:ilvl="0">
      <w:start w:val="1"/>
      <w:numFmt w:val="low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6" w15:restartNumberingAfterBreak="0">
    <w:nsid w:val="77ECEA79"/>
    <w:multiLevelType w:val="multilevel"/>
    <w:tmpl w:val="77ECEA79"/>
    <w:lvl w:ilvl="0">
      <w:start w:val="1"/>
      <w:numFmt w:val="decimal"/>
      <w:lvlText w:val="%1."/>
      <w:lvlJc w:val="left"/>
      <w:pPr>
        <w:ind w:left="782" w:hanging="677"/>
        <w:jc w:val="left"/>
      </w:pPr>
      <w:rPr>
        <w:rFonts w:ascii="Arial" w:eastAsia="Arial" w:hAnsi="Arial" w:cs="Arial" w:hint="default"/>
        <w:w w:val="103"/>
        <w:sz w:val="20"/>
        <w:szCs w:val="20"/>
        <w:lang w:val="en-US" w:eastAsia="en-US" w:bidi="en-US"/>
      </w:rPr>
    </w:lvl>
    <w:lvl w:ilvl="1">
      <w:numFmt w:val="bullet"/>
      <w:lvlText w:val="•"/>
      <w:lvlJc w:val="left"/>
      <w:pPr>
        <w:ind w:left="1302" w:hanging="677"/>
      </w:pPr>
      <w:rPr>
        <w:rFonts w:hint="default"/>
        <w:lang w:val="en-US" w:eastAsia="en-US" w:bidi="en-US"/>
      </w:rPr>
    </w:lvl>
    <w:lvl w:ilvl="2">
      <w:numFmt w:val="bullet"/>
      <w:lvlText w:val="•"/>
      <w:lvlJc w:val="left"/>
      <w:pPr>
        <w:ind w:left="1824" w:hanging="677"/>
      </w:pPr>
      <w:rPr>
        <w:rFonts w:hint="default"/>
        <w:lang w:val="en-US" w:eastAsia="en-US" w:bidi="en-US"/>
      </w:rPr>
    </w:lvl>
    <w:lvl w:ilvl="3">
      <w:numFmt w:val="bullet"/>
      <w:lvlText w:val="•"/>
      <w:lvlJc w:val="left"/>
      <w:pPr>
        <w:ind w:left="2346" w:hanging="677"/>
      </w:pPr>
      <w:rPr>
        <w:rFonts w:hint="default"/>
        <w:lang w:val="en-US" w:eastAsia="en-US" w:bidi="en-US"/>
      </w:rPr>
    </w:lvl>
    <w:lvl w:ilvl="4">
      <w:numFmt w:val="bullet"/>
      <w:lvlText w:val="•"/>
      <w:lvlJc w:val="left"/>
      <w:pPr>
        <w:ind w:left="2868" w:hanging="677"/>
      </w:pPr>
      <w:rPr>
        <w:rFonts w:hint="default"/>
        <w:lang w:val="en-US" w:eastAsia="en-US" w:bidi="en-US"/>
      </w:rPr>
    </w:lvl>
    <w:lvl w:ilvl="5">
      <w:numFmt w:val="bullet"/>
      <w:lvlText w:val="•"/>
      <w:lvlJc w:val="left"/>
      <w:pPr>
        <w:ind w:left="3390" w:hanging="677"/>
      </w:pPr>
      <w:rPr>
        <w:rFonts w:hint="default"/>
        <w:lang w:val="en-US" w:eastAsia="en-US" w:bidi="en-US"/>
      </w:rPr>
    </w:lvl>
    <w:lvl w:ilvl="6">
      <w:numFmt w:val="bullet"/>
      <w:lvlText w:val="•"/>
      <w:lvlJc w:val="left"/>
      <w:pPr>
        <w:ind w:left="3912" w:hanging="677"/>
      </w:pPr>
      <w:rPr>
        <w:rFonts w:hint="default"/>
        <w:lang w:val="en-US" w:eastAsia="en-US" w:bidi="en-US"/>
      </w:rPr>
    </w:lvl>
    <w:lvl w:ilvl="7">
      <w:numFmt w:val="bullet"/>
      <w:lvlText w:val="•"/>
      <w:lvlJc w:val="left"/>
      <w:pPr>
        <w:ind w:left="4434" w:hanging="677"/>
      </w:pPr>
      <w:rPr>
        <w:rFonts w:hint="default"/>
        <w:lang w:val="en-US" w:eastAsia="en-US" w:bidi="en-US"/>
      </w:rPr>
    </w:lvl>
    <w:lvl w:ilvl="8">
      <w:numFmt w:val="bullet"/>
      <w:lvlText w:val="•"/>
      <w:lvlJc w:val="left"/>
      <w:pPr>
        <w:ind w:left="4956" w:hanging="677"/>
      </w:pPr>
      <w:rPr>
        <w:rFonts w:hint="default"/>
        <w:lang w:val="en-US" w:eastAsia="en-US" w:bidi="en-US"/>
      </w:rPr>
    </w:lvl>
  </w:abstractNum>
  <w:abstractNum w:abstractNumId="77" w15:restartNumberingAfterBreak="0">
    <w:nsid w:val="7A643227"/>
    <w:multiLevelType w:val="multilevel"/>
    <w:tmpl w:val="7A643227"/>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B6638EE"/>
    <w:multiLevelType w:val="multilevel"/>
    <w:tmpl w:val="7B6638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7BF40428"/>
    <w:multiLevelType w:val="multilevel"/>
    <w:tmpl w:val="7BF40428"/>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0" w15:restartNumberingAfterBreak="0">
    <w:nsid w:val="7C246926"/>
    <w:multiLevelType w:val="multilevel"/>
    <w:tmpl w:val="7C246926"/>
    <w:lvl w:ilvl="0">
      <w:numFmt w:val="bullet"/>
      <w:lvlText w:val="•"/>
      <w:lvlJc w:val="left"/>
      <w:pPr>
        <w:ind w:left="234" w:hanging="130"/>
      </w:pPr>
      <w:rPr>
        <w:rFonts w:ascii="Arial" w:eastAsia="Arial" w:hAnsi="Arial" w:cs="Arial" w:hint="default"/>
        <w:w w:val="103"/>
        <w:sz w:val="20"/>
        <w:szCs w:val="20"/>
        <w:lang w:val="en-US" w:eastAsia="en-US" w:bidi="en-US"/>
      </w:rPr>
    </w:lvl>
    <w:lvl w:ilvl="1">
      <w:numFmt w:val="bullet"/>
      <w:lvlText w:val="•"/>
      <w:lvlJc w:val="left"/>
      <w:pPr>
        <w:ind w:left="816" w:hanging="130"/>
      </w:pPr>
      <w:rPr>
        <w:rFonts w:hint="default"/>
        <w:lang w:val="en-US" w:eastAsia="en-US" w:bidi="en-US"/>
      </w:rPr>
    </w:lvl>
    <w:lvl w:ilvl="2">
      <w:numFmt w:val="bullet"/>
      <w:lvlText w:val="•"/>
      <w:lvlJc w:val="left"/>
      <w:pPr>
        <w:ind w:left="1392" w:hanging="130"/>
      </w:pPr>
      <w:rPr>
        <w:rFonts w:hint="default"/>
        <w:lang w:val="en-US" w:eastAsia="en-US" w:bidi="en-US"/>
      </w:rPr>
    </w:lvl>
    <w:lvl w:ilvl="3">
      <w:numFmt w:val="bullet"/>
      <w:lvlText w:val="•"/>
      <w:lvlJc w:val="left"/>
      <w:pPr>
        <w:ind w:left="1968" w:hanging="130"/>
      </w:pPr>
      <w:rPr>
        <w:rFonts w:hint="default"/>
        <w:lang w:val="en-US" w:eastAsia="en-US" w:bidi="en-US"/>
      </w:rPr>
    </w:lvl>
    <w:lvl w:ilvl="4">
      <w:numFmt w:val="bullet"/>
      <w:lvlText w:val="•"/>
      <w:lvlJc w:val="left"/>
      <w:pPr>
        <w:ind w:left="2544" w:hanging="130"/>
      </w:pPr>
      <w:rPr>
        <w:rFonts w:hint="default"/>
        <w:lang w:val="en-US" w:eastAsia="en-US" w:bidi="en-US"/>
      </w:rPr>
    </w:lvl>
    <w:lvl w:ilvl="5">
      <w:numFmt w:val="bullet"/>
      <w:lvlText w:val="•"/>
      <w:lvlJc w:val="left"/>
      <w:pPr>
        <w:ind w:left="3120" w:hanging="130"/>
      </w:pPr>
      <w:rPr>
        <w:rFonts w:hint="default"/>
        <w:lang w:val="en-US" w:eastAsia="en-US" w:bidi="en-US"/>
      </w:rPr>
    </w:lvl>
    <w:lvl w:ilvl="6">
      <w:numFmt w:val="bullet"/>
      <w:lvlText w:val="•"/>
      <w:lvlJc w:val="left"/>
      <w:pPr>
        <w:ind w:left="3696" w:hanging="130"/>
      </w:pPr>
      <w:rPr>
        <w:rFonts w:hint="default"/>
        <w:lang w:val="en-US" w:eastAsia="en-US" w:bidi="en-US"/>
      </w:rPr>
    </w:lvl>
    <w:lvl w:ilvl="7">
      <w:numFmt w:val="bullet"/>
      <w:lvlText w:val="•"/>
      <w:lvlJc w:val="left"/>
      <w:pPr>
        <w:ind w:left="4272" w:hanging="130"/>
      </w:pPr>
      <w:rPr>
        <w:rFonts w:hint="default"/>
        <w:lang w:val="en-US" w:eastAsia="en-US" w:bidi="en-US"/>
      </w:rPr>
    </w:lvl>
    <w:lvl w:ilvl="8">
      <w:numFmt w:val="bullet"/>
      <w:lvlText w:val="•"/>
      <w:lvlJc w:val="left"/>
      <w:pPr>
        <w:ind w:left="4848" w:hanging="130"/>
      </w:pPr>
      <w:rPr>
        <w:rFonts w:hint="default"/>
        <w:lang w:val="en-US" w:eastAsia="en-US" w:bidi="en-US"/>
      </w:rPr>
    </w:lvl>
  </w:abstractNum>
  <w:abstractNum w:abstractNumId="81" w15:restartNumberingAfterBreak="0">
    <w:nsid w:val="7C976FB5"/>
    <w:multiLevelType w:val="multilevel"/>
    <w:tmpl w:val="7C976FB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19"/>
  </w:num>
  <w:num w:numId="4">
    <w:abstractNumId w:val="68"/>
  </w:num>
  <w:num w:numId="5">
    <w:abstractNumId w:val="46"/>
  </w:num>
  <w:num w:numId="6">
    <w:abstractNumId w:val="77"/>
  </w:num>
  <w:num w:numId="7">
    <w:abstractNumId w:val="2"/>
  </w:num>
  <w:num w:numId="8">
    <w:abstractNumId w:val="42"/>
  </w:num>
  <w:num w:numId="9">
    <w:abstractNumId w:val="31"/>
  </w:num>
  <w:num w:numId="10">
    <w:abstractNumId w:val="54"/>
  </w:num>
  <w:num w:numId="11">
    <w:abstractNumId w:val="24"/>
  </w:num>
  <w:num w:numId="12">
    <w:abstractNumId w:val="26"/>
  </w:num>
  <w:num w:numId="13">
    <w:abstractNumId w:val="39"/>
  </w:num>
  <w:num w:numId="14">
    <w:abstractNumId w:val="49"/>
  </w:num>
  <w:num w:numId="15">
    <w:abstractNumId w:val="64"/>
  </w:num>
  <w:num w:numId="16">
    <w:abstractNumId w:val="18"/>
  </w:num>
  <w:num w:numId="17">
    <w:abstractNumId w:val="60"/>
  </w:num>
  <w:num w:numId="18">
    <w:abstractNumId w:val="78"/>
  </w:num>
  <w:num w:numId="19">
    <w:abstractNumId w:val="38"/>
  </w:num>
  <w:num w:numId="20">
    <w:abstractNumId w:val="55"/>
  </w:num>
  <w:num w:numId="21">
    <w:abstractNumId w:val="37"/>
  </w:num>
  <w:num w:numId="22">
    <w:abstractNumId w:val="59"/>
  </w:num>
  <w:num w:numId="23">
    <w:abstractNumId w:val="75"/>
  </w:num>
  <w:num w:numId="24">
    <w:abstractNumId w:val="27"/>
  </w:num>
  <w:num w:numId="25">
    <w:abstractNumId w:val="65"/>
  </w:num>
  <w:num w:numId="26">
    <w:abstractNumId w:val="43"/>
  </w:num>
  <w:num w:numId="27">
    <w:abstractNumId w:val="69"/>
  </w:num>
  <w:num w:numId="28">
    <w:abstractNumId w:val="40"/>
  </w:num>
  <w:num w:numId="29">
    <w:abstractNumId w:val="25"/>
  </w:num>
  <w:num w:numId="30">
    <w:abstractNumId w:val="70"/>
  </w:num>
  <w:num w:numId="31">
    <w:abstractNumId w:val="32"/>
  </w:num>
  <w:num w:numId="32">
    <w:abstractNumId w:val="72"/>
  </w:num>
  <w:num w:numId="33">
    <w:abstractNumId w:val="57"/>
  </w:num>
  <w:num w:numId="34">
    <w:abstractNumId w:val="52"/>
  </w:num>
  <w:num w:numId="35">
    <w:abstractNumId w:val="0"/>
  </w:num>
  <w:num w:numId="36">
    <w:abstractNumId w:val="14"/>
  </w:num>
  <w:num w:numId="37">
    <w:abstractNumId w:val="61"/>
  </w:num>
  <w:num w:numId="38">
    <w:abstractNumId w:val="5"/>
  </w:num>
  <w:num w:numId="39">
    <w:abstractNumId w:val="23"/>
  </w:num>
  <w:num w:numId="40">
    <w:abstractNumId w:val="29"/>
  </w:num>
  <w:num w:numId="41">
    <w:abstractNumId w:val="17"/>
  </w:num>
  <w:num w:numId="42">
    <w:abstractNumId w:val="50"/>
  </w:num>
  <w:num w:numId="43">
    <w:abstractNumId w:val="71"/>
  </w:num>
  <w:num w:numId="44">
    <w:abstractNumId w:val="81"/>
  </w:num>
  <w:num w:numId="45">
    <w:abstractNumId w:val="47"/>
  </w:num>
  <w:num w:numId="46">
    <w:abstractNumId w:val="79"/>
  </w:num>
  <w:num w:numId="4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 w:numId="49">
    <w:abstractNumId w:val="36"/>
  </w:num>
  <w:num w:numId="50">
    <w:abstractNumId w:val="41"/>
  </w:num>
  <w:num w:numId="51">
    <w:abstractNumId w:val="56"/>
  </w:num>
  <w:num w:numId="52">
    <w:abstractNumId w:val="44"/>
  </w:num>
  <w:num w:numId="53">
    <w:abstractNumId w:val="45"/>
  </w:num>
  <w:num w:numId="54">
    <w:abstractNumId w:val="21"/>
  </w:num>
  <w:num w:numId="55">
    <w:abstractNumId w:val="58"/>
  </w:num>
  <w:num w:numId="56">
    <w:abstractNumId w:val="62"/>
  </w:num>
  <w:num w:numId="57">
    <w:abstractNumId w:val="11"/>
  </w:num>
  <w:num w:numId="58">
    <w:abstractNumId w:val="9"/>
  </w:num>
  <w:num w:numId="59">
    <w:abstractNumId w:val="22"/>
  </w:num>
  <w:num w:numId="60">
    <w:abstractNumId w:val="34"/>
  </w:num>
  <w:num w:numId="61">
    <w:abstractNumId w:val="73"/>
  </w:num>
  <w:num w:numId="62">
    <w:abstractNumId w:val="20"/>
  </w:num>
  <w:num w:numId="63">
    <w:abstractNumId w:val="4"/>
  </w:num>
  <w:num w:numId="64">
    <w:abstractNumId w:val="35"/>
  </w:num>
  <w:num w:numId="65">
    <w:abstractNumId w:val="63"/>
  </w:num>
  <w:num w:numId="66">
    <w:abstractNumId w:val="12"/>
  </w:num>
  <w:num w:numId="67">
    <w:abstractNumId w:val="53"/>
  </w:num>
  <w:num w:numId="68">
    <w:abstractNumId w:val="16"/>
  </w:num>
  <w:num w:numId="69">
    <w:abstractNumId w:val="33"/>
  </w:num>
  <w:num w:numId="70">
    <w:abstractNumId w:val="15"/>
  </w:num>
  <w:num w:numId="71">
    <w:abstractNumId w:val="13"/>
  </w:num>
  <w:num w:numId="72">
    <w:abstractNumId w:val="7"/>
  </w:num>
  <w:num w:numId="73">
    <w:abstractNumId w:val="51"/>
  </w:num>
  <w:num w:numId="74">
    <w:abstractNumId w:val="66"/>
  </w:num>
  <w:num w:numId="75">
    <w:abstractNumId w:val="28"/>
  </w:num>
  <w:num w:numId="76">
    <w:abstractNumId w:val="48"/>
  </w:num>
  <w:num w:numId="77">
    <w:abstractNumId w:val="8"/>
  </w:num>
  <w:num w:numId="78">
    <w:abstractNumId w:val="80"/>
  </w:num>
  <w:num w:numId="79">
    <w:abstractNumId w:val="76"/>
  </w:num>
  <w:num w:numId="80">
    <w:abstractNumId w:val="10"/>
  </w:num>
  <w:num w:numId="81">
    <w:abstractNumId w:val="67"/>
  </w:num>
  <w:num w:numId="82">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A8"/>
    <w:rsid w:val="000E7941"/>
    <w:rsid w:val="002852FD"/>
    <w:rsid w:val="00DE4EA8"/>
    <w:rsid w:val="00E4770A"/>
    <w:rsid w:val="01D03B0D"/>
    <w:rsid w:val="03B07ECE"/>
    <w:rsid w:val="057B602E"/>
    <w:rsid w:val="09507A7F"/>
    <w:rsid w:val="09B94D2B"/>
    <w:rsid w:val="0A3726EE"/>
    <w:rsid w:val="0A467BEB"/>
    <w:rsid w:val="0B6F0F3C"/>
    <w:rsid w:val="10EF2374"/>
    <w:rsid w:val="113923FA"/>
    <w:rsid w:val="194B751E"/>
    <w:rsid w:val="1A06115A"/>
    <w:rsid w:val="1AE80C9B"/>
    <w:rsid w:val="20255ABF"/>
    <w:rsid w:val="21451995"/>
    <w:rsid w:val="21955287"/>
    <w:rsid w:val="21BD6ACA"/>
    <w:rsid w:val="25750205"/>
    <w:rsid w:val="25AD301E"/>
    <w:rsid w:val="25C82804"/>
    <w:rsid w:val="2A7B56F7"/>
    <w:rsid w:val="2DDC0CC5"/>
    <w:rsid w:val="32524F0B"/>
    <w:rsid w:val="38841C73"/>
    <w:rsid w:val="39106856"/>
    <w:rsid w:val="3DEC37F2"/>
    <w:rsid w:val="47EE637E"/>
    <w:rsid w:val="4AF05847"/>
    <w:rsid w:val="4B997622"/>
    <w:rsid w:val="4C3A00A0"/>
    <w:rsid w:val="4F0907F8"/>
    <w:rsid w:val="51D87600"/>
    <w:rsid w:val="53D14E3A"/>
    <w:rsid w:val="55F83622"/>
    <w:rsid w:val="562167F8"/>
    <w:rsid w:val="5BC27B5E"/>
    <w:rsid w:val="5C225B72"/>
    <w:rsid w:val="5DD24FE8"/>
    <w:rsid w:val="64B81F56"/>
    <w:rsid w:val="67B55DB3"/>
    <w:rsid w:val="6C99382B"/>
    <w:rsid w:val="6D2736FC"/>
    <w:rsid w:val="6EB432EE"/>
    <w:rsid w:val="6F405E52"/>
    <w:rsid w:val="710622C9"/>
    <w:rsid w:val="741F1B62"/>
    <w:rsid w:val="749420D1"/>
    <w:rsid w:val="74E94E09"/>
    <w:rsid w:val="763563B0"/>
    <w:rsid w:val="7BE06273"/>
    <w:rsid w:val="7F737C8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3304C23"/>
  <w15:docId w15:val="{259FE8E0-1552-4BC8-8397-66DA059F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hi-IN"/>
      </w:rPr>
    </w:rPrDefault>
    <w:pPrDefault>
      <w:pPr>
        <w:spacing w:after="160" w:line="259" w:lineRule="auto"/>
      </w:pPr>
    </w:pPrDefault>
  </w:docDefaults>
  <w:latentStyles w:defLockedState="0" w:defUIPriority="0" w:defSemiHidden="0" w:defUnhideWhenUsed="0" w:defQFormat="0" w:count="371">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Hyperlink" w:semiHidden="1"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Code" w:semiHidden="1" w:uiPriority="99" w:unhideWhenUsed="1"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sz w:val="22"/>
      <w:szCs w:val="22"/>
      <w:lang w:val="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8"/>
    </w:pPr>
    <w:rPr>
      <w:sz w:val="20"/>
      <w:szCs w:val="20"/>
    </w:rPr>
  </w:style>
  <w:style w:type="paragraph" w:styleId="BodyTextIndent">
    <w:name w:val="Body Text Indent"/>
    <w:basedOn w:val="Normal"/>
    <w:pPr>
      <w:spacing w:after="120"/>
      <w:ind w:left="360"/>
    </w:pPr>
  </w:style>
  <w:style w:type="paragraph" w:styleId="Footer">
    <w:name w:val="footer"/>
    <w:basedOn w:val="Normal"/>
    <w:uiPriority w:val="99"/>
    <w:unhideWhenUsed/>
    <w:qFormat/>
    <w:pPr>
      <w:tabs>
        <w:tab w:val="center" w:pos="4680"/>
        <w:tab w:val="right" w:pos="9360"/>
      </w:tabs>
      <w:spacing w:after="0" w:line="240" w:lineRule="auto"/>
    </w:pPr>
  </w:style>
  <w:style w:type="paragraph" w:styleId="Header">
    <w:name w:val="header"/>
    <w:basedOn w:val="Normal"/>
    <w:uiPriority w:val="99"/>
    <w:unhideWhenUsed/>
    <w:qFormat/>
    <w:pPr>
      <w:tabs>
        <w:tab w:val="center" w:pos="4680"/>
        <w:tab w:val="right" w:pos="9360"/>
      </w:tabs>
      <w:spacing w:after="0" w:line="240" w:lineRule="auto"/>
    </w:p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styleId="Emphasis">
    <w:name w:val="Emphasis"/>
    <w:basedOn w:val="DefaultParagraphFont"/>
    <w:uiPriority w:val="20"/>
    <w:qFormat/>
    <w:rPr>
      <w:i/>
      <w:iCs/>
    </w:r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tblPr>
      <w:tblCellMar>
        <w:top w:w="0" w:type="dxa"/>
        <w:left w:w="0" w:type="dxa"/>
        <w:bottom w:w="0" w:type="dxa"/>
        <w:right w:w="0" w:type="dxa"/>
      </w:tblCellMar>
    </w:tblPr>
  </w:style>
  <w:style w:type="table" w:customStyle="1" w:styleId="Style10">
    <w:name w:val="_Style 10"/>
    <w:basedOn w:val="TableNormal1"/>
    <w:qFormat/>
    <w:tblPr>
      <w:tblCellMar>
        <w:top w:w="0" w:type="dxa"/>
        <w:left w:w="115" w:type="dxa"/>
        <w:bottom w:w="0" w:type="dxa"/>
        <w:right w:w="115" w:type="dxa"/>
      </w:tblCellMar>
    </w:tblPr>
  </w:style>
  <w:style w:type="table" w:customStyle="1" w:styleId="Style11">
    <w:name w:val="_Style 11"/>
    <w:basedOn w:val="TableNormal1"/>
    <w:qFormat/>
    <w:pPr>
      <w:spacing w:after="0" w:line="240" w:lineRule="auto"/>
    </w:pPr>
    <w:tblPr>
      <w:tblCellMar>
        <w:top w:w="0" w:type="dxa"/>
        <w:left w:w="108" w:type="dxa"/>
        <w:bottom w:w="0" w:type="dxa"/>
        <w:right w:w="108" w:type="dxa"/>
      </w:tblCellMar>
    </w:tblPr>
  </w:style>
  <w:style w:type="character" w:customStyle="1" w:styleId="e24kjd">
    <w:name w:val="e24kjd"/>
    <w:basedOn w:val="DefaultParagraphFont"/>
    <w:qFormat/>
  </w:style>
  <w:style w:type="character" w:customStyle="1" w:styleId="token">
    <w:name w:val="token"/>
    <w:basedOn w:val="DefaultParagraphFont"/>
    <w:qFormat/>
  </w:style>
  <w:style w:type="character" w:customStyle="1" w:styleId="pln">
    <w:name w:val="pln"/>
    <w:basedOn w:val="DefaultParagraphFont"/>
    <w:qFormat/>
  </w:style>
  <w:style w:type="character" w:customStyle="1" w:styleId="pun">
    <w:name w:val="pun"/>
    <w:basedOn w:val="DefaultParagraphFont"/>
    <w:qFormat/>
  </w:style>
  <w:style w:type="character" w:customStyle="1" w:styleId="uiqtextrenderedqtext">
    <w:name w:val="ui_qtext_rendered_qtext"/>
    <w:basedOn w:val="DefaultParagraphFont"/>
    <w:qFormat/>
  </w:style>
  <w:style w:type="paragraph" w:customStyle="1" w:styleId="Default">
    <w:name w:val="Default"/>
    <w:pPr>
      <w:autoSpaceDE w:val="0"/>
      <w:autoSpaceDN w:val="0"/>
      <w:adjustRightInd w:val="0"/>
      <w:spacing w:after="0" w:line="240" w:lineRule="auto"/>
    </w:pPr>
    <w:rPr>
      <w:rFonts w:ascii="Calibri" w:eastAsiaTheme="minorHAnsi" w:hAnsi="Calibri" w:cs="Calibri"/>
      <w:color w:val="000000"/>
      <w:sz w:val="24"/>
      <w:szCs w:val="24"/>
    </w:rPr>
  </w:style>
  <w:style w:type="paragraph" w:styleId="ListParagraph">
    <w:name w:val="List Paragraph"/>
    <w:basedOn w:val="Normal"/>
    <w:uiPriority w:val="34"/>
    <w:qFormat/>
    <w:pPr>
      <w:ind w:left="720"/>
      <w:contextualSpacing/>
    </w:pPr>
    <w:rPr>
      <w:lang w:bidi="ar-SA"/>
    </w:rPr>
  </w:style>
  <w:style w:type="character" w:customStyle="1" w:styleId="kwd">
    <w:name w:val="kwd"/>
    <w:basedOn w:val="DefaultParagraphFont"/>
    <w:qFormat/>
  </w:style>
  <w:style w:type="character" w:customStyle="1" w:styleId="lit">
    <w:name w:val="lit"/>
    <w:basedOn w:val="DefaultParagraphFont"/>
    <w:qFormat/>
  </w:style>
  <w:style w:type="character" w:customStyle="1" w:styleId="str">
    <w:name w:val="str"/>
    <w:basedOn w:val="DefaultParagraphFont"/>
    <w:qFormat/>
  </w:style>
  <w:style w:type="paragraph" w:styleId="NoSpacing">
    <w:name w:val="No Spacing"/>
    <w:uiPriority w:val="1"/>
    <w:qFormat/>
    <w:pPr>
      <w:spacing w:after="0" w:line="240" w:lineRule="auto"/>
    </w:pPr>
    <w:rPr>
      <w:rFonts w:asciiTheme="minorHAnsi" w:eastAsiaTheme="minorHAnsi" w:hAnsiTheme="minorHAnsi" w:cs="Mangal"/>
      <w:sz w:val="22"/>
      <w:lang w:val="en-IN"/>
    </w:rPr>
  </w:style>
  <w:style w:type="table" w:customStyle="1" w:styleId="TableGrid0">
    <w:name w:val="TableGrid"/>
    <w:qFormat/>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0.jpeg"/><Relationship Id="rId42" Type="http://schemas.openxmlformats.org/officeDocument/2006/relationships/image" Target="media/image25.jpeg"/><Relationship Id="rId47" Type="http://schemas.openxmlformats.org/officeDocument/2006/relationships/image" Target="media/image29.jpeg"/><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yperlink" Target="https://data-flair.training/blogs/python-syntax-semantics/" TargetMode="External"/><Relationship Id="rId38" Type="http://schemas.openxmlformats.org/officeDocument/2006/relationships/image" Target="media/image22.png"/><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searchdatamanagement.techtarget.com/definition/data" TargetMode="External"/><Relationship Id="rId32" Type="http://schemas.openxmlformats.org/officeDocument/2006/relationships/image" Target="media/image19.jpeg"/><Relationship Id="rId37" Type="http://schemas.openxmlformats.org/officeDocument/2006/relationships/image" Target="media/image21.jpeg"/><Relationship Id="rId40" Type="http://schemas.microsoft.com/office/2007/relationships/hdphoto" Target="media/hdphoto1.wdp"/><Relationship Id="rId45" Type="http://schemas.openxmlformats.org/officeDocument/2006/relationships/image" Target="media/image27.jpe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searchsqlserver.techtarget.com/definition/database" TargetMode="External"/><Relationship Id="rId28" Type="http://schemas.openxmlformats.org/officeDocument/2006/relationships/image" Target="media/image16.png"/><Relationship Id="rId36" Type="http://schemas.openxmlformats.org/officeDocument/2006/relationships/hyperlink" Target="https://data-flair.training/blogs/django-tutorial/" TargetMode="External"/><Relationship Id="rId49" Type="http://schemas.openxmlformats.org/officeDocument/2006/relationships/image" Target="media/image30.jpeg"/><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image" Target="media/image18.jpeg"/><Relationship Id="rId44" Type="http://schemas.openxmlformats.org/officeDocument/2006/relationships/footer" Target="footer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hyperlink" Target="http://127.0.0.1:8000" TargetMode="External"/><Relationship Id="rId35" Type="http://schemas.openxmlformats.org/officeDocument/2006/relationships/hyperlink" Target="https://data-flair.training/blogs/django-project-layout/" TargetMode="External"/><Relationship Id="rId43" Type="http://schemas.openxmlformats.org/officeDocument/2006/relationships/image" Target="media/image26.png"/><Relationship Id="rId4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24122</Words>
  <Characters>137500</Characters>
  <Application>Microsoft Office Word</Application>
  <DocSecurity>0</DocSecurity>
  <Lines>1145</Lines>
  <Paragraphs>322</Paragraphs>
  <ScaleCrop>false</ScaleCrop>
  <Company>HP Inc.</Company>
  <LinksUpToDate>false</LinksUpToDate>
  <CharactersWithSpaces>161300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kv2 ptk</dc:creator>
  <cp:lastModifiedBy>HANUMANT SINGH</cp:lastModifiedBy>
  <cp:revision>3</cp:revision>
  <dcterms:created xsi:type="dcterms:W3CDTF">2019-10-18T05:20:00Z</dcterms:created>
  <dcterms:modified xsi:type="dcterms:W3CDTF">2019-10-19T02:26:00Z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